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2d4" w14:textId="aed0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2021 года № 235. Зарегистрирован в Министерстве юстиции Республики Казахстан 25 марта 2021 года № 22382.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109-1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"109-1. Неиспользованные остатки на контрольных счетах наличности, образовавшиеся по итогам реализации бюджетных инвестиций посредством участия государства в их уставном капитале в виде экономии бюджетных средств, возвращаются в бюджет по решению соответствующего органа управления (учредителя) субъекта квазигосударственного сектора, принятому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(далее – Закон о госимуществе)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– Закон об акционерных обществах).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субъектом квазигосударственного сектора не использованы средства экономии, находящиеся на контрольных счетах наличности по итогам предыдущих бюджетных инвестиций, и (или) средства экономии не возвращены в бюджет, планирование бюджетных инвестиций путем участия государства в уставном капитале юридических лиц, направленных на реализацию новых государственных инвестиционных проектов, осуществляется с учетом сумм экономии на контрольных счетах наличности. В данном случае администратор бюджетной программы при планировании бюджетных инвестиций путем участия государства в уставном капитале юридических лиц, направленных на реализацию новых государственных инвестиционных проектов, обеспечивает предоставление сумм экономии на контрольных счетах наличности субъекта квазигосударственного сектора исходя из остатков по состоянию на 1 января и 1 апреля текущего финансового года.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уплаты неустойки (штрафа, пени), зачисленные на контрольные счета наличности субъектов квазигосударственного сектора, подлежат перечислению в доход соответствующего бюджета.";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"371. Для проведения платежей и переводов субъект квазигосударственного сектора на бумажном носителе или электронным образом по ИС "Казначейство-клиент" представляет в территориальное подразделение казначейства: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увеличении/формировании уставного капитала – свидетельство уполномоченного органа, осуществляющего регулирование и надзор за рынком ценных бумаг, либо соответствующее решение органов управления при перечислении денег на увеличение уставного капитала субъекта квазигосударственного сектора;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инвестиционного проекта, за исключением авансового платежа –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инвестиционный проект реализуется организацией, осуществляющей деятельность по организации и проведению международной специализированной выставки ЭКСПО-2017 в городе Астана, в территориальное подразделение казначейства представляется письменная заявка, подписанная уполномоченным лицом указанной организации.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расходов и/или привлеченных заемных средств, в том числе из Национального Фонда Республики Казахстан, за счет средств, ранее выделенных субъектам квазигосударственного сектора на формирование или увеличение уставного капитала,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дополнительно, при привлечении заемных средств – копию кредитного договора.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инвестиционного проекта допускается авансовая (предварительная) оплата от суммы договора в соответствии с финансово-экономическим обоснованием и наличием средств на счетах субъектов квазигосударственного сектора: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не более 30 процентов – по всем инвестиционным проектам;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не более 50 процентов – по приобретению высокотехнологичных товаров, работ,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выполнении государственного задания, за исключением авансового платежа, – копии счета-фактуры или накладной (акта) о поставке товаров или акта выполненных работ, оказанных услуг или иного вида документа, установленного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квазигосударственного сектора, ответственный за выполнение государственного задания, при выполнении государственного задания и достижении цели государственного задания,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уровня, за исключением размещения данных средств на депозитных счетах банков второго уровня, на основании акта оказанных услуг, подписанного заказчиком и исполнителем государственного задания;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платежа фондом социального медицинского страхования на оплату услуг, оказанных в рамках гарантированного объема бесплатной медицинской помощи − платежное поручение.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социального медицинского страхования обеспечивает правомерность и обоснованность представления платежных поручений, достоверность указанных реквизитов в платежных поручениях;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направлении неиспользованных остатков на контрольных счетах наличности на реализацию нового (новых) и (или) текущего (текущих) проекта (проектов), с проведением корректировки текущего и (или) разработки нового финансово-экономического обоснования бюджетных инвестиций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– дополнительно копию соответственно откорректированного текущего и (или) нового финансово-экономического обоснования;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использовании средств экономии на цели развития (модернизацию, приобретение активов) по решению органа управления (учредителя) субъекта квазигосударственного сектора, если сумма экономии не превышает 50000-кратного размера месячного расчетного показателя, установленного законом о республиканском бюджете, без проведения корректировки финансово-экономического обоснования проекта – дополнительно копию соответствующего решения органов управления;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возврате в бюджет неиспользованных остатков на контрольных счетах наличности, образовавшихся по итогам реализации бюджетных инвестиций посредством участия государства в их уставном капитале в виде экономии бюджетных средств – платежное поручение и решение соответствующего органа управления (учредителя) субъекта квазигосударственного сектора, принятого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госимуществе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перечислении в доход соответствующего бюджета средств от уплаты неустойки (штрафа, пени), зачисленных на контрольные счета наличности субъектов квазигосударственного сектора – платежное поручение.";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"733. 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программ, для финансирования в установленном порядке отдельных мероприятий по содействию занятости, определенных в период действия чрезвычайного положения.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Заимствование местными исполнительными органами районов (городов областного значения) осуществляется в виде получения займов от местного исполнительного органа области для финансирования дефицита районного (города областного значения) бюджета.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аппаратами акимов городов районного значения, сел, поселков, сельских округов осуществляется в виде получения займов от местного исполнительного органа района (города областного значения) для финансирования дефицита соответствующего местного бюджета.".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</w:t>
      </w:r>
      <w:r>
        <w:rPr>
          <w:rFonts w:ascii="Times New Roman"/>
          <w:b/>
          <w:i w:val="false"/>
          <w:color w:val="000000"/>
          <w:sz w:val="28"/>
        </w:rPr>
        <w:t>финансов  Республики</w:t>
      </w:r>
      <w:r>
        <w:rPr>
          <w:rFonts w:ascii="Times New Roman"/>
          <w:b/>
          <w:i w:val="false"/>
          <w:color w:val="000000"/>
          <w:sz w:val="28"/>
        </w:rPr>
        <w:t xml:space="preserve">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Е. </w:t>
      </w:r>
      <w:r>
        <w:rPr>
          <w:rFonts w:ascii="Times New Roman"/>
          <w:b/>
          <w:i w:val="false"/>
          <w:color w:val="000000"/>
          <w:sz w:val="28"/>
        </w:rPr>
        <w:t>Жамаубаев</w:t>
      </w:r>
    </w:p>
    <w:bookmarkEnd w:id="31"/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