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b4aa" w14:textId="20ab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19 марта 2021 года № 227-НҚ. Зарегистрирован в Министерстве юстиции Республики Казахстан 21 марта 2021 года № 22380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за № 13217, опубликован 25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утвержденном указанным приказом (далее – Перечень):</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"Отдельные виды товаров,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900"/>
        <w:gridCol w:w="999"/>
        <w:gridCol w:w="1980"/>
        <w:gridCol w:w="2615"/>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но не менее 22 евро за 1 тонну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1" w:id="6"/>
    <w:p>
      <w:pPr>
        <w:spacing w:after="0"/>
        <w:ind w:left="0"/>
        <w:jc w:val="both"/>
      </w:pPr>
      <w:r>
        <w:rPr>
          <w:rFonts w:ascii="Times New Roman"/>
          <w:b w:val="false"/>
          <w:i w:val="false"/>
          <w:color w:val="000000"/>
          <w:sz w:val="28"/>
        </w:rPr>
        <w:t>
      изложить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6644"/>
        <w:gridCol w:w="1355"/>
        <w:gridCol w:w="1853"/>
      </w:tblGrid>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w:t>
            </w:r>
          </w:p>
        </w:tc>
      </w:tr>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w:t>
            </w:r>
          </w:p>
        </w:tc>
      </w:tr>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8"/>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8"/>
    <w:bookmarkStart w:name="z15" w:id="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9"/>
    <w:bookmarkStart w:name="z16"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0"/>
    <w:bookmarkStart w:name="z17"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2021 года, за исключением строки 13 Перечня "Вторичные алюминиевые сплавы в слитках или в жидком состоянии".</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13"/>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 инфраструктурного развития</w:t>
      </w:r>
      <w:r>
        <w:br/>
      </w:r>
      <w:r>
        <w:rPr>
          <w:rFonts w:ascii="Times New Roman"/>
          <w:b w:val="false"/>
          <w:i w:val="false"/>
          <w:color w:val="000000"/>
          <w:sz w:val="28"/>
        </w:rPr>
        <w:t>Республики Казахстан</w:t>
      </w:r>
    </w:p>
    <w:bookmarkEnd w:id="14"/>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5"/>
    <w:bookmarkStart w:name="z23"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