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fa37" w14:textId="ea8f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 июля 2017 года № 201 "Об утверждении Правил формирования Казахстанской национальной электронной библиотеки"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19 марта 2021 года № 76. Зарегистрирован в Министерстве юстиции Республики Казахстан 21 марта 2021 года № 22379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2017 года № 201 "Об утверждении Правил формирования Казахстанской национальной электронной библиотеки" (зарегистрирован в Реестре государственной регистрации нормативных правовых актов под № 15429, опубликован 15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учета фонда Казахстанской национальной электронной библиотеки и организации доступа к нему";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учета фонда Казахстанской национальной электронной библиотеки и организации доступа к нему.";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Казахстанской национальной электронной библиотеки, утвержденные указанным приказом, изложить в новой редакции согласно приложению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201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учета фонда Казахстанской национальной электронной библиотеки и организации доступа к нему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учета фонда Казахстанской национальной электронной библиотеки и организации доступа к нему (далее – Правила) определяют порядок формирования и учета фонда Казахстанской национальной электронной библиотеки и организации доступа к нему.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Казахстанская национальная электронная библиотека (далее – КазНЭБ) – государственная информационная система, предназначенная для сохранения фондов казахстанских библиотек, музеев и архивов, а также обеспечения свободного доступа пользователей к историческому, научному и культурному наследию Казахстана посредством информационно-коммуникационных технологий;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казахстанские библиотеки, архивы и музеи.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учета фонда Казахстанской национальной электронной библиотеки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фонда КазНЭБ осуществляется республиканским государственным учреждением "Национальная академическая библиотека Республики Казахстан в городе Нур-Султане" Министерства культуры и спорта Республики Казахстан (далее – Национальная академическая библиотека).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фонда КазНЭБ (далее – объекты фонда)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– Закон), являются созданные на основе договоров, обеспечивающих соблюдение авторского права, в электронной форме копии: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печатной продукции, за исключением обязательных бесплатных экземпляров периодических изданий;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редких книг и рукописей, документов и изданий, представляющих особую ценность (историческую, художественную, научную, литературную), отдельно или в коллекциях;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общественно значимой литературы и изданий, выпущенных в рамках государственных программ;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обязательных бесплатных экземпляров изданий;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отчетов научно-исследовательских работ, авторефератов, диссертаций;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краеведческой литературы;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специализированных изданий для незрячих и слабовидящих граждан;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документов, охраняемых законодательством Республики Казахстан об авторском праве и смежных правах.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отбора объектов фонда Национальная академическая библиотека осуществляет прием заявок от участников, направляемых с приложением объектов фонда на электронных или бумажных носителях по форме, согласно приложению к настоящим Правилам (далее – заявка).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заявок участников, Национальной академической библиотекой создается постоянно действующая комиссия по отбору объектов фонда (далее – комиссия).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нечетного количества членов, численностью не менее пяти человек.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академическая библиотека представляет поступившие заявки на рассмотрение комиссии по мере их поступления, но не реже одного раза в квартал.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поступившие заявки на предмет наличия в них исторического, художественного, научного и культурного значения.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поступивших заявок, комиссия принимает решение о включении либо не включении объектов фонда в фонд КазНЭБ.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академическая библиотека в течение десяти рабочих дней со дня проведения заседания, на основании положительного решения комиссии включает объекты фонда в фонд КазНЭБ и размещает соответствующую информацию на своем интернет-ресурсе.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совокупности объектов КазНЭБ, предусмотренного пунктом 2 статьи 24-3 Закона, осуществляется путем включения объектов фонда, прошедших отбор.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Объекты фонда, представленные на бумажном носителе, при формировании совокупности объектов КазНЭБ переводятся в электронную форму.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в электронную форму объектов фонда на бумажном носителе, на которые распространяется действие авторского права, осуществляется на основании заключенного авторского договора с автором или иным правообладателем о передаче неисключительных прав на использование объектов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Исключение объектов из фонда КазНЭБ допускается в следующих случаях: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отзыве автором или иным правообладателем;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дублетности (одни и те же издания, находящиеся в фонде КазНЭБ).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Учету подлежат все объекты фонда, поступающие в фонд КазНЭБ.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Единицей учета фонда КазНЭБ является наименование объектов фонда.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объектов фонда осуществляется посредством КазНЭБ в автоматическом режиме и включает в себя упорядочение объектов фонда и расположение их по разделам.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доступа к фонду Казахстанской национальной электронной библиотеки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фонду КазНЭБ предоставляется физическим и юридическим лицам (далее – пользователь) посредством сети интернет способами, предусмотренными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Получение пользователем единого электронного читательского билета осуществляется после прохождения пользователем регистрации в КазНЭБ.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Пользователю, являющегося участником, доступ к фонду КазНЭБ предоставляется в соответствии с договором о подключении к КазНЭБ (далее – договор), заключенным между Национальной академической библиотекой и участником в рамках гражданского законодательства.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обеспечения доступа к фонду КазНЭБ, Национальная академическая библиотека после заключения договора формирует личный кабинет участника.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личному кабинету участника предоставляется с использованием логина и пароля, которые предоставляются участнику при заключении договора.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 доступа к нему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академическая 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Нур-Султане"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участника)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следующие объекты фонда для включения в фонд Казахстанской национальной электронной библиотеки: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объектов фонда)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объекты фонда в объеме ______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подпись руководителя 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 "_____" _________________ 20____ года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