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db35" w14:textId="218d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и реализации билетов в государственных организациях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19 марта 2021 года № 77. Зарегистрирован в Министерстве юстиции Республики Казахстан 21 марта 2021 года № 22378. Утратил силу приказом и.о. Министра культуры и информации РК от 04.04.2025 № 140-НҚ.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35-8)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и реализации билетов в государственных организациях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изготовления и реализации билетов в государственных организациях культуры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изготовления и реализации билетов в государственных организациях культуры (далее – Правила) разработаны в соответствии с подпунктом 35-8)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определяют порядок изготовления и реализации билетов в государственных организациях культуры.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билетная книжка – билетные бланки строгой отчетности, изготовленные только типографским способом по образцам и в соответствии с технической спецификацией, разработанной заказчиком (организацией культуры) и сброшюрованные в книгу;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дистрибьютор – уполномоченные физические и/или юридические лица, осуществляющие реализацию билетов организации культуры, на основании заключенных договоров в рамках гражданского законодательства;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термобилет – документ строгой отчетности в виде специального бланка на бумажном носителе изготовленного типографским способом;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фонограмма – звуковая запись исполнений или иных звуков, а также представление звуков в любой форме, за исключением записи, включенной в аудиовизуальное произведение.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изготовления билетов в государственных организациях культуры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организациях культуры (далее – организация культуры) осуществляется изготовление следующих видов билетов: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билет на бумажном носителе;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термобилет;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билет.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Билеты содержат следующую основную информацию: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проведения мероприятия;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билета;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сектор (при его наличии), ряд и место в зрительном зале;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(прописывается) о наличии или отсутствии на мероприятий фонограммы;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организации культуры в соответствии с учредительным документом (полное либо сокращенное);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юридический адрес организации культуры;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контактные данные службы поддержки (для электронных билетов);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отличительные знаки: на билетах на бумажных носителях – шестизначный серийный номер (обозначенный двумя заглавными буквами согласно алфавитному порядку), порядковый номер, на термобилетах – семизначный серийный номер (обозначенный двумя заглавными буквами согласно алфавитному порядку), порядковый номер, на электронных билетах – штрих-код и/или QR код.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Серийные и порядковые номера билета устанавливаются организацией культуры.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наносится на билеты на бумажном носителе – специальными штампами или типографскими способами печати, на термобилетах – в шаблон типографскими способами печати.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Билет на бумажном носителе имеет лицевую и оборотную стороны. Лицевая сторона билета разделена на три части (корешок, центральная часть и контроль), две из которых (корешок и контроль) являются отрывными.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Корешок билета на бумажном носителе содержит на лицевой стороне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Лицевая сторона центральной части билета на бумажном носителе содержит информацию, указанную в пункте 4 настоящих Правил.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Серийный номер и серия на лицевой стороне корешка и центральной части билета являются идентичными.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Контрольная часть билета на бумажном носителе содержит на лицевой стороне слово "Контроль".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Информация, содержащаяся на билетах, оформляется на казахском, русском, а при необходимости и на других языках.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усмотрение организации культуры на оборотной стороне центральной части билета на бумажном носителе содержится информация о порядке посещения и поведения зрителей в организациях культуры, о политике возврата билета и дополнительная справочная информация.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Внешний дизайн билета на бумажных носителях и термобилетах разрабатывается организацией культуры самостоятельно.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билетов на бумажном носителе формируются в билетной книжке по числу посадочных мест в зрительном зале на одно мероприятие. На титульной обложке билетной книжки проставляется наименование организации культуры, серия и порядковый номер билетов и подписывается первым руководителем и главным бухгалтером организации культуры.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реализации билетов на бумажном носителе корешок остается в билетной книжке. Одна билетная книжка содержит количество билетов, рассчитанное по числу посадочных мест в зрительном зале на одно мероприятие.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Термобилет представляет собой шаблон, который имеет лицевую и оборотную стороны. Лицевая сторона билета разделена на две части (основная и контрольная часть). Контрольная часть термобилета является отрывной.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Лицевая сторона основной части термобилета содержит информацию, указанную в пункте 4 настоящих Правил.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Контрольная часть термобилета содержит на лицевой стороне слово "Контроль".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Сформированный термобилет распечатывается с помощью специального термопринтера.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Шаблоны термобилетов формируются в бумажные рулоны и содержат количество билетов в соответствии с техническими характеристиками термопринтера.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Электронный билет содержит информацию, указанную в пункте 4 настоящих Правил и формируется через автоматизированную систему дистрибьюторов, осуществляющих онлайн продажу билетов, которая имеет защиту от несанкционированного доступа, свойства идентификации, фиксирования и сохранения всех операций по реализации билета в течение 5 лет с момента реализации билета.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Один билет является документом однократного использования для посещения одного мероприятия.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билетов в государственных организациях культуры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Реализация билетов осуществляется в кассе организации культуры, а также дистрибьюторами на основе заключенных договоров с организацией культуры в рамках гражданского законодательства.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Заведующий билетными кассами или лицо организации культуры ответственное за реализацию билетов, получившее бланки билетов для оформления и передачи дистрибьюторам, осуществляет передачу билетов на основании соответствующих накладных.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о дистрибьюторах, заключивших договора с организациями культуры в рамках гражданского законодательства, размещается на официальных интернет-ресурсах организаций культуры.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Автоматизированные дистрибьюторы реализуют билеты через собственные ресурсы.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Реализация билетов осуществляется за наличный и безналичный расчеты в национальной валюте.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приобретении билета в кассе организации культуры кассир выдает покупателю билет на бумажном носителе и/или термобилет и кассовый чек, сформированный в электронном виде и распечатанный на бумажном носителе с применением контрольно-кассовой аппаратуры.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приобретении электронного билета на электронную почту и/или на номер мобильного телефона покупателя в автоматическом режиме направляется электронный кассовый чек, подтверждающий факт приобретения электронного билета.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Реализация билетов на гастрольные мероприятия организации культуры осуществляется силами принимающей стороны или организации культуры или дистрибьюторами.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если реализация билетов на гастрольные мероприятия осуществляется силами принимающей стороны, то принимающая сторона использует бланки билетов собственного изготовления либо бланки билетов, предоставленные приезжающей стороной.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случаях непреодолимой силы (форс-мажор), то есть чрезвычайных и непредотвратимых при данных условиях обстоятельствах (стихийные явления, военные действия, чрезвычайное положение и т.п.) организация культуры отменяет мероприятие.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Билеты, оформленные без соблюдения требований настоящих Правил или содержащие какие-либо исправления, признаются недействительными и не подлежат использованию, обмену и возврату.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