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8016" w14:textId="22b8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марта 2021 года № 117. Зарегистрирован в Министерстве юстиции Республики Казахстан 19 марта 2021 года № 22375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(зарегистрированный в Реестре государственной регистрации нормативных правовых актов за № 11125, опубликованный 18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Для регистрации судна в международном судовом реестре заявитель направляет заявление по форме, согласно приложению 10 к настоящим Правилам, посредством портала с приложением документов в соответствии со стандартом государственной услуги "Государственная регистрация судов в международном судовом реестре Республики Казахстан" согласно приложению 11 к настоящим Правилам (далее – стандарт государственной услуги 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3.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одного рабочего дня проверяет полноту представленных документов и (или) данных (сведений), содержащихся в них, в случае представления услугополучателем неполного пакета документов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портале.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судна осуществляется в случае если судно перестает соответствовать сведениям, ранее внесенным в международный судовой реестр, в порядке и сроки регистрации судна в международном судовом реестре, установленные настоящими Правилами.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судна из международного судового реестра осуществляется на основании заявления собственника судна с указанием названия судна и причины его исключения, в порядке и сроки регистрации судна в международном судовом реестре, установленные настоящими Правилами.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Морская администрация порта исключает судно из данного реестра на третий рабочий день после истечения срока действия права плавания под Государственным флагом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Описание последовательности действий Морской администрации порта: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рассматривает поступившие через портал заявление и документы заявителя, необходимые для оказания государственной услуги, на их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результат оказания государственной услуги;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получает результат оказания государственной услуги на портале в своем "личном кабинете".";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Жалоба на решение, действия (бездействие) сотрудников Морской администрации порта подается на имя руководителя Морской администрации порта, уполномоченного органа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Морской администрации порта, уполномоченного органа подлежит рассмотрению в течение пяти рабочих дней со дня ее регистрации.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заявитель может обжаловать результаты рассмотрения жалобы в судебном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Из бербоут-чартерного реестра подлежит исключению судно: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погибшее или пропавшее без вести;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конструктивно погибшее;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утратившее качества судна в результате перестройки или любых других изменений;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переставшее соответствовать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которого истек срок действия решения уполномоченного органа о временном предоставлении права плавания под Государственным флагом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действия права плавания под Государственным флагом Республики Казахстан Морская администрация порта исключает судно из данного реестра на третий рабочий день.";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государственной регистрации прав собственности на строящееся судно в реестре строящихся судов заявитель направляет заявление по форме, согласно приложению 15 к настоящим Правилам, посредством портала с приложением документов в соответствии со стандартом государственной услуги "Государственная регистрация прав собственности на строящееся судно в реестре строящихся судов" согласно приложению 16 к настоящим Правилам (далее – стандарт государственной услуги 5).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5.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судна осуществляется в случае если судно перестает соответствовать сведениям, ранее внесенным в реестр строящихся судов, в порядке и сроки государственной регистрации прав собственности на строящееся судно в реестре строящихся судов, установленные настоящими Правилами.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судна из реестра строящихся судов осуществляется на основании заявления собственника судна с указанием названия судна и причины его исключения, в порядке и сроки государственной регистрации прав собственности на строящееся судно в реестре строящихся судов, установленные настоящими Правилами.";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Описание последовательности действий Морской администрации порта: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рассматривает поступившие через портал заявление и документы заявителя, необходимые для оказания государственной услуги, на их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результат оказания государственной услуги;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получает результат оказания государственной услуги на портале в своем "личном кабинете".";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Жалоба на решение, действия (бездействие) сотрудников Морской администрации порта подается на имя руководителя Морской администрации порта, уполномоченного органа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Морской администрации порта, уполномоченного органа подлежит рассмотрению в течение пяти рабочих дней со дня ее регистрации.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заявитель может обжаловать результаты рассмотрения жалобы в судебном порядке.";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047"/>
        <w:gridCol w:w="97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судов в международном судовом реестре Республики Казахстан"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морского судна, находящегося на праве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плавания морского судна под Государственным флагом Республики Казахстан по форме согласно приложения 4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собственности на судно по форме согласно приложения 5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исключении судна из международного судового реестра Республики Казахстан по форме согласно приложения 17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оказании государственной услуги по форме согласно приложения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морского судна, предоставленного в пользование по бербоут-чартеру: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по форме согласно приложению 18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исключении судна из международного судового реестра Республики Казахстан по форме согласно приложения 17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оказании государственной услуги по форме согласно приложения 9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0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оказание государственной услуги осуществляется по ставкам и в порядке, установленным Кодексом Республики Казахстан от 25 декабря 2017 года "О налогах и других обязательных платежах в бюджет (Налоговый кодекс)".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морского судна – 60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морского судна – 30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  <w:bookmarkEnd w:id="51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bookmarkEnd w:id="52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регистрации (перерегистрации) морского судна, находящегося на праве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право собственности на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мерительного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удостоверяющего, что судно иностранного государства исключено из реестра, в котором зарегистрировано непосредственно до смены флага этого государства и не обременено ипотекой.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действующей регистрации судна в Государственном судовом реестре морских судов представляются только электронная копия свидетельства о праве плавания морского судна под Государственным флагом Республики Казахстан и электронная копия свидетельства о праве собственности на судно.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морского судна, предоставленного в пользование по бербоут-чартеру, представляется только электронная копия решения уполномоченного органа о временном предоставлении права плавания под Государственным флагом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действующей регистрации судна в бербоут-чартерном реестре представляется только электронная копия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бербоут-чартера.</w:t>
            </w:r>
          </w:p>
          <w:bookmarkEnd w:id="53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услуги.</w:t>
            </w:r>
          </w:p>
          <w:bookmarkEnd w:id="54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может получать информацию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может получать государственную услугу в электронной форме через портал при условии наличия ЭЦП.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047"/>
        <w:gridCol w:w="97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"Государственная регистрация прав собственности на строящееся судно в реестре строящихся судов"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предос-тавления государст-венной услуги 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государс-твенной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прав собственности на строящееся судно по форме, согласно приложения 19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исключении судна из реестра строящихся судов по форме согласно приложения 17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оказании государственной услуги по форме, согласно приложения 9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6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оказание государственной услуги осуществляется по ставкам и в порядке, установленным Кодексом Республики Казахстан от 25 декабря 2017 года "О налогах и других обязательных платежах в бюджет (Налоговый кодекс)". Ставка сбора составляет 60 месячных расчетных показателей.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  <w:bookmarkEnd w:id="57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bookmarkEnd w:id="58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на постройку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письменного подтверждения судостроительной организации о закладке киля или заключения эксперта, подтверждающего проведение равноценных строительных работ.</w:t>
            </w:r>
          </w:p>
          <w:bookmarkEnd w:id="59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услуги.</w:t>
            </w:r>
          </w:p>
          <w:bookmarkEnd w:id="60"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может получать информацию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может получать государственную услугу в электронной форме через портал при условии наличия ЭЦП.</w:t>
            </w:r>
          </w:p>
          <w:bookmarkEnd w:id="6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