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cd53" w14:textId="751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357 «Об утверждении Правил выдачи и ведения судовых документов для судов, осуществляющих судоходство по внутренним водным путям»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марта 2021 года № 110. Зарегистрирован в Министерстве юстиции Республики Казахстан 19 марта 2021 года № 22364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«Об утверждении Правил выдачи и ведения судовых документов для судов, осуществляющих судоходство по внутренним водным путям» (зарегистрирован в Реестре государственной регистрации нормативных правовых актов под № 11093, опубликован 18 июня 2015 года в информационно-правовой системе «Әділет»)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«86. Государственная услуга оказывается территориальными органами Комитета транспорта Министерства индустрии и инфраструктурного развития Республики Казахстан (далее - услугодатель).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Для получения государственной услуги физические или юридические лица (далее - услугополучатель) направляют услугодателю через веб-портал «электронного правительства» (далее - портал) заявление по форме, согласно приложению 1 к настоящим Правилам, и документы, указанные в пункте 8 приложения 2 к настоящим Правилам стандарта государственной услуги «Выдача свидетельства о минимальном составе экипажа судна» (далее - Стандарт государственной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направлении документов посредством портала, они удостоверяются электронной цифровой подписью (далее - ЭЦП)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87. Услугополучателю в «личный кабинет»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осуществляет регистрацию документов в день их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Общий срок оказания государственной услуги составляет 2 (два)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проверяет полноту представленных документов и (или) данных (сведений), содержащихся в них, и в случае представления услугополучателем неполного пакета документов направляет заявителю в «личный кабинет» на портале мотивированный отказ о дальнейшем рассмотрении заявления по форме согласно приложению 3 к настоящим Правилам (далее - мотивированный отказ).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88. В случае предоставления услугополучателем полного пакета документов, услугодатель рассматривает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 и оформляет свидетельство о минимальном составе экипажа судна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1084 (зарегистрированный в Реестре государственной регистрации нормативных правовых актов за № 13499), либо мотивированный отказ в оказании государственной услуги, по основаниям указанным в пункте 9 Стандарта государственной услуги.»;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«90. Жалоба на решение, действие (бездействие) сотрудников структурных подразделений услугодателя подается на имя руководителя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«О государственных услугах», подлежит рассмотрению в течение 5 (пяти)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индустрии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Aтамкулов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марта 2021 года № 110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выдачи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судовых документов для судов,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судоходство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внутренним водным путям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271"/>
        <w:gridCol w:w="10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государственной услуги «Выдача свидетельства о минимальном составе экипажа судна»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услугодателя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территориальными органами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через веб-портал «электронного правительства».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минимальном составе экипажа судна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 (за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Aдреса мест оказания государственной услуги размещены на: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www.miid.gov.kz (в подразделе «Государственные услуги» раздела «Комитет транспорта»);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 к настоящим Правилам;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утвержденного штатного расписания экипажа, соответствующего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под № 10788).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направлении документов посредством портала, они удостоверяются электронной цифровой подписью (далее - ЭЦП) услугополучателя.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несоответствии услугополучателя и (или) представленных материалов, объектов, данных и сведений, необходимых для оказания государственной услуги,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марта 2021 года № 110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ведения судовых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судов,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судоходство по внутренним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водным путям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8"/>
        <w:gridCol w:w="3360"/>
        <w:gridCol w:w="5372"/>
      </w:tblGrid>
      <w:tr>
        <w:trPr>
          <w:trHeight w:val="30" w:hRule="atLeast"/>
        </w:trPr>
        <w:tc>
          <w:tcPr>
            <w:tcW w:w="5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Индустрия және инфрақұрылымдық даму министрлігі Көлік комитетінің ______ облысы (қаласы) бойынша көліктік бақылау инспекциясы» республикалық мемлекеттік мекемесі</w:t>
            </w:r>
          </w:p>
        </w:tc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drawing>
                <wp:inline distT="0" distB="0" distL="0" distR="0">
                  <wp:extent cx="2108200" cy="226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«Инспекция транспортного контроля по ________области (городу) Комитета транспорта Министерства индустрии и инфраструктурного развития Республики Казахстан»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(Дата, номер заявления)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Мотивированный отказ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учреждение «Инспекция 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по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        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Комитета транспорта Министерства индустрии 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Республики Казахстан» отказывает в оказании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свидетельства о минимальном составе экипажа судна»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(Основание для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апреля 2013 года «О государственных услугах»)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ЭЦП руководителя территориального органа Комитета транспорта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индустрии 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Республики Казахстан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