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d661" w14:textId="d9ed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марта 2021 года № 217. Зарегистрирован в Министерстве юстиции Республики Казахстан 19 марта 2021 года № 22356.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7"/>
    <w:bookmarkStart w:name="z12" w:id="8"/>
    <w:p>
      <w:pPr>
        <w:spacing w:after="0"/>
        <w:ind w:left="0"/>
        <w:jc w:val="both"/>
      </w:pPr>
      <w:r>
        <w:rPr>
          <w:rFonts w:ascii="Times New Roman"/>
          <w:b w:val="false"/>
          <w:i w:val="false"/>
          <w:color w:val="000000"/>
          <w:sz w:val="28"/>
        </w:rPr>
        <w:t>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bookmarkEnd w:id="8"/>
    <w:bookmarkStart w:name="z13" w:id="9"/>
    <w:p>
      <w:pPr>
        <w:spacing w:after="0"/>
        <w:ind w:left="0"/>
        <w:jc w:val="both"/>
      </w:pPr>
      <w:r>
        <w:rPr>
          <w:rFonts w:ascii="Times New Roman"/>
          <w:b w:val="false"/>
          <w:i w:val="false"/>
          <w:color w:val="000000"/>
          <w:sz w:val="28"/>
        </w:rPr>
        <w:t>
      в подклассе 150 "Приобретение услуг и работ":</w:t>
      </w:r>
    </w:p>
    <w:bookmarkEnd w:id="9"/>
    <w:bookmarkStart w:name="z14" w:id="10"/>
    <w:p>
      <w:pPr>
        <w:spacing w:after="0"/>
        <w:ind w:left="0"/>
        <w:jc w:val="both"/>
      </w:pPr>
      <w:r>
        <w:rPr>
          <w:rFonts w:ascii="Times New Roman"/>
          <w:b w:val="false"/>
          <w:i w:val="false"/>
          <w:color w:val="000000"/>
          <w:sz w:val="28"/>
        </w:rPr>
        <w:t>
      по специфике 154 "Оплата аренды за помещение":</w:t>
      </w:r>
    </w:p>
    <w:bookmarkEnd w:id="10"/>
    <w:bookmarkStart w:name="z15" w:id="11"/>
    <w:p>
      <w:pPr>
        <w:spacing w:after="0"/>
        <w:ind w:left="0"/>
        <w:jc w:val="both"/>
      </w:pPr>
      <w:r>
        <w:rPr>
          <w:rFonts w:ascii="Times New Roman"/>
          <w:b w:val="false"/>
          <w:i w:val="false"/>
          <w:color w:val="000000"/>
          <w:sz w:val="28"/>
        </w:rPr>
        <w:t>
      графу 5 "Название" изложить в следующей редакции:</w:t>
      </w:r>
    </w:p>
    <w:bookmarkEnd w:id="11"/>
    <w:bookmarkStart w:name="z16" w:id="12"/>
    <w:p>
      <w:pPr>
        <w:spacing w:after="0"/>
        <w:ind w:left="0"/>
        <w:jc w:val="both"/>
      </w:pPr>
      <w:r>
        <w:rPr>
          <w:rFonts w:ascii="Times New Roman"/>
          <w:b w:val="false"/>
          <w:i w:val="false"/>
          <w:color w:val="000000"/>
          <w:sz w:val="28"/>
        </w:rPr>
        <w:t>
      "Оплата услуг по исследованиям";</w:t>
      </w:r>
    </w:p>
    <w:bookmarkEnd w:id="12"/>
    <w:bookmarkStart w:name="z17" w:id="13"/>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13"/>
    <w:bookmarkStart w:name="z18" w:id="14"/>
    <w:p>
      <w:pPr>
        <w:spacing w:after="0"/>
        <w:ind w:left="0"/>
        <w:jc w:val="both"/>
      </w:pPr>
      <w:r>
        <w:rPr>
          <w:rFonts w:ascii="Times New Roman"/>
          <w:b w:val="false"/>
          <w:i w:val="false"/>
          <w:color w:val="000000"/>
          <w:sz w:val="28"/>
        </w:rPr>
        <w:t>
      "Затраты на оплату исследований (в том числе социологические, аналитические и научные исследования)";</w:t>
      </w:r>
    </w:p>
    <w:bookmarkEnd w:id="14"/>
    <w:bookmarkStart w:name="z19"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20" w:id="1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6"/>
    <w:bookmarkStart w:name="z21" w:id="17"/>
    <w:p>
      <w:pPr>
        <w:spacing w:after="0"/>
        <w:ind w:left="0"/>
        <w:jc w:val="both"/>
      </w:pPr>
      <w:r>
        <w:rPr>
          <w:rFonts w:ascii="Times New Roman"/>
          <w:b w:val="false"/>
          <w:i w:val="false"/>
          <w:color w:val="000000"/>
          <w:sz w:val="28"/>
        </w:rPr>
        <w:t>
      по специфике 156 "Оплата консалтинговых услуг и исследований":</w:t>
      </w:r>
    </w:p>
    <w:bookmarkEnd w:id="17"/>
    <w:bookmarkStart w:name="z22" w:id="18"/>
    <w:p>
      <w:pPr>
        <w:spacing w:after="0"/>
        <w:ind w:left="0"/>
        <w:jc w:val="both"/>
      </w:pPr>
      <w:r>
        <w:rPr>
          <w:rFonts w:ascii="Times New Roman"/>
          <w:b w:val="false"/>
          <w:i w:val="false"/>
          <w:color w:val="000000"/>
          <w:sz w:val="28"/>
        </w:rPr>
        <w:t>
      графу 5 "Название" изложить в следующей редакции:</w:t>
      </w:r>
    </w:p>
    <w:bookmarkEnd w:id="18"/>
    <w:bookmarkStart w:name="z23" w:id="19"/>
    <w:p>
      <w:pPr>
        <w:spacing w:after="0"/>
        <w:ind w:left="0"/>
        <w:jc w:val="both"/>
      </w:pPr>
      <w:r>
        <w:rPr>
          <w:rFonts w:ascii="Times New Roman"/>
          <w:b w:val="false"/>
          <w:i w:val="false"/>
          <w:color w:val="000000"/>
          <w:sz w:val="28"/>
        </w:rPr>
        <w:t>
      "Оплата консалтинговых услуг";</w:t>
      </w:r>
    </w:p>
    <w:bookmarkEnd w:id="19"/>
    <w:bookmarkStart w:name="z24" w:id="20"/>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20"/>
    <w:bookmarkStart w:name="z25" w:id="21"/>
    <w:p>
      <w:pPr>
        <w:spacing w:after="0"/>
        <w:ind w:left="0"/>
        <w:jc w:val="both"/>
      </w:pPr>
      <w:r>
        <w:rPr>
          <w:rFonts w:ascii="Times New Roman"/>
          <w:b w:val="false"/>
          <w:i w:val="false"/>
          <w:color w:val="000000"/>
          <w:sz w:val="28"/>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w:t>
      </w:r>
    </w:p>
    <w:bookmarkEnd w:id="21"/>
    <w:bookmarkStart w:name="z26" w:id="22"/>
    <w:p>
      <w:pPr>
        <w:spacing w:after="0"/>
        <w:ind w:left="0"/>
        <w:jc w:val="both"/>
      </w:pPr>
      <w:r>
        <w:rPr>
          <w:rFonts w:ascii="Times New Roman"/>
          <w:b w:val="false"/>
          <w:i w:val="false"/>
          <w:color w:val="000000"/>
          <w:sz w:val="28"/>
        </w:rPr>
        <w:t>
      после строки "156":</w:t>
      </w:r>
    </w:p>
    <w:bookmarkEnd w:id="22"/>
    <w:bookmarkStart w:name="z27" w:id="23"/>
    <w:p>
      <w:pPr>
        <w:spacing w:after="0"/>
        <w:ind w:left="0"/>
        <w:jc w:val="both"/>
      </w:pPr>
      <w:r>
        <w:rPr>
          <w:rFonts w:ascii="Times New Roman"/>
          <w:b w:val="false"/>
          <w:i w:val="false"/>
          <w:color w:val="000000"/>
          <w:sz w:val="28"/>
        </w:rPr>
        <w:t>
      графу 4 "Специфика" дополнить цифрами "157";</w:t>
      </w:r>
    </w:p>
    <w:bookmarkEnd w:id="23"/>
    <w:bookmarkStart w:name="z28" w:id="24"/>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24"/>
    <w:bookmarkStart w:name="z29" w:id="25"/>
    <w:p>
      <w:pPr>
        <w:spacing w:after="0"/>
        <w:ind w:left="0"/>
        <w:jc w:val="both"/>
      </w:pPr>
      <w:r>
        <w:rPr>
          <w:rFonts w:ascii="Times New Roman"/>
          <w:b w:val="false"/>
          <w:i w:val="false"/>
          <w:color w:val="000000"/>
          <w:sz w:val="28"/>
        </w:rPr>
        <w:t>
      "Оплата услуг на проведение форумов, семинаров и конференций";</w:t>
      </w:r>
    </w:p>
    <w:bookmarkEnd w:id="25"/>
    <w:bookmarkStart w:name="z30" w:id="26"/>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26"/>
    <w:bookmarkStart w:name="z31" w:id="27"/>
    <w:p>
      <w:pPr>
        <w:spacing w:after="0"/>
        <w:ind w:left="0"/>
        <w:jc w:val="both"/>
      </w:pPr>
      <w:r>
        <w:rPr>
          <w:rFonts w:ascii="Times New Roman"/>
          <w:b w:val="false"/>
          <w:i w:val="false"/>
          <w:color w:val="000000"/>
          <w:sz w:val="28"/>
        </w:rPr>
        <w:t>
      "Оплата услуг на проведение форумов, семинаров и конференций";</w:t>
      </w:r>
    </w:p>
    <w:bookmarkEnd w:id="27"/>
    <w:bookmarkStart w:name="z32" w:id="28"/>
    <w:p>
      <w:pPr>
        <w:spacing w:after="0"/>
        <w:ind w:left="0"/>
        <w:jc w:val="both"/>
      </w:pPr>
      <w:r>
        <w:rPr>
          <w:rFonts w:ascii="Times New Roman"/>
          <w:b w:val="false"/>
          <w:i w:val="false"/>
          <w:color w:val="000000"/>
          <w:sz w:val="28"/>
        </w:rPr>
        <w:t>
      графу 7 "Примечание" дополнить предложением следующего содержания:</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"Представительские затраты",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9"/>
    <w:bookmarkStart w:name="z34" w:id="30"/>
    <w:p>
      <w:pPr>
        <w:spacing w:after="0"/>
        <w:ind w:left="0"/>
        <w:jc w:val="both"/>
      </w:pPr>
      <w:r>
        <w:rPr>
          <w:rFonts w:ascii="Times New Roman"/>
          <w:b w:val="false"/>
          <w:i w:val="false"/>
          <w:color w:val="000000"/>
          <w:sz w:val="28"/>
        </w:rPr>
        <w:t>
      графу 4 "Специфика" дополнить цифрами "158";</w:t>
      </w:r>
    </w:p>
    <w:bookmarkEnd w:id="30"/>
    <w:bookmarkStart w:name="z35" w:id="31"/>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31"/>
    <w:bookmarkStart w:name="z36" w:id="32"/>
    <w:p>
      <w:pPr>
        <w:spacing w:after="0"/>
        <w:ind w:left="0"/>
        <w:jc w:val="both"/>
      </w:pPr>
      <w:r>
        <w:rPr>
          <w:rFonts w:ascii="Times New Roman"/>
          <w:b w:val="false"/>
          <w:i w:val="false"/>
          <w:color w:val="000000"/>
          <w:sz w:val="28"/>
        </w:rPr>
        <w:t>
      "Оплата услуг на имиджевые мероприятия";</w:t>
      </w:r>
    </w:p>
    <w:bookmarkEnd w:id="32"/>
    <w:bookmarkStart w:name="z37" w:id="33"/>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33"/>
    <w:bookmarkStart w:name="z38" w:id="34"/>
    <w:p>
      <w:pPr>
        <w:spacing w:after="0"/>
        <w:ind w:left="0"/>
        <w:jc w:val="both"/>
      </w:pPr>
      <w:r>
        <w:rPr>
          <w:rFonts w:ascii="Times New Roman"/>
          <w:b w:val="false"/>
          <w:i w:val="false"/>
          <w:color w:val="000000"/>
          <w:sz w:val="28"/>
        </w:rPr>
        <w:t>
      "Оплата услуг на имиджевые мероприятия, связанные с повышением имиджа государственного органа, например: подготовка брошюр и (или) роликов";</w:t>
      </w:r>
    </w:p>
    <w:bookmarkEnd w:id="34"/>
    <w:bookmarkStart w:name="z39" w:id="35"/>
    <w:p>
      <w:pPr>
        <w:spacing w:after="0"/>
        <w:ind w:left="0"/>
        <w:jc w:val="both"/>
      </w:pPr>
      <w:r>
        <w:rPr>
          <w:rFonts w:ascii="Times New Roman"/>
          <w:b w:val="false"/>
          <w:i w:val="false"/>
          <w:color w:val="000000"/>
          <w:sz w:val="28"/>
        </w:rPr>
        <w:t>
      графу 7 "Примечание" дополнить предложением следующего содержания:</w:t>
      </w:r>
    </w:p>
    <w:bookmarkEnd w:id="35"/>
    <w:bookmarkStart w:name="z40" w:id="36"/>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6"/>
    <w:bookmarkStart w:name="z41" w:id="37"/>
    <w:p>
      <w:pPr>
        <w:spacing w:after="0"/>
        <w:ind w:left="0"/>
        <w:jc w:val="both"/>
      </w:pPr>
      <w:r>
        <w:rPr>
          <w:rFonts w:ascii="Times New Roman"/>
          <w:b w:val="false"/>
          <w:i w:val="false"/>
          <w:color w:val="000000"/>
          <w:sz w:val="28"/>
        </w:rPr>
        <w:t>
      по специфике 159 "Оплата прочих услуг и работ":</w:t>
      </w:r>
    </w:p>
    <w:bookmarkEnd w:id="37"/>
    <w:bookmarkStart w:name="z42" w:id="38"/>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38"/>
    <w:bookmarkStart w:name="z43" w:id="39"/>
    <w:p>
      <w:pPr>
        <w:spacing w:after="0"/>
        <w:ind w:left="0"/>
        <w:jc w:val="both"/>
      </w:pPr>
      <w:r>
        <w:rPr>
          <w:rFonts w:ascii="Times New Roman"/>
          <w:b w:val="false"/>
          <w:i w:val="false"/>
          <w:color w:val="000000"/>
          <w:sz w:val="28"/>
        </w:rPr>
        <w:t>
      "Оплата услуг, работ, оказываемых юридическими и физическими лицами, не отражаемых в спецификах 151-158,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 По данной специфике отражается плата за аренду помещений, зданий. Затраты на содержание арендуемого помещения, здания коммунальные услуги, затраты на электроэнергию, отопление классифицируются по соответствующим спецификам. По данной специфике отражается оплата услуг оценщиков.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p>
    <w:bookmarkEnd w:id="39"/>
    <w:bookmarkStart w:name="z44" w:id="40"/>
    <w:p>
      <w:pPr>
        <w:spacing w:after="0"/>
        <w:ind w:left="0"/>
        <w:jc w:val="both"/>
      </w:pPr>
      <w:r>
        <w:rPr>
          <w:rFonts w:ascii="Times New Roman"/>
          <w:b w:val="false"/>
          <w:i w:val="false"/>
          <w:color w:val="000000"/>
          <w:sz w:val="28"/>
        </w:rPr>
        <w:t>
      в подклассе 160 "Другие текущие затраты":</w:t>
      </w:r>
    </w:p>
    <w:bookmarkEnd w:id="40"/>
    <w:bookmarkStart w:name="z45" w:id="41"/>
    <w:p>
      <w:pPr>
        <w:spacing w:after="0"/>
        <w:ind w:left="0"/>
        <w:jc w:val="both"/>
      </w:pPr>
      <w:r>
        <w:rPr>
          <w:rFonts w:ascii="Times New Roman"/>
          <w:b w:val="false"/>
          <w:i w:val="false"/>
          <w:color w:val="000000"/>
          <w:sz w:val="28"/>
        </w:rPr>
        <w:t>
      по специфике 163 "Затраты Фонда всеобщего обязательного среднего образования":</w:t>
      </w:r>
    </w:p>
    <w:bookmarkEnd w:id="41"/>
    <w:bookmarkStart w:name="z46" w:id="4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42"/>
    <w:bookmarkStart w:name="z47" w:id="43"/>
    <w:p>
      <w:pPr>
        <w:spacing w:after="0"/>
        <w:ind w:left="0"/>
        <w:jc w:val="both"/>
      </w:pPr>
      <w:r>
        <w:rPr>
          <w:rFonts w:ascii="Times New Roman"/>
          <w:b w:val="false"/>
          <w:i w:val="false"/>
          <w:color w:val="000000"/>
          <w:sz w:val="28"/>
        </w:rPr>
        <w:t>
      "Приобретение одежды, обуви, учебников, учебных пособий, школьно-письменных принадлежностей; обеспечение питания в школах; оказание денежной помощи; приобретение путевок в санаторно-курортные учреждения и лагеря отдыха; финансовое обеспечение участия в культурно-массовых и спортивных мероприятиях школьников";</w:t>
      </w:r>
    </w:p>
    <w:bookmarkEnd w:id="43"/>
    <w:bookmarkStart w:name="z48" w:id="44"/>
    <w:p>
      <w:pPr>
        <w:spacing w:after="0"/>
        <w:ind w:left="0"/>
        <w:jc w:val="both"/>
      </w:pPr>
      <w:r>
        <w:rPr>
          <w:rFonts w:ascii="Times New Roman"/>
          <w:b w:val="false"/>
          <w:i w:val="false"/>
          <w:color w:val="000000"/>
          <w:sz w:val="28"/>
        </w:rPr>
        <w:t>
      в категории 2 "Капитальные затраты":</w:t>
      </w:r>
    </w:p>
    <w:bookmarkEnd w:id="44"/>
    <w:bookmarkStart w:name="z49" w:id="45"/>
    <w:p>
      <w:pPr>
        <w:spacing w:after="0"/>
        <w:ind w:left="0"/>
        <w:jc w:val="both"/>
      </w:pPr>
      <w:r>
        <w:rPr>
          <w:rFonts w:ascii="Times New Roman"/>
          <w:b w:val="false"/>
          <w:i w:val="false"/>
          <w:color w:val="000000"/>
          <w:sz w:val="28"/>
        </w:rPr>
        <w:t>
      в классе 4 "Приобретение основного капитала":</w:t>
      </w:r>
    </w:p>
    <w:bookmarkEnd w:id="45"/>
    <w:bookmarkStart w:name="z50" w:id="46"/>
    <w:p>
      <w:pPr>
        <w:spacing w:after="0"/>
        <w:ind w:left="0"/>
        <w:jc w:val="both"/>
      </w:pPr>
      <w:r>
        <w:rPr>
          <w:rFonts w:ascii="Times New Roman"/>
          <w:b w:val="false"/>
          <w:i w:val="false"/>
          <w:color w:val="000000"/>
          <w:sz w:val="28"/>
        </w:rPr>
        <w:t>
      в подклассе 420 "Капитальный ремонт основных средств":</w:t>
      </w:r>
    </w:p>
    <w:bookmarkEnd w:id="46"/>
    <w:bookmarkStart w:name="z51" w:id="47"/>
    <w:p>
      <w:pPr>
        <w:spacing w:after="0"/>
        <w:ind w:left="0"/>
        <w:jc w:val="both"/>
      </w:pPr>
      <w:r>
        <w:rPr>
          <w:rFonts w:ascii="Times New Roman"/>
          <w:b w:val="false"/>
          <w:i w:val="false"/>
          <w:color w:val="000000"/>
          <w:sz w:val="28"/>
        </w:rPr>
        <w:t>
      по специфике 421 "Капитальный ремонт помещений, зданий, сооружений, передаточных устройств":</w:t>
      </w:r>
    </w:p>
    <w:bookmarkEnd w:id="47"/>
    <w:bookmarkStart w:name="z52" w:id="48"/>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48"/>
    <w:bookmarkStart w:name="z53" w:id="49"/>
    <w:p>
      <w:pPr>
        <w:spacing w:after="0"/>
        <w:ind w:left="0"/>
        <w:jc w:val="both"/>
      </w:pPr>
      <w:r>
        <w:rPr>
          <w:rFonts w:ascii="Times New Roman"/>
          <w:b w:val="false"/>
          <w:i w:val="false"/>
          <w:color w:val="000000"/>
          <w:sz w:val="28"/>
        </w:rPr>
        <w:t>
      "Затраты, связанные с капитальным ремонтом и реставрацией помещений, зданий, сооружений, передаточных устройств, систем и сетей водообеспечения, канализации, электрообеспечения, теплоснабжения";</w:t>
      </w:r>
    </w:p>
    <w:bookmarkEnd w:id="49"/>
    <w:bookmarkStart w:name="z54" w:id="50"/>
    <w:p>
      <w:pPr>
        <w:spacing w:after="0"/>
        <w:ind w:left="0"/>
        <w:jc w:val="both"/>
      </w:pPr>
      <w:r>
        <w:rPr>
          <w:rFonts w:ascii="Times New Roman"/>
          <w:b w:val="false"/>
          <w:i w:val="false"/>
          <w:color w:val="000000"/>
          <w:sz w:val="28"/>
        </w:rPr>
        <w:t>
      в категории 6 "Выполнение государственных обязательств по проектам государственно-частного партнерства":</w:t>
      </w:r>
    </w:p>
    <w:bookmarkEnd w:id="50"/>
    <w:bookmarkStart w:name="z55" w:id="51"/>
    <w:p>
      <w:pPr>
        <w:spacing w:after="0"/>
        <w:ind w:left="0"/>
        <w:jc w:val="both"/>
      </w:pPr>
      <w:r>
        <w:rPr>
          <w:rFonts w:ascii="Times New Roman"/>
          <w:b w:val="false"/>
          <w:i w:val="false"/>
          <w:color w:val="000000"/>
          <w:sz w:val="28"/>
        </w:rPr>
        <w:t>
      в классе 8 "Выполнение государственных обязательств по проектам государственно-частного партнерства":</w:t>
      </w:r>
    </w:p>
    <w:bookmarkEnd w:id="51"/>
    <w:bookmarkStart w:name="z56" w:id="52"/>
    <w:p>
      <w:pPr>
        <w:spacing w:after="0"/>
        <w:ind w:left="0"/>
        <w:jc w:val="both"/>
      </w:pPr>
      <w:r>
        <w:rPr>
          <w:rFonts w:ascii="Times New Roman"/>
          <w:b w:val="false"/>
          <w:i w:val="false"/>
          <w:color w:val="000000"/>
          <w:sz w:val="28"/>
        </w:rPr>
        <w:t>
      в подклассе 810 "Выполнение государственных обязательств по проектам государственно-частного партнерства":</w:t>
      </w:r>
    </w:p>
    <w:bookmarkEnd w:id="52"/>
    <w:bookmarkStart w:name="z57" w:id="53"/>
    <w:p>
      <w:pPr>
        <w:spacing w:after="0"/>
        <w:ind w:left="0"/>
        <w:jc w:val="both"/>
      </w:pPr>
      <w:r>
        <w:rPr>
          <w:rFonts w:ascii="Times New Roman"/>
          <w:b w:val="false"/>
          <w:i w:val="false"/>
          <w:color w:val="000000"/>
          <w:sz w:val="28"/>
        </w:rPr>
        <w:t>
      специфику 811 "Выполнение государственных обязательств по проектам государственно-частного партнерства" исключить;</w:t>
      </w:r>
    </w:p>
    <w:bookmarkEnd w:id="53"/>
    <w:bookmarkStart w:name="z58" w:id="54"/>
    <w:p>
      <w:pPr>
        <w:spacing w:after="0"/>
        <w:ind w:left="0"/>
        <w:jc w:val="both"/>
      </w:pPr>
      <w:r>
        <w:rPr>
          <w:rFonts w:ascii="Times New Roman"/>
          <w:b w:val="false"/>
          <w:i w:val="false"/>
          <w:color w:val="000000"/>
          <w:sz w:val="28"/>
        </w:rPr>
        <w:t>
      графу 4 "Специфика" дополнить цифрами "812";</w:t>
      </w:r>
    </w:p>
    <w:bookmarkEnd w:id="54"/>
    <w:bookmarkStart w:name="z59" w:id="55"/>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55"/>
    <w:bookmarkStart w:name="z60" w:id="56"/>
    <w:p>
      <w:pPr>
        <w:spacing w:after="0"/>
        <w:ind w:left="0"/>
        <w:jc w:val="both"/>
      </w:pPr>
      <w:r>
        <w:rPr>
          <w:rFonts w:ascii="Times New Roman"/>
          <w:b w:val="false"/>
          <w:i w:val="false"/>
          <w:color w:val="000000"/>
          <w:sz w:val="28"/>
        </w:rPr>
        <w:t>
      "Выполнение государственных обязательств по компенсации инвестиционных затрат по проектам государственно-частного партнерства";</w:t>
      </w:r>
    </w:p>
    <w:bookmarkEnd w:id="56"/>
    <w:bookmarkStart w:name="z61" w:id="5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57"/>
    <w:bookmarkStart w:name="z62" w:id="58"/>
    <w:p>
      <w:pPr>
        <w:spacing w:after="0"/>
        <w:ind w:left="0"/>
        <w:jc w:val="both"/>
      </w:pPr>
      <w:r>
        <w:rPr>
          <w:rFonts w:ascii="Times New Roman"/>
          <w:b w:val="false"/>
          <w:i w:val="false"/>
          <w:color w:val="000000"/>
          <w:sz w:val="28"/>
        </w:rPr>
        <w:t>
      "Выполнение государственных обязательств по компенсации инвестиционных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58"/>
    <w:bookmarkStart w:name="z63" w:id="59"/>
    <w:p>
      <w:pPr>
        <w:spacing w:after="0"/>
        <w:ind w:left="0"/>
        <w:jc w:val="both"/>
      </w:pPr>
      <w:r>
        <w:rPr>
          <w:rFonts w:ascii="Times New Roman"/>
          <w:b w:val="false"/>
          <w:i w:val="false"/>
          <w:color w:val="000000"/>
          <w:sz w:val="28"/>
        </w:rPr>
        <w:t>
      графу 4 "Специфика" дополнить цифрами "813";</w:t>
      </w:r>
    </w:p>
    <w:bookmarkEnd w:id="59"/>
    <w:bookmarkStart w:name="z64" w:id="60"/>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60"/>
    <w:bookmarkStart w:name="z65" w:id="61"/>
    <w:p>
      <w:pPr>
        <w:spacing w:after="0"/>
        <w:ind w:left="0"/>
        <w:jc w:val="both"/>
      </w:pPr>
      <w:r>
        <w:rPr>
          <w:rFonts w:ascii="Times New Roman"/>
          <w:b w:val="false"/>
          <w:i w:val="false"/>
          <w:color w:val="000000"/>
          <w:sz w:val="28"/>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bookmarkEnd w:id="61"/>
    <w:bookmarkStart w:name="z66" w:id="6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62"/>
    <w:bookmarkStart w:name="z67" w:id="63"/>
    <w:p>
      <w:pPr>
        <w:spacing w:after="0"/>
        <w:ind w:left="0"/>
        <w:jc w:val="both"/>
      </w:pPr>
      <w:r>
        <w:rPr>
          <w:rFonts w:ascii="Times New Roman"/>
          <w:b w:val="false"/>
          <w:i w:val="false"/>
          <w:color w:val="000000"/>
          <w:sz w:val="28"/>
        </w:rPr>
        <w:t>
      "Выполнение государственных обязательств по компенсации операционных (эксплуатационных)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63"/>
    <w:bookmarkStart w:name="z68" w:id="64"/>
    <w:p>
      <w:pPr>
        <w:spacing w:after="0"/>
        <w:ind w:left="0"/>
        <w:jc w:val="both"/>
      </w:pPr>
      <w:r>
        <w:rPr>
          <w:rFonts w:ascii="Times New Roman"/>
          <w:b w:val="false"/>
          <w:i w:val="false"/>
          <w:color w:val="000000"/>
          <w:sz w:val="28"/>
        </w:rPr>
        <w:t>
      графу 4 "Специфика" дополнить цифрами "814";</w:t>
      </w:r>
    </w:p>
    <w:bookmarkEnd w:id="64"/>
    <w:bookmarkStart w:name="z69" w:id="65"/>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65"/>
    <w:bookmarkStart w:name="z70" w:id="66"/>
    <w:p>
      <w:pPr>
        <w:spacing w:after="0"/>
        <w:ind w:left="0"/>
        <w:jc w:val="both"/>
      </w:pPr>
      <w:r>
        <w:rPr>
          <w:rFonts w:ascii="Times New Roman"/>
          <w:b w:val="false"/>
          <w:i w:val="false"/>
          <w:color w:val="000000"/>
          <w:sz w:val="28"/>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bookmarkEnd w:id="66"/>
    <w:bookmarkStart w:name="z71" w:id="6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67"/>
    <w:bookmarkStart w:name="z72" w:id="68"/>
    <w:p>
      <w:pPr>
        <w:spacing w:after="0"/>
        <w:ind w:left="0"/>
        <w:jc w:val="both"/>
      </w:pPr>
      <w:r>
        <w:rPr>
          <w:rFonts w:ascii="Times New Roman"/>
          <w:b w:val="false"/>
          <w:i w:val="false"/>
          <w:color w:val="000000"/>
          <w:sz w:val="28"/>
        </w:rPr>
        <w:t>
      "Выполнение государственных обязательств по выплате вознаграждений за осуществление управления объектом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68"/>
    <w:bookmarkStart w:name="z73" w:id="69"/>
    <w:p>
      <w:pPr>
        <w:spacing w:after="0"/>
        <w:ind w:left="0"/>
        <w:jc w:val="both"/>
      </w:pPr>
      <w:r>
        <w:rPr>
          <w:rFonts w:ascii="Times New Roman"/>
          <w:b w:val="false"/>
          <w:i w:val="false"/>
          <w:color w:val="000000"/>
          <w:sz w:val="28"/>
        </w:rPr>
        <w:t>
      графу 4 "Специфика" дополнить цифрами "815";</w:t>
      </w:r>
    </w:p>
    <w:bookmarkEnd w:id="69"/>
    <w:bookmarkStart w:name="z74" w:id="70"/>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70"/>
    <w:bookmarkStart w:name="z75" w:id="71"/>
    <w:p>
      <w:pPr>
        <w:spacing w:after="0"/>
        <w:ind w:left="0"/>
        <w:jc w:val="both"/>
      </w:pPr>
      <w:r>
        <w:rPr>
          <w:rFonts w:ascii="Times New Roman"/>
          <w:b w:val="false"/>
          <w:i w:val="false"/>
          <w:color w:val="000000"/>
          <w:sz w:val="28"/>
        </w:rPr>
        <w:t>
      "Выполнение государственных обязательств по прочим выплатам по проектам государственно-частного партнерства";</w:t>
      </w:r>
    </w:p>
    <w:bookmarkEnd w:id="71"/>
    <w:bookmarkStart w:name="z76" w:id="7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72"/>
    <w:bookmarkStart w:name="z77" w:id="73"/>
    <w:p>
      <w:pPr>
        <w:spacing w:after="0"/>
        <w:ind w:left="0"/>
        <w:jc w:val="both"/>
      </w:pPr>
      <w:r>
        <w:rPr>
          <w:rFonts w:ascii="Times New Roman"/>
          <w:b w:val="false"/>
          <w:i w:val="false"/>
          <w:color w:val="000000"/>
          <w:sz w:val="28"/>
        </w:rPr>
        <w:t>
      "Выполнение государственных обязательств по прочим выплатам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73"/>
    <w:bookmarkStart w:name="z78" w:id="7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4"/>
    <w:bookmarkStart w:name="z79"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80" w:id="7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6"/>
    <w:bookmarkStart w:name="z81" w:id="7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7"/>
    <w:bookmarkStart w:name="z82" w:id="7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78"/>
    <w:bookmarkStart w:name="z83" w:id="7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