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2000" w14:textId="1022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поставки,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марта 2021 года № 83. Зарегистрирован в Министерстве юстиции Республики Казахстан 17 марта 2021 года № 22350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апреля по 30 июня 2021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энергетики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энергетики  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Ногаев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