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0154" w14:textId="1970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30 января 2018 года № 33 "Об утверждении предельных аукционных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марта 2021 года № 82. Зарегистрирован в Министерстве юстиции Республики Казахстан 17 марта 2021 года № 22348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января 2018 года № 33 "Об утверждении предельных аукционных цен" (зарегистрирован в Реестре государственной регистрации нормативных правовых актов за № 16536,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аукционные цены, утвержденные указанным приказом,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33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аукционные цены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5238"/>
        <w:gridCol w:w="5225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возобновляемых источников энергии, используемая для получения электрической энергии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тарифа, тенге/кВтч (без НДС)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 для преобразования энергии ветра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21,53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Фотоэлектрические преобразователи солнечной энергии для преобразования энергии солнечного излучения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Биогазовые установки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