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6077" w14:textId="50b6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16 марта 2021 года № 22. Зарегистрирован в Министерстве юстиции Республики Казахстан 16 марта 2021 года № 22340</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 следующие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настоящих Правилах используются следующие понятия: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администратор бюджетных программ (далее - AБП) - государственный орган, ответственный за планирование, обоснование, реализацию и достижение результатов бюджетных программ;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источники финансирования по бюджетным инвестициям - средства республиканского и/или местных бюджетов, в том числе заемные средства, направленные на реализацию бюджетных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осуществимость бюджетного инвестиционного проекта - достижимость показателей результатов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диаграмма Ганта - диаграмма,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36)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июля 2006 года «О концессиях»;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постановлению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финансово-экономическое обоснование бюджетного кредитования на реализацию государственной инвестиционной политики финансовыми агентствами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44)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45)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46)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компонент - составная часть мероприятия, имеющая завершенный характер;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модуль мониторинга бюджетных инвестиций электронного портала уполномоченного органа по государственному планированию (далее - электронный портал) - информационная система, предназначенная для автоматизации учета и мониторинга планируемых и реализуемых бюджетных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50)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мультипликативный эффект - влияние на развитие экономики при осуществлении бюджетных инвестиций в соответствующую отрасль;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53)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Нур-Султан, Жамбылской и Северо-Казахстанской областях, предусмотренных в государственных программах и программах развития территорий;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56)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59)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63)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республиканским ГИП, в случае, если стоимость ГИП, указанная в инвестиционном предложении, свыше 7 500 000-кратного размера месячного расчетного показателя, установленного законом о республиканском бюджете, проводится предварительное рассмотрение инвестиционного предложения с участием AБП, центральных уполномоченных органов по государственному и бюджетному планированию, юридического лица, определенного Правительством Республики Казахстан на осуществление экономической экспертизы и иных заинтересованных органов и организаций.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Предварительное рассмотрение проводится в течение 15 рабочих дней с момента внесения AБП инвестиционного предложения ГИП в центральный уполномоченный орган по государственному планированию.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Предварительное рассмотрение представляет собой обсуждение инвестиционного предложения ГИП, в том числе презентационных материалов, представленных AБП в произвольном виде на уровне курирующего заместителя первого руководителя либо лица его замещающего.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итогам обсуждения инвестиционного предложения ГИП, центральный уполномоченный орган по государственному планированию в течение 1 (одного) рабочего дня готовит протокол.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AБП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15 (пятнадцати) рабочих дней и направляет экономическое заключение по ним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если AБП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AБП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целях представления недостающей информации для выработки рекомендаций на инвестиционные предложения AБП,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AБП с указанием о невозможности выработки рекомендаций на инвестиционные предложения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 (при наличии).»;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«22-1. AБП, не позднее 90 (девяноста) рабочих дней после получения положительного экономического заключения на инвестиционное предложение по ГИП, вносят в центральный или местный уполномоченный орган по государственному планированию разработанное ФЭО.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если финансирование и проведение экспертиз ТЭО БИП, за исключением экономической экспертизы,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 AБП, не позднее 15 (пятнадцати) рабочих дней после разработки ТЭО БИП, а также получения положительного заключения вневедомственной экспертизы на разработанное ТЭО БИП, вносят в центральный или местный уполномоченный орган по государственному планированию разработанное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на инвестиционное предложение по ГИП, в том числе на скорректированное, по которому в течение трех лет после определения вида и способов финансирования не начата разработка (не разработаны) ТЭО, ПСД, ФЭО, конкурсной документации проекта государственно-частного партнерства, а также реализация БИП, направленного на создание и развитие объекта информатизации, считается устаревшим.»;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«59. Запросы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AБП,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пунктах 52–56, 58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этом их сканированные копии направляются на адреса электронной почты представителя AБП, указанные в Краткой характеристике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 AБП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30 (тридцати) рабочих дней с момента поступления запроса в виде сканированных копий писем.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ТЭО БИП,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«64. Экономическая экспертиза ТЭО БИП проводится в течение 26 (двадцати шести) рабочих дней со дня поступления полного пакета документов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по итогам которой соответствующее заключение направляется центральному или местному уполномоченному органу по государственному планированию.»;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«79. Центральный или местный уполномоченный орган по государственному планированию в течение 2 (двух) рабочих дней со дня поступления пакета документов проверяет их на комплектность и соответствие структуры скорректированного ТЭО БИП настоящим Правилам и возвращает их AБП при отсутствии: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документов, наличие которых необходимо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 ТЭО БИП разделов, наличие которых необходимо в соответствии с настоящими Правилами.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соответствия пакета документов положениям настоящих Правил центральный или местный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скорректированного ТЭО БИП, с приложением пакета документов представленного AБП для рассмотрения скорректированного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«81. Экономическая экспертиза скорректированного ТЭО БИП проводится в течение 26 (двадцати шести) рабочих дней со дня поступления полного пакета документов, указанных в пунктах 77 и 78 настоящих Правил, соответствующему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AБП, не позднее 15 (пятнадцати) рабочих дней,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AБП, ответственного за разработку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87. Экономическое заключение на БИП является формой комплексной оценки экономического анализа БИП, которое представляется по форме согласно приложению 15 к настоящим Правилам и проводится в течение 32 (тридцати двух) рабочих дней после внесения полного пакета документов, указанных в пунктах 52-56, 58, 85 настоящих Правил, где на экономическую экспертизу ТЭО БИП, осуществляемую соответствующим юридическим лицом определенным Правительством Республики Казахстан либо местными исполнительными органами, отводится 26 (двадцать шесть) рабочих дня.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AБП в случаях: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отсутствия экспертиз, наличие которых необходимо для проведения экономической экспертизы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отсутствия в ТЭО БИП разделов, наличие которых необходимо в соответствии с настоящими Правилами.»;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90</w:t>
      </w:r>
      <w:r>
        <w:rPr>
          <w:rFonts w:ascii="Times New Roman"/>
          <w:b w:val="false"/>
          <w:i w:val="false"/>
          <w:color w:val="000000"/>
          <w:sz w:val="28"/>
        </w:rPr>
        <w:t xml:space="preserve">, 91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«90. Центральный или местный уполномоченный орган по государственному планированию в течение 1 (одного) рабочего дня направляет письмо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91. Заключение экономической экспертизы ТЭО БИП направляется соответствующими юридическими лицами, определенными Правительством Республики Казахстан либо местными исполнительными органами на осуществление экономической экспертизы ТЭО БИП, в центральный или местный уполномоченный орган по государственному планированию не позднее 26 (двадцати шести) рабочих дней со дня получения полного пакета документов по ТЭО БИП.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92. В случаях, предусмотренных в пункте 88 настоящих Правил, а также в случае необходимости доработки ТЭО БИП, AБП в течение 30 (тридцати) рабочих дней повторно вносят доработанные документы в порядке, предусмотренном в пунктах 52-56, 58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«148. В случае направления неиспользованных остатков на контрольных счетах наличности, текущих счетах в виде экономии бюджетных средств, сложившихся по итогам реализации двух и более ФЭО одного субъекта квазигосударственного сектора на реализацию нового(ых) проекта(ов), требуется разработка нового финансово-экономического обоснования бюджетных инвестиций в порядке, установленном бюджетным законодательством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«158.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AБП в случае отсутствия документов, предусмотренных Параграфом 9 Главы 3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наличия полного пакета документов предусмотренных Параграфом 9 Главы 3 настоящих Правил, для проведения экономической экспертизы Инвестиций в течение 1 (одного) рабочего дня, ФЭО Инвестиций или скорректированное ФЭО Инвестиций направляется: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 на осуществление экономической экспертизы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«160. Заключение подготавливается в течение 26 (двадцати шести) рабочих дней после представления ФЭО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 на осуществление экономической экспертизы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определяемыми местными исполнительными органами на осуществление экономической экспертизы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Инвестиций на формирование уставного капитала в минимальном размере заключение подготавливается в течение 20 (двадцати) рабочих дней.»;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«162. В случае выявления несоответствия структуре, указанной в пункте 122 настоящих Правил, и (или) отсутствия разделов, глав и параграфов, указанных в пунктах 123-137 настоящих Правил, и (или) отсутствия документов, указанных в пунктах 138, 140-142 настоящих Правил, соответствующим юридическим лицом, определенным Правительством Республики Казахстан либо местным уполномоченным органам на осуществление экономической экспертизы Инвестиций, в течение 10 (десяти) рабочих дней по результатам экономической экспертизы Инвестиций подготавливается запрос по представлению необходимой/доработанной информации и/или проведению дополнительных экспертиз по вопросам, не охваченным или не полностью охваченным проведенными экспертизами (далее - Запрос).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AБП представляют необходимую информацию в течение 30 (тридцати) рабочих дней со дня получения сканированных копий письма и Запроса.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предоставлении дополнительных материалов указывается их полный перечень, в том числе, в случае представления ФЭО Инвестиций, соответствующего структуре, указанной в пункте 122 настоящих Правил, указывается об отзыве ранее представленного ФЭО Инвестиций.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 представление дополнительных материалов в установленные сроки является основанием для составления отрицательного Заключения. ФЭО Инвестиций возвращается в центральный или местный уполномоченный орган по государственному планированию письмом в срок не позднее 2 (двух) рабочих дней со дня истечения установленных сроков представления сканированных копий.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повторного выявления несоответствия структуре, и (или) отсутствия разделов, глав и параграфов, и (или) отсутствия документов, предусмотренных в пунктах 122-138 настоящих Правил, ФЭО Инвестиций в течение 3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Запроса.»;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«177. Центральный или местный уполномоченный орган по государственному планированию рассматривает скорректированное ФЭО Инвестиций и готовит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на скорректированное ФЭО Инвестиций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178. Центральный или местный уполномоченный орган по государственному планированию рассматривает предложения AБП об осуществлении Инвестиций и их ФЭО Инвестиций на предмет соответствия стратегическим и программным документам, законодательству Республики Казахстан и готовит по ним экономическое заключение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по Инвестициям готовится на предмет экономической целесообразности осуществления Инвестиций, их влияния на экономику страны и соответствие стратегическим и (или) программным документам.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 определяемых Правительством Республики Казахстан и местными исполнительными органами на осуществление экономической экспертизы Инвестиций, в течение 5 (пяти) рабочих дней со дня получения Заключения.»;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182-21</w:t>
      </w:r>
      <w:r>
        <w:rPr>
          <w:rFonts w:ascii="Times New Roman"/>
          <w:b w:val="false"/>
          <w:i w:val="false"/>
          <w:color w:val="000000"/>
          <w:sz w:val="28"/>
        </w:rPr>
        <w:t xml:space="preserve"> и </w:t>
      </w:r>
      <w:r>
        <w:rPr>
          <w:rFonts w:ascii="Times New Roman"/>
          <w:b w:val="false"/>
          <w:i w:val="false"/>
          <w:color w:val="000000"/>
          <w:sz w:val="28"/>
        </w:rPr>
        <w:t>182-22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«182-21.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AБП в случае отсутствия документов, предусмотренных параграфами 4, 5, 6 и 7 Главы 3-1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представления полного пакета документов предусмотренных параграфами 4, 5, 6 и 7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182-22. Экономическая экспертиза проводится в течение 26 (двадцати шести) рабочих дней после представления пакета документов.»;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182-25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«182-25.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182-18 настоящих Правил, с учетом заключения экономической экспертизы и направляет экономическое заключение по ним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готовится в течение 5 (пяти) рабочих дней со дня получения заключения экономической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182-36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«182-36. ФЭО бюджетного кредита должно соответствовать следующей структуре: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паспорт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институциональный раздел;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маркетинговый раздел;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финансовый раздел;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социально-экономический раздел;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оценка и распределение рисков;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выводы по проекту;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и/или русский языки.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этом, приложения укомплектовываются следующими документами: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информация об участниках, представляемое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бумажная и электронная версия финансовой модели, составленной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«Бухгалтерский баланс»;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«Отчет о прибылях и убытках»;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«Отчет о движении денежных средств (прямой или косвенный метод)»;</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«Отчет об изменениях в капитале»;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приложению 47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анализ заемщика, представляемый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документ, обосновывающий маржу, взимаемую при бюджетном кредитовании конечного заемщика;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копии учредительных документов участников финансовой схемы;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документы о кредитной политике участников финансовой схемы;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положительное решение исполнительного органа специализированной организации об утверждении привлечения бюджетного кредитования на планируемый проект(ы) в рамках реализации государственной инвестиционной политики с подтверждением: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объема и условий запрашиваемых средств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прямых и конечных результатов по годам согласно финансово-экономической модели;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экономического эффекта;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социально-экономической эффективности;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финансовая отчетность участников финансовой схемы (отдельная и консолидированная) с печатью и за подписью первого руководителя государственного органа - AБП либо лица его замещающего либо лица, уполномоченного отдельно по каждому бюджетному кредиту первым руководителем государственного органа - AБП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соответствующее заключение комплексной вневедомственной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заключение отраслевой экспертизы уполномоченного органа соответствующей отрасли;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финансовая отчетность участников финансовой схемы, составленная на последний день месяца,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Заключение отраслевой экспертизы уполномоченного органа соответствующей отрасли содержит положительную оценку: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анализа существующей ситуации в отрасли с количественным обоснованием спроса на товары, работы и услуги, планируемые по запрашиваемому объему бюджетного кредита на проект в рамках реализации государственной инвестиционной политики;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влияния реализации проекта на развитие отрасли с приведением количественных и качественных показателей результата по годам согласно финансово-экономической модели и указанием роли и места проекта в структуре экономики отрасли, экономического эффекта и социально-экономической эффективности;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достаточности и эффективности технических решений по мероприятиям проекта (по проектам, предполагающим строительство и (или) закуп оборудования), с оценкой объема бюджетного кредитования, его целевое назначение по мероприятиям и компонентам;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определения технических решений и стоимости объектов либо их частей, предусматривающих строительство и (или) реконструкцию объектов, при отсутствии заключений соответствующих экспертиз, в том числе комплексной вневедомственной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операций по финансированию получателей средств бюджетного кредита, а также их маржи.»;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182-38</w:t>
      </w:r>
      <w:r>
        <w:rPr>
          <w:rFonts w:ascii="Times New Roman"/>
          <w:b w:val="false"/>
          <w:i w:val="false"/>
          <w:color w:val="000000"/>
          <w:sz w:val="28"/>
        </w:rPr>
        <w:t xml:space="preserve"> и </w:t>
      </w:r>
      <w:r>
        <w:rPr>
          <w:rFonts w:ascii="Times New Roman"/>
          <w:b w:val="false"/>
          <w:i w:val="false"/>
          <w:color w:val="000000"/>
          <w:sz w:val="28"/>
        </w:rPr>
        <w:t>182-39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«182-38. В институциональном разделе описывается предлагаемая эффективная схема управления проектом, их функции, порядок их взаимодействия, при этом схема описывается до уровня основных участников, заключающих кредитный договор.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Данный раздел включает: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информацию о стратегических предпосылках проекта, в частности, информацию о стратегических и программных документах,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182-39.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Данный раздел включает: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и обоснование количественных параметров спроса, подтвержденный отраслевыми заключениями согласно функциям уполномоченного органа, его тенденций или оценку необходимости в продукции (товаров/услуг), планируемой к производству в рамках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182-41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«182-41. Социально-экономический раздел отражает экономические и социально-экономические выгоды и затраты от реализации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Данный раздел включает: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расчет экономического эффекта и социально-экономической эффективности от реализации бюджетного кредита с подтверждением финансово-экономической модели, соответствующий утвержденному решению исполнительного органа специализированной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влияния реализации проекта на развитие смежных отраслей (соседних регионов);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участников по проекту, их расчеты и обоснование;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пункты </w:t>
      </w:r>
      <w:r>
        <w:rPr>
          <w:rFonts w:ascii="Times New Roman"/>
          <w:b w:val="false"/>
          <w:i w:val="false"/>
          <w:color w:val="000000"/>
          <w:sz w:val="28"/>
        </w:rPr>
        <w:t>182-45</w:t>
      </w:r>
      <w:r>
        <w:rPr>
          <w:rFonts w:ascii="Times New Roman"/>
          <w:b w:val="false"/>
          <w:i w:val="false"/>
          <w:color w:val="000000"/>
          <w:sz w:val="28"/>
        </w:rPr>
        <w:t>,</w:t>
      </w:r>
      <w:r>
        <w:rPr>
          <w:rFonts w:ascii="Times New Roman"/>
          <w:b w:val="false"/>
          <w:i w:val="false"/>
          <w:color w:val="000000"/>
          <w:sz w:val="28"/>
        </w:rPr>
        <w:t>182-46</w:t>
      </w:r>
      <w:r>
        <w:rPr>
          <w:rFonts w:ascii="Times New Roman"/>
          <w:b w:val="false"/>
          <w:i w:val="false"/>
          <w:color w:val="000000"/>
          <w:sz w:val="28"/>
        </w:rPr>
        <w:t xml:space="preserve">, </w:t>
      </w:r>
      <w:r>
        <w:rPr>
          <w:rFonts w:ascii="Times New Roman"/>
          <w:b w:val="false"/>
          <w:i w:val="false"/>
          <w:color w:val="000000"/>
          <w:sz w:val="28"/>
        </w:rPr>
        <w:t>182-47</w:t>
      </w:r>
      <w:r>
        <w:rPr>
          <w:rFonts w:ascii="Times New Roman"/>
          <w:b w:val="false"/>
          <w:i w:val="false"/>
          <w:color w:val="000000"/>
          <w:sz w:val="28"/>
        </w:rPr>
        <w:t xml:space="preserve">, </w:t>
      </w:r>
      <w:r>
        <w:rPr>
          <w:rFonts w:ascii="Times New Roman"/>
          <w:b w:val="false"/>
          <w:i w:val="false"/>
          <w:color w:val="000000"/>
          <w:sz w:val="28"/>
        </w:rPr>
        <w:t>182-48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«182-45. Центральный или местный уполномоченный орган по государственному планированию в течение 2 (двух) рабочих дней с момента поступления пакета документов возвращает их AБП в случае отсутствия документов, предусмотренных параграфами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3-1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случае наличия полного пакета документов, предусмотренных параграфами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3-1 настоящих Правил, для проведения экономической экспертизы ФЭО бюджетного кредита в течение 1 (одного) рабочего дня направляется на экономическую экспертизу соответственно: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 в том числе скорректированного;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 в том числе скорректированного.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30 (тридцати)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 дополнительным экспертизам относятся: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комплексная вневедомственная экспертиза;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отраслевая экспертиза уполномоченного государственного органа.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15 (пятнадцати) рабочих дней со дня поступления полного пакета документов, указанных в 182-36 настоящих Правил.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10 (десяти) рабочих дней с момента поступления запроса в виде официального письма, или уведомляют о необходимости дополнительных сроков для представления информации, но не более 25 (двадцати пяти) рабочих дней.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Результатом экономической экспертизы ФЭО бюджетного кредита, в том числе скорректированного является положительное заключение или отрицательное заключение, или заключение на доработку.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182-47. Заключение экономической экспертизы ФЭО бюджетного кредита (далее - Заключение) включает: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заголовок;</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раздел «Краткая характеристика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раздел «Выводы»;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подписи;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дата;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адрес;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Приложение 1 к Заключению «Документы».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наименование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наименование AБП;</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наименования участников финансовой схемы;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цель предоставления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общая стоимость проекта с разбивкой финансирования по годам;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источники и форма финансирования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условия предоставления бюджетного кредита.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Раздел «Выводы» соответствует следующей структуре: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глава «Обоснованность», в которой приводится информация о размере бюджетного кредита, на основании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глава «Кредитоспособность», в которой приводится анализ кредитоспособности специализированной организации в соответствии с критериями, определяемыми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Приложение 1 «Документы» к Заключению содержит: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документы, представленные на рассмотрение для проведения экономической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нормативные правовые акты;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замечания к составу и содержанию представленных документов.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182-48. Центральный или местный уполномоченный орган по государственному планированию в течение 5 (пяти)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приложению 49 к настоящим Правилам.».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Министр национальной  экономики </w:t>
      </w:r>
      <w:r>
        <w:br/>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A. Иргалиев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«СОГЛAСОВAН»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