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953c" w14:textId="d4c9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мая 2020 года № 180 «Об утверждении Правил оказания государственной услуги «Предоставление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марта 2021 года № 108. Зарегистрирован в Министерстве юстиции Республики Казахстан 16 марта 2021 года № 22339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мая 2020 года № 180 «Об утверждении Правил оказания государственной услуги «Предоставление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образования»» (зарегистрирован в Реестре государственной регистрации нормативных правовых актов под №20579, опубликован 11 мая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«2. Государственная услуга «Предоставление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государственная услуга) оказывается организациями технического и профессионального, послесреднего, высшего и (или) послевузовского образования (далее - услугодатель)»;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«Предоставление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2 столбец 3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услуга оказывается организациями технического и профессионального, послесреднего, высшего и (или) послевузовского образования»;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строке 5 столбец 3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«Электронная (частично автоматизированная)/бумажная».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 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образования и науки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И.о. Министра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М. Дауленов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"СОГЛAСОВAН"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