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bb4b" w14:textId="29eb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сельского хозяйства Республики Казахстан от 30 января 2019 года № 41 "Об утверждении типового договора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хозяйства, сельскохозяйственного 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12 марта 2021 года № 74. Зарегистрирован в Министерстве юстиции Республики Казахстан 13 марта 2021 года № 22333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30 января 2019 года № 41 "Об утверждении типового договора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хозяйства, сельскохозяйственного производства" (зарегистрирован в Реестре государственной регистрации нормативных правовых актов № 18267, опубликован 15 февраля 2019 года в Эталонном контрольном банке нормативных правовых актов Республики Казахстан 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хозяйства, сельскохозяйственного производства,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 (поселок, село)_____ № _____ от "__" 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Мы, нижеподписавшиеся, 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(уполномоченный орган по земельным отношениям)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лице 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или 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действующего на основании____________________________________________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(положение, наименование и реквизиты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 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документа, устанавливающего полномочия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именуемого в дальнейшем "Арендодатель", с одной стороны,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(для негосударственных юридических лиц Республики Казахстан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наименование, для граждан Республики Казахстан или кандас – 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лице       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(для негосударственных юридических лиц –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отчество (при его наличии) руководителя или 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действующего на основании___________________________________________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(устав (положение), наименование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реквизиты документа, устанавливающего полномочия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именуемого в дальнейшем "Арендатор", с другой стороны, заключили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настоящий Договор о нижеследующем:";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Плата за пользование земельным участком определяется в соответствии с налоговым и земельным законодательством Республики Казахстан и подлежит уплате Арендатором в сроки, установленные налоговым законодательством Республики Казахстан, и в дальнейшем, ежегодно в соответствии с налоговым и земельным законодательством Республики Казахстан, путем перечисления платежей в орган государственных доходов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бизнес-идентификационный номер __________________,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код ___________________, код бюджетной классификации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_______________, код назначения платежа ____________, код бенефициара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_____________, наименование банка-бенефициара ______________, банковский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код _______________.".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