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055e" w14:textId="c800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11 марта 2021 года № 68 и Министра финансов Республики Казахстан от 11 марта 2021 года № 207. Зарегистрирован в Министерстве юстиции Республики Казахстан 13 марта 2021 года № 22332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6 января 2012 года "О национальной безопасности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вывоз которых с территории Республики Казахстан запрещен сроком на шесть месяцев.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(далее – Министерство)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(далее – КГД) осуществлять таможенное оформление товаров при наличии ветеринарных сертификатов.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при взаимодействии с КГД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производства и переработки животноводческой продукции Министерства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68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вывоз которых с территории Республики Казахстан запрещен сроком на шесть месяцев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9"/>
        <w:gridCol w:w="1961"/>
      </w:tblGrid>
      <w:tr>
        <w:trPr>
          <w:trHeight w:val="30" w:hRule="atLeast"/>
        </w:trPr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0102 21 300 0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21 900 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29 210 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0102 29 290 0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29 410 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0102 29 490 0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0102 29 510 0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0102 29 610 0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0102 29 690 0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0102 29 910 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0102 29 990 0**</w:t>
            </w:r>
          </w:p>
          <w:bookmarkEnd w:id="1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</w:tr>
      <w:tr>
        <w:trPr>
          <w:trHeight w:val="30" w:hRule="atLeast"/>
        </w:trPr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0104 10 100 0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0104 10 300 0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0104 10 800 0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0104 20 100 0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0104 20 900 0</w:t>
            </w:r>
          </w:p>
          <w:bookmarkEnd w:id="1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запрета товары определяются исключительно кодами Товарной номенклатуры внешнеэкономической деятельности Евразийского экономического союза (далее – ТН ВЭД ЕАЭС). Наименования товаров приведены для удобства пользования.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целей применения запрета товары определяются как кодами ТН ВЭД ЕАЭС так и наименованиями товаров.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