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7fcb" w14:textId="02d7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о выполнении пруденциальных нормативов филиалами банков-нерезидентов Республики Казахстан (в том числе филиалов исламских банков-нерезидентов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марта 2021 года № 23. Зарегистрировано в Министерстве юстиции Республики Казахстан 11 марта 2021 года № 22321.</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26.09.2023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Утвердить:</w:t>
      </w:r>
    </w:p>
    <w:bookmarkEnd w:id="1"/>
    <w:bookmarkStart w:name="z4" w:id="2"/>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xml:space="preserve">
      2) форму отчета о выполнении пруденциальных нормативов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6" w:id="4"/>
    <w:p>
      <w:pPr>
        <w:spacing w:after="0"/>
        <w:ind w:left="0"/>
        <w:jc w:val="both"/>
      </w:pPr>
      <w:r>
        <w:rPr>
          <w:rFonts w:ascii="Times New Roman"/>
          <w:b w:val="false"/>
          <w:i w:val="false"/>
          <w:color w:val="000000"/>
          <w:sz w:val="28"/>
        </w:rPr>
        <w:t xml:space="preserve">
      3) форму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7" w:id="5"/>
    <w:p>
      <w:pPr>
        <w:spacing w:after="0"/>
        <w:ind w:left="0"/>
        <w:jc w:val="both"/>
      </w:pPr>
      <w:r>
        <w:rPr>
          <w:rFonts w:ascii="Times New Roman"/>
          <w:b w:val="false"/>
          <w:i w:val="false"/>
          <w:color w:val="000000"/>
          <w:sz w:val="28"/>
        </w:rPr>
        <w:t xml:space="preserve">
      4) форму отчета о расшифровке условных и возможных обязательств, взвешенных с учетом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8" w:id="6"/>
    <w:p>
      <w:pPr>
        <w:spacing w:after="0"/>
        <w:ind w:left="0"/>
        <w:jc w:val="both"/>
      </w:pPr>
      <w:r>
        <w:rPr>
          <w:rFonts w:ascii="Times New Roman"/>
          <w:b w:val="false"/>
          <w:i w:val="false"/>
          <w:color w:val="000000"/>
          <w:sz w:val="28"/>
        </w:rPr>
        <w:t xml:space="preserve">
      5) форму отчета о расшифровке условных и возможных требований и обязательств по производным финансовым инструментам, взвешенным с учетом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9" w:id="7"/>
    <w:p>
      <w:pPr>
        <w:spacing w:after="0"/>
        <w:ind w:left="0"/>
        <w:jc w:val="both"/>
      </w:pPr>
      <w:r>
        <w:rPr>
          <w:rFonts w:ascii="Times New Roman"/>
          <w:b w:val="false"/>
          <w:i w:val="false"/>
          <w:color w:val="000000"/>
          <w:sz w:val="28"/>
        </w:rPr>
        <w:t xml:space="preserve">
      6) форму отчета о расшифровке расчета специфичного процентного риска (в разрезе валют)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0" w:id="8"/>
    <w:p>
      <w:pPr>
        <w:spacing w:after="0"/>
        <w:ind w:left="0"/>
        <w:jc w:val="both"/>
      </w:pPr>
      <w:r>
        <w:rPr>
          <w:rFonts w:ascii="Times New Roman"/>
          <w:b w:val="false"/>
          <w:i w:val="false"/>
          <w:color w:val="000000"/>
          <w:sz w:val="28"/>
        </w:rPr>
        <w:t xml:space="preserve">
      7) форму отчета о распределении открытых позиций по временным интервалам (в разрезе валют)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1" w:id="9"/>
    <w:p>
      <w:pPr>
        <w:spacing w:after="0"/>
        <w:ind w:left="0"/>
        <w:jc w:val="both"/>
      </w:pPr>
      <w:r>
        <w:rPr>
          <w:rFonts w:ascii="Times New Roman"/>
          <w:b w:val="false"/>
          <w:i w:val="false"/>
          <w:color w:val="000000"/>
          <w:sz w:val="28"/>
        </w:rPr>
        <w:t xml:space="preserve">
      8) форму отчета о расшифровке расчета общего процентного риска (в разрезе валют)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2" w:id="10"/>
    <w:p>
      <w:pPr>
        <w:spacing w:after="0"/>
        <w:ind w:left="0"/>
        <w:jc w:val="both"/>
      </w:pPr>
      <w:r>
        <w:rPr>
          <w:rFonts w:ascii="Times New Roman"/>
          <w:b w:val="false"/>
          <w:i w:val="false"/>
          <w:color w:val="000000"/>
          <w:sz w:val="28"/>
        </w:rPr>
        <w:t xml:space="preserve">
      9) форму отчета о расшифровке максимального размера риска на одного заемщика (в разрезе заемщиков)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3" w:id="11"/>
    <w:p>
      <w:pPr>
        <w:spacing w:after="0"/>
        <w:ind w:left="0"/>
        <w:jc w:val="both"/>
      </w:pPr>
      <w:r>
        <w:rPr>
          <w:rFonts w:ascii="Times New Roman"/>
          <w:b w:val="false"/>
          <w:i w:val="false"/>
          <w:color w:val="000000"/>
          <w:sz w:val="28"/>
        </w:rPr>
        <w:t xml:space="preserve">
      10) форму отчета о расшифровке коэффициента текущей ликвидности k4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4" w:id="12"/>
    <w:p>
      <w:pPr>
        <w:spacing w:after="0"/>
        <w:ind w:left="0"/>
        <w:jc w:val="both"/>
      </w:pPr>
      <w:r>
        <w:rPr>
          <w:rFonts w:ascii="Times New Roman"/>
          <w:b w:val="false"/>
          <w:i w:val="false"/>
          <w:color w:val="000000"/>
          <w:sz w:val="28"/>
        </w:rPr>
        <w:t xml:space="preserve">
      11) форму отчета о расшифровке коэффициентов срочной ликвидности k4-1, k4-2, k4-3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5" w:id="13"/>
    <w:p>
      <w:pPr>
        <w:spacing w:after="0"/>
        <w:ind w:left="0"/>
        <w:jc w:val="both"/>
      </w:pPr>
      <w:r>
        <w:rPr>
          <w:rFonts w:ascii="Times New Roman"/>
          <w:b w:val="false"/>
          <w:i w:val="false"/>
          <w:color w:val="000000"/>
          <w:sz w:val="28"/>
        </w:rPr>
        <w:t xml:space="preserve">
      12) форму отчета о расшифровке коэффициентов срочной валютной ликвидности k4-4, k4-5, k4-6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6" w:id="14"/>
    <w:p>
      <w:pPr>
        <w:spacing w:after="0"/>
        <w:ind w:left="0"/>
        <w:jc w:val="both"/>
      </w:pPr>
      <w:r>
        <w:rPr>
          <w:rFonts w:ascii="Times New Roman"/>
          <w:b w:val="false"/>
          <w:i w:val="false"/>
          <w:color w:val="000000"/>
          <w:sz w:val="28"/>
        </w:rPr>
        <w:t xml:space="preserve">
      13) форму отчета о валютных позициях по каждой иностранной валюте и валютной нетто-позиции за каждый рабочий день недели (месяца)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7" w:id="15"/>
    <w:p>
      <w:pPr>
        <w:spacing w:after="0"/>
        <w:ind w:left="0"/>
        <w:jc w:val="both"/>
      </w:pPr>
      <w:r>
        <w:rPr>
          <w:rFonts w:ascii="Times New Roman"/>
          <w:b w:val="false"/>
          <w:i w:val="false"/>
          <w:color w:val="000000"/>
          <w:sz w:val="28"/>
        </w:rPr>
        <w:t xml:space="preserve">
      14) форму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18" w:id="16"/>
    <w:p>
      <w:pPr>
        <w:spacing w:after="0"/>
        <w:ind w:left="0"/>
        <w:jc w:val="both"/>
      </w:pPr>
      <w:r>
        <w:rPr>
          <w:rFonts w:ascii="Times New Roman"/>
          <w:b w:val="false"/>
          <w:i w:val="false"/>
          <w:color w:val="000000"/>
          <w:sz w:val="28"/>
        </w:rPr>
        <w:t xml:space="preserve">
      15) форму отчета о расшифровке коэффициента капитализации к обязательствам перед нерезидентами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19" w:id="17"/>
    <w:p>
      <w:pPr>
        <w:spacing w:after="0"/>
        <w:ind w:left="0"/>
        <w:jc w:val="both"/>
      </w:pPr>
      <w:r>
        <w:rPr>
          <w:rFonts w:ascii="Times New Roman"/>
          <w:b w:val="false"/>
          <w:i w:val="false"/>
          <w:color w:val="000000"/>
          <w:sz w:val="28"/>
        </w:rPr>
        <w:t xml:space="preserve">
      16) форму отчета филиала исламского банка-нерезидента Республики Казахстан о расшифровке активов, взвешенных с учетом кредитного риска,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20" w:id="18"/>
    <w:p>
      <w:pPr>
        <w:spacing w:after="0"/>
        <w:ind w:left="0"/>
        <w:jc w:val="both"/>
      </w:pPr>
      <w:r>
        <w:rPr>
          <w:rFonts w:ascii="Times New Roman"/>
          <w:b w:val="false"/>
          <w:i w:val="false"/>
          <w:color w:val="000000"/>
          <w:sz w:val="28"/>
        </w:rPr>
        <w:t xml:space="preserve">
      17) форму отчета филиала исламского банка-нерезидента Республики Казахстан о расшифровке условных и возможных обязательств, взвешенных с учетом кредитного риска,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21" w:id="19"/>
    <w:p>
      <w:pPr>
        <w:spacing w:after="0"/>
        <w:ind w:left="0"/>
        <w:jc w:val="both"/>
      </w:pPr>
      <w:r>
        <w:rPr>
          <w:rFonts w:ascii="Times New Roman"/>
          <w:b w:val="false"/>
          <w:i w:val="false"/>
          <w:color w:val="000000"/>
          <w:sz w:val="28"/>
        </w:rPr>
        <w:t xml:space="preserve">
      18) форму отчета о расшифровке коэффициента покрытия ликвидности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22" w:id="20"/>
    <w:p>
      <w:pPr>
        <w:spacing w:after="0"/>
        <w:ind w:left="0"/>
        <w:jc w:val="both"/>
      </w:pPr>
      <w:r>
        <w:rPr>
          <w:rFonts w:ascii="Times New Roman"/>
          <w:b w:val="false"/>
          <w:i w:val="false"/>
          <w:color w:val="000000"/>
          <w:sz w:val="28"/>
        </w:rPr>
        <w:t xml:space="preserve">
      19) форму отчета о расшифровке коэффициента нетто стабильного фондирования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23"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24" w:id="22"/>
    <w:p>
      <w:pPr>
        <w:spacing w:after="0"/>
        <w:ind w:left="0"/>
        <w:jc w:val="both"/>
      </w:pPr>
      <w:r>
        <w:rPr>
          <w:rFonts w:ascii="Times New Roman"/>
          <w:b w:val="false"/>
          <w:i w:val="false"/>
          <w:color w:val="000000"/>
          <w:sz w:val="28"/>
        </w:rPr>
        <w:t>
      2. Филиалы банков-нерезидентов Республики Казахстан и филиалы исламских банков-нерезидентов Республики Казахстан представляют в Национальный Банк Республики Казахстан в электронном формате:</w:t>
      </w:r>
    </w:p>
    <w:bookmarkEnd w:id="22"/>
    <w:p>
      <w:pPr>
        <w:spacing w:after="0"/>
        <w:ind w:left="0"/>
        <w:jc w:val="both"/>
      </w:pPr>
      <w:r>
        <w:rPr>
          <w:rFonts w:ascii="Times New Roman"/>
          <w:b w:val="false"/>
          <w:i w:val="false"/>
          <w:color w:val="000000"/>
          <w:sz w:val="28"/>
        </w:rPr>
        <w:t>
      1) еженедельно – отчетность, предусмотренную подпунктом 13) пункта 1 настоящего постановления, в срок не позднее пятого рабочего дня, следующего за отчетной неделей.</w:t>
      </w:r>
    </w:p>
    <w:p>
      <w:pPr>
        <w:spacing w:after="0"/>
        <w:ind w:left="0"/>
        <w:jc w:val="both"/>
      </w:pPr>
      <w:r>
        <w:rPr>
          <w:rFonts w:ascii="Times New Roman"/>
          <w:b w:val="false"/>
          <w:i w:val="false"/>
          <w:color w:val="000000"/>
          <w:sz w:val="28"/>
        </w:rPr>
        <w:t>
      При истечении календарного месяца в отчетную неделю отчетность, предусмотренная подпунктом 13) пункта 1 настоящего постановления, представляется не позднее седьмого рабочего дня месяца, следующего за истекшим календарным месяцем, раздельно за календарные дни отчетной недели, относящиеся к истекшему календарному месяцу, и за календарные дни отчетной недели, относящиеся к текущему календарному месяцу;</w:t>
      </w:r>
    </w:p>
    <w:p>
      <w:pPr>
        <w:spacing w:after="0"/>
        <w:ind w:left="0"/>
        <w:jc w:val="both"/>
      </w:pPr>
      <w:r>
        <w:rPr>
          <w:rFonts w:ascii="Times New Roman"/>
          <w:b w:val="false"/>
          <w:i w:val="false"/>
          <w:color w:val="000000"/>
          <w:sz w:val="28"/>
        </w:rPr>
        <w:t xml:space="preserve">
      2) ежемесячно – отчетность, предусмотренную подпунктами 2), 3), 4), 5), 6), 7), 8), 9), 10), 11), 12), 13), 14), 15), 16) и 17)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3) ежемесячно – отчетность, предусмотренную подпунктами 18) и 19)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в срок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Отчеты за декабрь месяц с учетом заключительных оборотов, предусмотренные подпунктами 2), 3), 4), 5), 6), 7), 8), 9), 10), 11), 12), 13), 14), 15), 16), 17), 18) и 19)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представляются банками второго уровня (в том числе при отсутствии заключительных оборотов) не позднее тридцать первого января года, следующего за завершенным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Постановление Правления Национального Банка РК от 24.12.2024 </w:t>
      </w:r>
      <w:r>
        <w:rPr>
          <w:rFonts w:ascii="Times New Roman"/>
          <w:b w:val="false"/>
          <w:i w:val="false"/>
          <w:color w:val="000000"/>
          <w:sz w:val="28"/>
        </w:rPr>
        <w:t>№ 79</w:t>
      </w:r>
      <w:r>
        <w:rPr>
          <w:rFonts w:ascii="Times New Roman"/>
          <w:b w:val="false"/>
          <w:i w:val="false"/>
          <w:color w:val="ff0000"/>
          <w:sz w:val="28"/>
        </w:rPr>
        <w:t xml:space="preserve"> (вводится в действие с </w:t>
      </w:r>
      <w:r>
        <w:rPr>
          <w:rFonts w:ascii="Times New Roman"/>
          <w:b w:val="false"/>
          <w:i w:val="false"/>
          <w:color w:val="000000"/>
          <w:sz w:val="28"/>
        </w:rPr>
        <w:t>01.01.2025</w:t>
      </w:r>
      <w:r>
        <w:rPr>
          <w:rFonts w:ascii="Times New Roman"/>
          <w:b w:val="false"/>
          <w:i w:val="false"/>
          <w:color w:val="ff0000"/>
          <w:sz w:val="28"/>
        </w:rPr>
        <w:t>).</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3. Департаменту статистики финансового рынка (Буранбаева А.М.) в установленном законодательством порядке обеспечить:</w:t>
      </w:r>
    </w:p>
    <w:bookmarkEnd w:id="23"/>
    <w:bookmarkStart w:name="z355" w:id="2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24"/>
    <w:bookmarkStart w:name="z356" w:id="2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5"/>
    <w:bookmarkStart w:name="z357" w:id="2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26"/>
    <w:bookmarkStart w:name="z29" w:id="27"/>
    <w:p>
      <w:pPr>
        <w:spacing w:after="0"/>
        <w:ind w:left="0"/>
        <w:jc w:val="both"/>
      </w:pPr>
      <w:r>
        <w:rPr>
          <w:rFonts w:ascii="Times New Roman"/>
          <w:b w:val="false"/>
          <w:i w:val="false"/>
          <w:color w:val="000000"/>
          <w:sz w:val="28"/>
        </w:rPr>
        <w:t>
      4. Департаменту информации и коммуникаций – пресс-службе Национального Банка Республики Казахстан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27"/>
    <w:bookmarkStart w:name="z30" w:id="2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28"/>
    <w:bookmarkStart w:name="z31" w:id="2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Агентство Республики Казахстан</w:t>
      </w:r>
    </w:p>
    <w:p>
      <w:pPr>
        <w:spacing w:after="0"/>
        <w:ind w:left="0"/>
        <w:jc w:val="both"/>
      </w:pPr>
      <w:r>
        <w:rPr>
          <w:rFonts w:ascii="Times New Roman"/>
          <w:b w:val="false"/>
          <w:i w:val="false"/>
          <w:color w:val="000000"/>
          <w:sz w:val="28"/>
        </w:rPr>
        <w:t>      по регулированию и развитию</w:t>
      </w:r>
    </w:p>
    <w:p>
      <w:pPr>
        <w:spacing w:after="0"/>
        <w:ind w:left="0"/>
        <w:jc w:val="both"/>
      </w:pPr>
      <w:r>
        <w:rPr>
          <w:rFonts w:ascii="Times New Roman"/>
          <w:b w:val="false"/>
          <w:i w:val="false"/>
          <w:color w:val="000000"/>
          <w:sz w:val="28"/>
        </w:rPr>
        <w:t>      финансового рынка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Бюро национальной статистики</w:t>
      </w:r>
    </w:p>
    <w:p>
      <w:pPr>
        <w:spacing w:after="0"/>
        <w:ind w:left="0"/>
        <w:jc w:val="both"/>
      </w:pPr>
      <w:r>
        <w:rPr>
          <w:rFonts w:ascii="Times New Roman"/>
          <w:b w:val="false"/>
          <w:i w:val="false"/>
          <w:color w:val="000000"/>
          <w:sz w:val="28"/>
        </w:rPr>
        <w:t>      Агентства по стратегическому</w:t>
      </w:r>
    </w:p>
    <w:p>
      <w:pPr>
        <w:spacing w:after="0"/>
        <w:ind w:left="0"/>
        <w:jc w:val="both"/>
      </w:pPr>
      <w:r>
        <w:rPr>
          <w:rFonts w:ascii="Times New Roman"/>
          <w:b w:val="false"/>
          <w:i w:val="false"/>
          <w:color w:val="000000"/>
          <w:sz w:val="28"/>
        </w:rPr>
        <w:t>      планированию и реформам</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33" w:id="30"/>
    <w:p>
      <w:pPr>
        <w:spacing w:after="0"/>
        <w:ind w:left="0"/>
        <w:jc w:val="left"/>
      </w:pPr>
      <w:r>
        <w:rPr>
          <w:rFonts w:ascii="Times New Roman"/>
          <w:b/>
          <w:i w:val="false"/>
          <w:color w:val="000000"/>
        </w:rPr>
        <w:t xml:space="preserve"> Перечень отчетности о выполнении пруденциальных нормативов филиалами банков-нерезидентов Республики Казахстан</w:t>
      </w:r>
      <w:r>
        <w:br/>
      </w:r>
      <w:r>
        <w:rPr>
          <w:rFonts w:ascii="Times New Roman"/>
          <w:b/>
          <w:i w:val="false"/>
          <w:color w:val="000000"/>
        </w:rPr>
        <w:t>(в том числе филиалами исламских банков-нерезидентов Республики Казахстан)</w:t>
      </w:r>
    </w:p>
    <w:bookmarkEnd w:id="30"/>
    <w:bookmarkStart w:name="z34" w:id="31"/>
    <w:p>
      <w:pPr>
        <w:spacing w:after="0"/>
        <w:ind w:left="0"/>
        <w:jc w:val="both"/>
      </w:pPr>
      <w:r>
        <w:rPr>
          <w:rFonts w:ascii="Times New Roman"/>
          <w:b w:val="false"/>
          <w:i w:val="false"/>
          <w:color w:val="000000"/>
          <w:sz w:val="28"/>
        </w:rPr>
        <w:t>
      Отчетность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включает в себя:</w:t>
      </w:r>
    </w:p>
    <w:bookmarkEnd w:id="31"/>
    <w:bookmarkStart w:name="z35" w:id="32"/>
    <w:p>
      <w:pPr>
        <w:spacing w:after="0"/>
        <w:ind w:left="0"/>
        <w:jc w:val="both"/>
      </w:pPr>
      <w:r>
        <w:rPr>
          <w:rFonts w:ascii="Times New Roman"/>
          <w:b w:val="false"/>
          <w:i w:val="false"/>
          <w:color w:val="000000"/>
          <w:sz w:val="28"/>
        </w:rPr>
        <w:t>
      1) отчет о выполнении пруденциальных нормативов;</w:t>
      </w:r>
    </w:p>
    <w:bookmarkEnd w:id="32"/>
    <w:bookmarkStart w:name="z36" w:id="33"/>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bookmarkEnd w:id="33"/>
    <w:bookmarkStart w:name="z37" w:id="34"/>
    <w:p>
      <w:pPr>
        <w:spacing w:after="0"/>
        <w:ind w:left="0"/>
        <w:jc w:val="both"/>
      </w:pP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p>
    <w:bookmarkEnd w:id="34"/>
    <w:bookmarkStart w:name="z38" w:id="35"/>
    <w:p>
      <w:pPr>
        <w:spacing w:after="0"/>
        <w:ind w:left="0"/>
        <w:jc w:val="both"/>
      </w:pPr>
      <w:r>
        <w:rPr>
          <w:rFonts w:ascii="Times New Roman"/>
          <w:b w:val="false"/>
          <w:i w:val="false"/>
          <w:color w:val="000000"/>
          <w:sz w:val="28"/>
        </w:rPr>
        <w:t>
      4)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35"/>
    <w:bookmarkStart w:name="z39" w:id="36"/>
    <w:p>
      <w:pPr>
        <w:spacing w:after="0"/>
        <w:ind w:left="0"/>
        <w:jc w:val="both"/>
      </w:pPr>
      <w:r>
        <w:rPr>
          <w:rFonts w:ascii="Times New Roman"/>
          <w:b w:val="false"/>
          <w:i w:val="false"/>
          <w:color w:val="000000"/>
          <w:sz w:val="28"/>
        </w:rPr>
        <w:t>
      5) отчет о расшифровке расчета специфического процентного риска (в разрезе валют);</w:t>
      </w:r>
    </w:p>
    <w:bookmarkEnd w:id="36"/>
    <w:bookmarkStart w:name="z40" w:id="37"/>
    <w:p>
      <w:pPr>
        <w:spacing w:after="0"/>
        <w:ind w:left="0"/>
        <w:jc w:val="both"/>
      </w:pPr>
      <w:r>
        <w:rPr>
          <w:rFonts w:ascii="Times New Roman"/>
          <w:b w:val="false"/>
          <w:i w:val="false"/>
          <w:color w:val="000000"/>
          <w:sz w:val="28"/>
        </w:rPr>
        <w:t>
      6) отчет о распределении открытых позиций по временным интервалам (в разрезе валют);</w:t>
      </w:r>
    </w:p>
    <w:bookmarkEnd w:id="37"/>
    <w:bookmarkStart w:name="z41" w:id="38"/>
    <w:p>
      <w:pPr>
        <w:spacing w:after="0"/>
        <w:ind w:left="0"/>
        <w:jc w:val="both"/>
      </w:pPr>
      <w:r>
        <w:rPr>
          <w:rFonts w:ascii="Times New Roman"/>
          <w:b w:val="false"/>
          <w:i w:val="false"/>
          <w:color w:val="000000"/>
          <w:sz w:val="28"/>
        </w:rPr>
        <w:t>
      7) отчет о расшифровке расчета общего процентного риска (в разрезе валют);</w:t>
      </w:r>
    </w:p>
    <w:bookmarkEnd w:id="38"/>
    <w:bookmarkStart w:name="z42" w:id="39"/>
    <w:p>
      <w:pPr>
        <w:spacing w:after="0"/>
        <w:ind w:left="0"/>
        <w:jc w:val="both"/>
      </w:pPr>
      <w:r>
        <w:rPr>
          <w:rFonts w:ascii="Times New Roman"/>
          <w:b w:val="false"/>
          <w:i w:val="false"/>
          <w:color w:val="000000"/>
          <w:sz w:val="28"/>
        </w:rPr>
        <w:t>
      8) отчет о расшифровке максимального размера риска на одного заемщика (в разрезе заемщиков);</w:t>
      </w:r>
    </w:p>
    <w:bookmarkEnd w:id="39"/>
    <w:bookmarkStart w:name="z43" w:id="40"/>
    <w:p>
      <w:pPr>
        <w:spacing w:after="0"/>
        <w:ind w:left="0"/>
        <w:jc w:val="both"/>
      </w:pPr>
      <w:r>
        <w:rPr>
          <w:rFonts w:ascii="Times New Roman"/>
          <w:b w:val="false"/>
          <w:i w:val="false"/>
          <w:color w:val="000000"/>
          <w:sz w:val="28"/>
        </w:rPr>
        <w:t>
      9) отчет о расшифровке коэффициента текущей ликвидности k4;</w:t>
      </w:r>
    </w:p>
    <w:bookmarkEnd w:id="40"/>
    <w:bookmarkStart w:name="z44" w:id="41"/>
    <w:p>
      <w:pPr>
        <w:spacing w:after="0"/>
        <w:ind w:left="0"/>
        <w:jc w:val="both"/>
      </w:pPr>
      <w:r>
        <w:rPr>
          <w:rFonts w:ascii="Times New Roman"/>
          <w:b w:val="false"/>
          <w:i w:val="false"/>
          <w:color w:val="000000"/>
          <w:sz w:val="28"/>
        </w:rPr>
        <w:t>
      10) отчет о расшифровке коэффициентов срочной ликвидности k4-1, k4-2, k4-3;</w:t>
      </w:r>
    </w:p>
    <w:bookmarkEnd w:id="41"/>
    <w:bookmarkStart w:name="z45" w:id="42"/>
    <w:p>
      <w:pPr>
        <w:spacing w:after="0"/>
        <w:ind w:left="0"/>
        <w:jc w:val="both"/>
      </w:pPr>
      <w:r>
        <w:rPr>
          <w:rFonts w:ascii="Times New Roman"/>
          <w:b w:val="false"/>
          <w:i w:val="false"/>
          <w:color w:val="000000"/>
          <w:sz w:val="28"/>
        </w:rPr>
        <w:t>
      11) отчет о расшифровке коэффициентов срочной валютной ликвидности k4-4, k4-5, k4-6;</w:t>
      </w:r>
    </w:p>
    <w:bookmarkEnd w:id="42"/>
    <w:bookmarkStart w:name="z46" w:id="43"/>
    <w:p>
      <w:pPr>
        <w:spacing w:after="0"/>
        <w:ind w:left="0"/>
        <w:jc w:val="both"/>
      </w:pPr>
      <w:r>
        <w:rPr>
          <w:rFonts w:ascii="Times New Roman"/>
          <w:b w:val="false"/>
          <w:i w:val="false"/>
          <w:color w:val="000000"/>
          <w:sz w:val="28"/>
        </w:rPr>
        <w:t>
      12) отчет о валютных позициях по каждой иностранной валюте и валютной нетто-позиции за каждый рабочий день недели (месяца);</w:t>
      </w:r>
    </w:p>
    <w:bookmarkEnd w:id="43"/>
    <w:bookmarkStart w:name="z47" w:id="44"/>
    <w:p>
      <w:pPr>
        <w:spacing w:after="0"/>
        <w:ind w:left="0"/>
        <w:jc w:val="both"/>
      </w:pPr>
      <w:r>
        <w:rPr>
          <w:rFonts w:ascii="Times New Roman"/>
          <w:b w:val="false"/>
          <w:i w:val="false"/>
          <w:color w:val="000000"/>
          <w:sz w:val="28"/>
        </w:rPr>
        <w:t>
      13)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44"/>
    <w:bookmarkStart w:name="z48" w:id="45"/>
    <w:p>
      <w:pPr>
        <w:spacing w:after="0"/>
        <w:ind w:left="0"/>
        <w:jc w:val="both"/>
      </w:pPr>
      <w:r>
        <w:rPr>
          <w:rFonts w:ascii="Times New Roman"/>
          <w:b w:val="false"/>
          <w:i w:val="false"/>
          <w:color w:val="000000"/>
          <w:sz w:val="28"/>
        </w:rPr>
        <w:t>
      14) отчет о расшифровке коэффициента капитализации к обязательствам перед нерезидентами Республики Казахстан;</w:t>
      </w:r>
    </w:p>
    <w:bookmarkEnd w:id="45"/>
    <w:bookmarkStart w:name="z49" w:id="46"/>
    <w:p>
      <w:pPr>
        <w:spacing w:after="0"/>
        <w:ind w:left="0"/>
        <w:jc w:val="both"/>
      </w:pPr>
      <w:r>
        <w:rPr>
          <w:rFonts w:ascii="Times New Roman"/>
          <w:b w:val="false"/>
          <w:i w:val="false"/>
          <w:color w:val="000000"/>
          <w:sz w:val="28"/>
        </w:rPr>
        <w:t>
      15) отчет филиала исламского банка-нерезидента Республики Казахстан о расшифровке активов, взвешенных с учетом кредитного риска;</w:t>
      </w:r>
    </w:p>
    <w:bookmarkEnd w:id="46"/>
    <w:bookmarkStart w:name="z50" w:id="47"/>
    <w:p>
      <w:pPr>
        <w:spacing w:after="0"/>
        <w:ind w:left="0"/>
        <w:jc w:val="both"/>
      </w:pPr>
      <w:r>
        <w:rPr>
          <w:rFonts w:ascii="Times New Roman"/>
          <w:b w:val="false"/>
          <w:i w:val="false"/>
          <w:color w:val="000000"/>
          <w:sz w:val="28"/>
        </w:rPr>
        <w:t>
      16) 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p>
    <w:bookmarkEnd w:id="47"/>
    <w:bookmarkStart w:name="z51" w:id="48"/>
    <w:p>
      <w:pPr>
        <w:spacing w:after="0"/>
        <w:ind w:left="0"/>
        <w:jc w:val="both"/>
      </w:pPr>
      <w:r>
        <w:rPr>
          <w:rFonts w:ascii="Times New Roman"/>
          <w:b w:val="false"/>
          <w:i w:val="false"/>
          <w:color w:val="000000"/>
          <w:sz w:val="28"/>
        </w:rPr>
        <w:t>
      17) отчет о расшифровке коэффициента покрытия ликвидности;</w:t>
      </w:r>
    </w:p>
    <w:bookmarkEnd w:id="48"/>
    <w:bookmarkStart w:name="z52" w:id="49"/>
    <w:p>
      <w:pPr>
        <w:spacing w:after="0"/>
        <w:ind w:left="0"/>
        <w:jc w:val="both"/>
      </w:pPr>
      <w:r>
        <w:rPr>
          <w:rFonts w:ascii="Times New Roman"/>
          <w:b w:val="false"/>
          <w:i w:val="false"/>
          <w:color w:val="000000"/>
          <w:sz w:val="28"/>
        </w:rPr>
        <w:t>
      18) отчет о расшифровке коэффициента нетто стабильного фондирования.</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2 -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388" w:id="5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выполнении пруденциальных нормативов</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1-BVU_Prud_norm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"____" __________ 20____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p>
      <w:pPr>
        <w:spacing w:after="0"/>
        <w:ind w:left="0"/>
        <w:jc w:val="both"/>
      </w:pPr>
      <w:r>
        <w:rPr>
          <w:rFonts w:ascii="Times New Roman"/>
          <w:b w:val="false"/>
          <w:i w:val="false"/>
          <w:color w:val="000000"/>
          <w:sz w:val="28"/>
        </w:rPr>
        <w:t xml:space="preserve">
      в части сведений о пруденциальных нормативах – ежемесячно, не позднее седьмого рабочего дня месяца, следующего за отчетным месяцем </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как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головного офиса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 основных средств и резервов переоценки стоимости ценных бумаг,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переоценки стоимости займов, учитываемых по справедливой стоимости через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 за минусом: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 включая гудвилл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прошлых лет (чистые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результатов деятельности филиала банка-нерезидента Республики Казахстан (в том числе филиала исламского банка-нерезидента Республики Казахстан) текущего года (чистые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отложенных налоговых активов (за исключением части отложенных налоговых активов, признанных в отношении вычитаемых временных разниц)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резервов по прочей переоценке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филиала банка-нерезидента Республики Казахстан (в том числе филиала исламского банка-нерезидента Республики Казахстан) в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менее 10 (десяти) процентов размещенных акций (долей участия в уставном капитале) в совокупности превышают 10 (десять) процентов от активов, принимаемых в качестве резерва филиала банка-нерезидента Республики Казахстан (в том числе филиала исламского банка-нерезидента Республики Казахстан) после применения регуляторных корректировок, указанных в строках 9.1, 9.2, 9.3, 9.4, 9.5 и 9.6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филиала банка-нерезидента Республики Казахстан (в том числе филиала исламского банка-нерезидента Республики Казахстан) в простые акции финансовой организации, в которой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размещенных акций (долей участия в уставном капитале)) в совокупности превышают 10 (десять) процентов от активов, принимаемых в качестве резерва после применения регуляторных корректировок, указанных в строках 9.1, 9.2, 9.3, 9.4, 9.5, 9.6 и 9.7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превышает 10 (десять) процентов от активов, принимаемых в качестве резерва после применения регуляторных корректировок, указанных в строках 9.1, 9.2, 9.3, 9.4, 9.5, 9.6 и 9.7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подлежащая вычету из активов, принимаемых в качестве резерва, если инвестиции филиалов банков-нерезидентов Республики Казахстан в простые акции финансовой организации, в которой филиал банка-нерезидента Республики Казахстан имеет 10 (десять) и более процентов от размещенных акций (долей участия в уставном капитале) и часть отложенных налоговых активов, признанных в отношении вычитаемых временных разниц, сниженная на пропорциональной основе на сумму отложенных налоговых обязательств (за исключением отложенных налоговых обязательств, признанных в отношении нематериальных активов, включая гудвилл) в совокупности превышают 17,65 (семнадцать целых шестьдесят пять сотых) процентов разницы активов, принимаемых в качестве резерва после применения регуляторных корректировок, указанных в строках 9.1, 9.2, 9.3, 9.4, 9.5 и 9.6 настоящей таблицы, и суммы, подлежащей вычету из активов, принимаемых в качестве резерва, указанных в строках 9.7, 9.8 и 9.9 настоящей таблицы, сниженная на суммы, подлежащие вычету из активов, принимаемых в качестве резерва, указанных в строках 9.7, 9.8, и 9.9 настоящей таблицы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том числе филиала исламского банка-нерезидента Республики Казахстан) в бессрочные финансовые инструменты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подлежат вычету из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филиала банка-нерезидента Республики Казахстан (в том числе филиала исламского банка-нерезидента Республики Казахстан) в субординированный долг финансовых организаций, в которых филиал банка-нерезидента Республики Казахстан (в том числе филиал исламского банка-нерезидента Республики Казахстан) имеет 10 (десять) и более процентов от выпущенных акций (долей участия в уставном капитале) юридического лица, подлежащие вычету из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Положительная разница в соответствии с параграфом 6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развитию финансового рынка от 12 февраля 2021 № 23, зарегистрированным в Реестре государственной регистрации нормативных правовых актов под № 22213 (далее – Методика), учитываемая при расчете регуляторного буфера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активов, принимаемых в качестве резерва 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деятельности филиала банка-нерезидента, на который накладывается ограничение в части направления доходов банку-нерезиденту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и возможные обязательства,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обменного курса иностранных валют (рыночной стоимости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 акций (включая исламские ценные бумаги, приобретенные с целью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 по товарно-материальным запасам, связанный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длинных и коротких позиций по финансовым инструментам с рыночным риском, связанным с изменением рыночной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открытых валютных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и условные и возможные требования и обязательства, рассчитанные с учетом рыночного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 годового валового 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не связанных с филиалом банка-нерезидента Республики Казахстан особыми отношениями, по любому виду обязательств перед филиалом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не связанного с филиалом банка-нерезидента Республики Казахстан особыми отношениями –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задолженность одного заемщика или группы взаимосвязанных заемщиков, связанных с филиалом банка-нерезидента Республики Казахстан особыми отношениями, по любому виду обязательств перед филиалом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риска на одного заемщика (группы заемщиков), связанного с филиалом банка-нерезидента Республики Казахстан особыми отношениями –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по всем заемщикам, связанным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суммы рисков по заемщикам, связанным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сумма бланкового займа, необеспеченных условных обязательств перед заемщиком либо за заемщика в пользу третьих лиц, по которым у филиала банка-нерезидента Республики Казахстан могут возникнуть требования к заемщику в течение текущего и двух последующих месяцев, по обязательствам соответствующих заемщиков, а также обязательств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агентства Стэндард энд Пурс (Standard &amp; Poor’s) или рейтингом аналогичного уровня агентств Фитч (Fitch) или Мудис Инвесторс Сервис (Moody‘s Investors Service) (далее – другие рейтинговые агентства) не более чем на один пункт ниже суверенного рейтинга Республики Казахстан и нерезидентов Республики Казахстан, имеющих рейтинг не ниже "А" агентства Стэндард энд Пурс (Standard &amp; Poor’s) или рейтинг аналогичного уровня одного из других рейтинговых агентств, за исключением нерезидентов с рейтингом не ниже "А" агентства Стэндард энд Пурс (Standard &amp; Poor’s) или рейтингом аналогичного уровня одного из других рейтинговых агентств, в отношении одного заемщика или группы взаимосвязанных заемщиков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размера бланкового 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рисков филиала банка-нерезидента Республики Казахстан на одного заемщика, размер каждого из которых превышает 10 (десять) процентов от активов, принимаемых в качестве резерва филиала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совокупной суммы рисков на одного заемщика, размер каждого из которых превышает 10 (десять) процентов-от активов, принимаемых в качестве резерва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риска филиала банка-нерезидента Республики Казахстан по обязательствам акционерного общества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размера риска по обязательствам акционерного общества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до востребования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календарных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k4-5, умноженные на коэффициент конверсии равный 90 (девяноста)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для расчета коэффициента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для расчета коэффициента срочной валютной ликвидности k4-6, умноженные на коэффициент конверсии равный 80 (восьмидесяти) процентам: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срочной валютной ликвидности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(с указанием суммы (коэффициента) по данной группе валют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или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вид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филиала банка-нерезидента Республики Казахстан в течение отчетного периода просроченных обязательств перед кредиторами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филиала банка нерезидента Республики Казахстан факта несвоевременного исполнения филиалом банка-нерезидента Республики Казахстан плана мероприятий, одобренного уполномоченным органом (Да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перед нерезидентами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максимального лимита краткосрочных обязательств перед нерезидентами Республики Казахстан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финансируемые за счет средств, привлеченных по договору об инвестиционном депозите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во внутренние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выполнении пруденциальных нормативов".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выполнении</w:t>
            </w:r>
            <w:r>
              <w:br/>
            </w:r>
            <w:r>
              <w:rPr>
                <w:rFonts w:ascii="Times New Roman"/>
                <w:b w:val="false"/>
                <w:i w:val="false"/>
                <w:color w:val="000000"/>
                <w:sz w:val="20"/>
              </w:rPr>
              <w:t>пруденциальных нормативов"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выполнении пруденциальных нормативов</w:t>
      </w:r>
      <w:r>
        <w:br/>
      </w:r>
      <w:r>
        <w:rPr>
          <w:rFonts w:ascii="Times New Roman"/>
          <w:b/>
          <w:i w:val="false"/>
          <w:color w:val="000000"/>
        </w:rPr>
        <w:t>(индекс – 1-BVU_Prud_norm,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выполнении пруденциальных нормативов"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 </w:t>
      </w:r>
    </w:p>
    <w:p>
      <w:pPr>
        <w:spacing w:after="0"/>
        <w:ind w:left="0"/>
        <w:jc w:val="both"/>
      </w:pPr>
      <w:r>
        <w:rPr>
          <w:rFonts w:ascii="Times New Roman"/>
          <w:b w:val="false"/>
          <w:i w:val="false"/>
          <w:color w:val="000000"/>
          <w:sz w:val="28"/>
        </w:rPr>
        <w:t xml:space="preserve">
      5. Строка 1 заполняется в соответствии с главой 2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w:t>
      </w:r>
      <w:r>
        <w:rPr>
          <w:rFonts w:ascii="Times New Roman"/>
          <w:b w:val="false"/>
          <w:i w:val="false"/>
          <w:color w:val="000000"/>
          <w:sz w:val="28"/>
        </w:rPr>
        <w:t>Постановлением № 23</w:t>
      </w:r>
      <w:r>
        <w:rPr>
          <w:rFonts w:ascii="Times New Roman"/>
          <w:b w:val="false"/>
          <w:i w:val="false"/>
          <w:color w:val="000000"/>
          <w:sz w:val="28"/>
        </w:rPr>
        <w:t>.</w:t>
      </w:r>
    </w:p>
    <w:p>
      <w:pPr>
        <w:spacing w:after="0"/>
        <w:ind w:left="0"/>
        <w:jc w:val="both"/>
      </w:pPr>
      <w:r>
        <w:rPr>
          <w:rFonts w:ascii="Times New Roman"/>
          <w:b w:val="false"/>
          <w:i w:val="false"/>
          <w:color w:val="000000"/>
          <w:sz w:val="28"/>
        </w:rPr>
        <w:t>
      6. Строка 13 заполняется в соответствии с данными отчета о расшифровке активов, взвешенных с учетом кредитного риска.</w:t>
      </w:r>
    </w:p>
    <w:p>
      <w:pPr>
        <w:spacing w:after="0"/>
        <w:ind w:left="0"/>
        <w:jc w:val="both"/>
      </w:pPr>
      <w:r>
        <w:rPr>
          <w:rFonts w:ascii="Times New Roman"/>
          <w:b w:val="false"/>
          <w:i w:val="false"/>
          <w:color w:val="000000"/>
          <w:sz w:val="28"/>
        </w:rPr>
        <w:t>
      7. Строка 14 заполняется в соответствии с данными отчета о расшифровке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8. Строка 15 заполняется в соответствии с данными отчета о расшифровке условных и возможных требований и обязательств по производным финансовым инструментам, взвешенным с учетом кредитного риска.</w:t>
      </w:r>
    </w:p>
    <w:p>
      <w:pPr>
        <w:spacing w:after="0"/>
        <w:ind w:left="0"/>
        <w:jc w:val="both"/>
      </w:pPr>
      <w:r>
        <w:rPr>
          <w:rFonts w:ascii="Times New Roman"/>
          <w:b w:val="false"/>
          <w:i w:val="false"/>
          <w:color w:val="000000"/>
          <w:sz w:val="28"/>
        </w:rPr>
        <w:t>
      9. Строки 31, 32, 33, 34, 35, 36, 37, 38, 39, 40, 41, 42 и 43 заполняются в соответствии с данными отчета о расшифровке максимального размера риска на одного заемщика (в разрезе заемщиков).</w:t>
      </w:r>
    </w:p>
    <w:p>
      <w:pPr>
        <w:spacing w:after="0"/>
        <w:ind w:left="0"/>
        <w:jc w:val="both"/>
      </w:pPr>
      <w:r>
        <w:rPr>
          <w:rFonts w:ascii="Times New Roman"/>
          <w:b w:val="false"/>
          <w:i w:val="false"/>
          <w:color w:val="000000"/>
          <w:sz w:val="28"/>
        </w:rPr>
        <w:t>
      10. Строки 43, 44 и 45 заполняются в соответствии с данными отчета о расшифровке коэффициента текущей ликвидности k4.</w:t>
      </w:r>
    </w:p>
    <w:p>
      <w:pPr>
        <w:spacing w:after="0"/>
        <w:ind w:left="0"/>
        <w:jc w:val="both"/>
      </w:pPr>
      <w:r>
        <w:rPr>
          <w:rFonts w:ascii="Times New Roman"/>
          <w:b w:val="false"/>
          <w:i w:val="false"/>
          <w:color w:val="000000"/>
          <w:sz w:val="28"/>
        </w:rPr>
        <w:t>
      11. Строки 46, 47, 48, 49, 50, 51, 52 и 53 заполняются в соответствии с данными отчета о расшифровке коэффициентов срочной ликвидности k4-1, k4-2, k4-3.6</w:t>
      </w:r>
    </w:p>
    <w:p>
      <w:pPr>
        <w:spacing w:after="0"/>
        <w:ind w:left="0"/>
        <w:jc w:val="both"/>
      </w:pPr>
      <w:r>
        <w:rPr>
          <w:rFonts w:ascii="Times New Roman"/>
          <w:b w:val="false"/>
          <w:i w:val="false"/>
          <w:color w:val="000000"/>
          <w:sz w:val="28"/>
        </w:rPr>
        <w:t>
      12. Строки 54, 54.1, 54.2, 54.3, 54.4, 55, 55.1, 55.2, 55.3, 55.4, 56, 56.1, 56.2, 56.3, 56.4, 57, 57.1, 57.2, 57.3, 57.4, 58, 58.1, 58.2, 58.3, 58.4, 59, 59.1, 59.2, 59.3, 59.4, 60, 60.1, 60.2, 60.3, 60.4, 61, 61.1, 61.2, 61.3, 61.4, 62, 62.1, 62.2, 62.3 и 62.4 заполняются в соответствии с данными отчета о расшифровке коэффициентов срочной валютной ликвидности k4-4, k4-5, k4-6.</w:t>
      </w:r>
    </w:p>
    <w:p>
      <w:pPr>
        <w:spacing w:after="0"/>
        <w:ind w:left="0"/>
        <w:jc w:val="both"/>
      </w:pPr>
      <w:r>
        <w:rPr>
          <w:rFonts w:ascii="Times New Roman"/>
          <w:b w:val="false"/>
          <w:i w:val="false"/>
          <w:color w:val="000000"/>
          <w:sz w:val="28"/>
        </w:rPr>
        <w:t>
      13. Строки 65 и 66 заполняются в соответствии с данными отчета о расшифровке коэффициента капитализации филиалов банков-нерезидентов Республики Казахстан к обязательствам перед нерезидентами Республики Казахстан.</w:t>
      </w:r>
    </w:p>
    <w:p>
      <w:pPr>
        <w:spacing w:after="0"/>
        <w:ind w:left="0"/>
        <w:jc w:val="both"/>
      </w:pPr>
      <w:r>
        <w:rPr>
          <w:rFonts w:ascii="Times New Roman"/>
          <w:b w:val="false"/>
          <w:i w:val="false"/>
          <w:color w:val="000000"/>
          <w:sz w:val="28"/>
        </w:rPr>
        <w:t>
      14. Строки 23, 24 и 69 заполняются только филиалами исламских банков-нерезидентов.</w:t>
      </w:r>
    </w:p>
    <w:p>
      <w:pPr>
        <w:spacing w:after="0"/>
        <w:ind w:left="0"/>
        <w:jc w:val="both"/>
      </w:pPr>
      <w:r>
        <w:rPr>
          <w:rFonts w:ascii="Times New Roman"/>
          <w:b w:val="false"/>
          <w:i w:val="false"/>
          <w:color w:val="000000"/>
          <w:sz w:val="28"/>
        </w:rPr>
        <w:t>
      15. Строка 68 заполняется в соответствии с данными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w:t>
      </w:r>
    </w:p>
    <w:p>
      <w:pPr>
        <w:spacing w:after="0"/>
        <w:ind w:left="0"/>
        <w:jc w:val="both"/>
      </w:pPr>
      <w:r>
        <w:rPr>
          <w:rFonts w:ascii="Times New Roman"/>
          <w:b w:val="false"/>
          <w:i w:val="false"/>
          <w:color w:val="000000"/>
          <w:sz w:val="28"/>
        </w:rPr>
        <w:t>
      16. Коэффициенты указывается с тремя знаками после запятой.</w:t>
      </w:r>
    </w:p>
    <w:p>
      <w:pPr>
        <w:spacing w:after="0"/>
        <w:ind w:left="0"/>
        <w:jc w:val="both"/>
      </w:pPr>
      <w:r>
        <w:rPr>
          <w:rFonts w:ascii="Times New Roman"/>
          <w:b w:val="false"/>
          <w:i w:val="false"/>
          <w:color w:val="000000"/>
          <w:sz w:val="28"/>
        </w:rPr>
        <w:t>
      17. Для заполнения строк 36, 38, 40 и 42 используются следующие сокращения:</w:t>
      </w:r>
    </w:p>
    <w:p>
      <w:pPr>
        <w:spacing w:after="0"/>
        <w:ind w:left="0"/>
        <w:jc w:val="both"/>
      </w:pPr>
      <w:r>
        <w:rPr>
          <w:rFonts w:ascii="Times New Roman"/>
          <w:b w:val="false"/>
          <w:i w:val="false"/>
          <w:color w:val="000000"/>
          <w:sz w:val="28"/>
        </w:rPr>
        <w:t>
      коэффициент суммы рисков по заемщикам, связанным с филиалом банка-нерезидента Республики Казахстан особыми отношениями – Ро;</w:t>
      </w:r>
    </w:p>
    <w:p>
      <w:pPr>
        <w:spacing w:after="0"/>
        <w:ind w:left="0"/>
        <w:jc w:val="both"/>
      </w:pPr>
      <w:r>
        <w:rPr>
          <w:rFonts w:ascii="Times New Roman"/>
          <w:b w:val="false"/>
          <w:i w:val="false"/>
          <w:color w:val="000000"/>
          <w:sz w:val="28"/>
        </w:rPr>
        <w:t>
      коэффициент максимального размера бланкового кредита – Бк;</w:t>
      </w:r>
    </w:p>
    <w:p>
      <w:pPr>
        <w:spacing w:after="0"/>
        <w:ind w:left="0"/>
        <w:jc w:val="both"/>
      </w:pPr>
      <w:r>
        <w:rPr>
          <w:rFonts w:ascii="Times New Roman"/>
          <w:b w:val="false"/>
          <w:i w:val="false"/>
          <w:color w:val="000000"/>
          <w:sz w:val="28"/>
        </w:rPr>
        <w:t>
      коэффициент совокупной суммы рисков на одного заемщика, размер каждого из которых превышает 10 (десять) процентов-от активов, принимаемых в качестве резерва – Рк;</w:t>
      </w:r>
    </w:p>
    <w:p>
      <w:pPr>
        <w:spacing w:after="0"/>
        <w:ind w:left="0"/>
        <w:jc w:val="both"/>
      </w:pPr>
      <w:r>
        <w:rPr>
          <w:rFonts w:ascii="Times New Roman"/>
          <w:b w:val="false"/>
          <w:i w:val="false"/>
          <w:color w:val="000000"/>
          <w:sz w:val="28"/>
        </w:rPr>
        <w:t>
      коэффициент размера риска по обязательствам Банк Развития Казахстана – Рбрк;</w:t>
      </w:r>
    </w:p>
    <w:p>
      <w:pPr>
        <w:spacing w:after="0"/>
        <w:ind w:left="0"/>
        <w:jc w:val="both"/>
      </w:pPr>
      <w:r>
        <w:rPr>
          <w:rFonts w:ascii="Times New Roman"/>
          <w:b w:val="false"/>
          <w:i w:val="false"/>
          <w:color w:val="000000"/>
          <w:sz w:val="28"/>
        </w:rPr>
        <w:t>
      18.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409" w:id="5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активов, взвешенных с учетом кредитного риска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2-BVU_RA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подлежащего взвешиванию по степени кредитного риска (справочник)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(индекс – 2-BVU_RA,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активов, взвешенных с учетом кредитного риска"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графе 3 значения выбираются из справочника "Вид актива, подлежащего взвешиванию по степени кредитного риска",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графе 4 указывается сумма активов, подлежащих взвешиванию по степени кредитного риска.</w:t>
      </w:r>
    </w:p>
    <w:p>
      <w:pPr>
        <w:spacing w:after="0"/>
        <w:ind w:left="0"/>
        <w:jc w:val="both"/>
      </w:pPr>
      <w:r>
        <w:rPr>
          <w:rFonts w:ascii="Times New Roman"/>
          <w:b w:val="false"/>
          <w:i w:val="false"/>
          <w:color w:val="000000"/>
          <w:sz w:val="28"/>
        </w:rPr>
        <w:t xml:space="preserve">
      8. В графе 5 указывается степень риска в процентах для каждой группы активов, установленная </w:t>
      </w:r>
      <w:r>
        <w:rPr>
          <w:rFonts w:ascii="Times New Roman"/>
          <w:b w:val="false"/>
          <w:i w:val="false"/>
          <w:color w:val="000000"/>
          <w:sz w:val="28"/>
        </w:rPr>
        <w:t>Нормативами № 23</w:t>
      </w:r>
      <w:r>
        <w:rPr>
          <w:rFonts w:ascii="Times New Roman"/>
          <w:b w:val="false"/>
          <w:i w:val="false"/>
          <w:color w:val="000000"/>
          <w:sz w:val="28"/>
        </w:rPr>
        <w:t>. Значения степени риска в процентах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9. В графе 6 указывается сумма активов, указанная в графе 3, умноженная на степень риска в процентах (графа 4).</w:t>
      </w:r>
    </w:p>
    <w:p>
      <w:pPr>
        <w:spacing w:after="0"/>
        <w:ind w:left="0"/>
        <w:jc w:val="both"/>
      </w:pPr>
      <w:r>
        <w:rPr>
          <w:rFonts w:ascii="Times New Roman"/>
          <w:b w:val="false"/>
          <w:i w:val="false"/>
          <w:color w:val="000000"/>
          <w:sz w:val="28"/>
        </w:rPr>
        <w:t>
      10.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RUIVO</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обязательства, подлежащие взвешиванию по степени кредитного риска (справочник)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обязательств, взвешенных</w:t>
            </w:r>
            <w:r>
              <w:br/>
            </w:r>
            <w:r>
              <w:rPr>
                <w:rFonts w:ascii="Times New Roman"/>
                <w:b w:val="false"/>
                <w:i w:val="false"/>
                <w:color w:val="000000"/>
                <w:sz w:val="20"/>
              </w:rPr>
              <w:t>с учетом кредитного риска"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w:t>
      </w:r>
      <w:r>
        <w:br/>
      </w:r>
      <w:r>
        <w:rPr>
          <w:rFonts w:ascii="Times New Roman"/>
          <w:b/>
          <w:i w:val="false"/>
          <w:color w:val="000000"/>
        </w:rPr>
        <w:t>(индекс – 1-BVU_ RUIVO,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обязательств, взвешенных с учетом кредитного риска"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В графе 2 значения вида группы выбираются из справочника "Справочник группы",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графе 3 значения выбираются из справочника "Вид условных и возможных обязательства, подлежащих взвешиванию по степени кредитного риска",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графе 4 указывается сумма условных и возможных обязательства, подлежащих взвешиванию по степени кредитного риска.</w:t>
      </w:r>
    </w:p>
    <w:p>
      <w:pPr>
        <w:spacing w:after="0"/>
        <w:ind w:left="0"/>
        <w:jc w:val="both"/>
      </w:pPr>
      <w:r>
        <w:rPr>
          <w:rFonts w:ascii="Times New Roman"/>
          <w:b w:val="false"/>
          <w:i w:val="false"/>
          <w:color w:val="000000"/>
          <w:sz w:val="28"/>
        </w:rPr>
        <w:t xml:space="preserve">
      8. В графах 5 и 6 указываются коэффициент конверсии в процентах и коэффициент кредитного риска для каждой группы обязательств, согласно </w:t>
      </w:r>
      <w:r>
        <w:rPr>
          <w:rFonts w:ascii="Times New Roman"/>
          <w:b w:val="false"/>
          <w:i w:val="false"/>
          <w:color w:val="000000"/>
          <w:sz w:val="28"/>
        </w:rPr>
        <w:t>главе 2</w:t>
      </w:r>
      <w:r>
        <w:rPr>
          <w:rFonts w:ascii="Times New Roman"/>
          <w:b w:val="false"/>
          <w:i w:val="false"/>
          <w:color w:val="000000"/>
          <w:sz w:val="28"/>
        </w:rPr>
        <w:t xml:space="preserve"> Нормативов № 23.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9. В графе 7 указывается сумма по условным и возможным обязательствам, указанная в графе 3, умноженная на значение коэффициента конверсии в процентах (графа 4), и значение коэффициента кредитного риска в процентах (графа 5).</w:t>
      </w:r>
    </w:p>
    <w:p>
      <w:pPr>
        <w:spacing w:after="0"/>
        <w:ind w:left="0"/>
        <w:jc w:val="both"/>
      </w:pPr>
      <w:r>
        <w:rPr>
          <w:rFonts w:ascii="Times New Roman"/>
          <w:b w:val="false"/>
          <w:i w:val="false"/>
          <w:color w:val="000000"/>
          <w:sz w:val="28"/>
        </w:rPr>
        <w:t>
      10.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5 -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451" w:id="5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условных и возможных требований и обязательств по производным финансовым инструментам, взвешенным с учетом кредитного риска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RPFI</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условных и возможных требований и обязательств по производным финансовым инструментам, подлежащие взвешиванию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по производным финансовым</w:t>
            </w:r>
            <w:r>
              <w:br/>
            </w:r>
            <w:r>
              <w:rPr>
                <w:rFonts w:ascii="Times New Roman"/>
                <w:b w:val="false"/>
                <w:i w:val="false"/>
                <w:color w:val="000000"/>
                <w:sz w:val="20"/>
              </w:rPr>
              <w:t>инструментам, взвешенным</w:t>
            </w:r>
            <w:r>
              <w:br/>
            </w:r>
            <w:r>
              <w:rPr>
                <w:rFonts w:ascii="Times New Roman"/>
                <w:b w:val="false"/>
                <w:i w:val="false"/>
                <w:color w:val="000000"/>
                <w:sz w:val="20"/>
              </w:rPr>
              <w:t>с учетом кредитного риска"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 (индекс – 1-BVU_ RPFI,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условных и возможных требований и обязательств по производным финансовым инструментам, взвешенным с учетом кредитного риска"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В графе 2 значения выбираются из справочника "Вид условных и возможных требовании и обязательств по производным финансовым инструментам, подлежащие взвешиванию с учетом кредитного риска", размещенного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В графах 3 и 6 указываются номинальная и рыночная стоимость производных финансовых инструментов.</w:t>
      </w:r>
    </w:p>
    <w:p>
      <w:pPr>
        <w:spacing w:after="0"/>
        <w:ind w:left="0"/>
        <w:jc w:val="both"/>
      </w:pPr>
      <w:r>
        <w:rPr>
          <w:rFonts w:ascii="Times New Roman"/>
          <w:b w:val="false"/>
          <w:i w:val="false"/>
          <w:color w:val="000000"/>
          <w:sz w:val="28"/>
        </w:rPr>
        <w:t>
      7. В графах 4 и 7 указываются коэффициент кредитного риска для производных финансовых инструментов в процентах и коэффициент кредитного риска для контрагента в процентах для каждой группы активов, согласно главе 2 Нормативов № 23.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8. В графе 5 указывается номинальная стоимость по производным финансовым инструментам, умноженная на значение коэффициента кредитного риска для производных финансовых инструментов.</w:t>
      </w:r>
    </w:p>
    <w:p>
      <w:pPr>
        <w:spacing w:after="0"/>
        <w:ind w:left="0"/>
        <w:jc w:val="both"/>
      </w:pPr>
      <w:r>
        <w:rPr>
          <w:rFonts w:ascii="Times New Roman"/>
          <w:b w:val="false"/>
          <w:i w:val="false"/>
          <w:color w:val="000000"/>
          <w:sz w:val="28"/>
        </w:rPr>
        <w:t>
      9. В графе 8 указывается сумма номинальной стоимости производных финансовых инструментов с учетом кредитного риска для производных финансовых инструментов и рыночной стоимости производных финансовых инструментов, умноженная на значение коэффициента кредитного риска для контрагента.</w:t>
      </w:r>
    </w:p>
    <w:p>
      <w:pPr>
        <w:spacing w:after="0"/>
        <w:ind w:left="0"/>
        <w:jc w:val="both"/>
      </w:pPr>
      <w:r>
        <w:rPr>
          <w:rFonts w:ascii="Times New Roman"/>
          <w:b w:val="false"/>
          <w:i w:val="false"/>
          <w:color w:val="000000"/>
          <w:sz w:val="28"/>
        </w:rPr>
        <w:t>
      10.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расчета специфического процентного риска (в разрезе валют)</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1-BVU_RSPR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специфичного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 по однородным финансовым инструментам с рыночным риском, связанным с изменением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специфический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расчета специфического процентного риска (в разрезе валют)".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расчета</w:t>
            </w:r>
            <w:r>
              <w:br/>
            </w:r>
            <w:r>
              <w:rPr>
                <w:rFonts w:ascii="Times New Roman"/>
                <w:b w:val="false"/>
                <w:i w:val="false"/>
                <w:color w:val="000000"/>
                <w:sz w:val="20"/>
              </w:rPr>
              <w:t>специфического процентного</w:t>
            </w:r>
            <w:r>
              <w:br/>
            </w:r>
            <w:r>
              <w:rPr>
                <w:rFonts w:ascii="Times New Roman"/>
                <w:b w:val="false"/>
                <w:i w:val="false"/>
                <w:color w:val="000000"/>
                <w:sz w:val="20"/>
              </w:rPr>
              <w:t>риска (в разрезе валют)"</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расчета специфического процентного риска (в разрезе валют)</w:t>
      </w:r>
      <w:r>
        <w:br/>
      </w:r>
      <w:r>
        <w:rPr>
          <w:rFonts w:ascii="Times New Roman"/>
          <w:b/>
          <w:i w:val="false"/>
          <w:color w:val="000000"/>
        </w:rPr>
        <w:t>(индекс – 1-BVU_RSPR,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расчета специфического процентного риска (в разрезе валют)"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В графе 3 указывается сумма открытых позиций по однородным финансовым инструментам.</w:t>
      </w:r>
    </w:p>
    <w:p>
      <w:pPr>
        <w:spacing w:after="0"/>
        <w:ind w:left="0"/>
        <w:jc w:val="both"/>
      </w:pPr>
      <w:r>
        <w:rPr>
          <w:rFonts w:ascii="Times New Roman"/>
          <w:b w:val="false"/>
          <w:i w:val="false"/>
          <w:color w:val="000000"/>
          <w:sz w:val="28"/>
        </w:rPr>
        <w:t>
      6. В графе 4 указываются коэффициенты специфичного риска в процентах, согласно главе 2 Нормативов № 23.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графе 5 указывается сумма открытых позиций по однородным финансовым инструментам с учетом коэффициента специфического риска в процентах.</w:t>
      </w:r>
    </w:p>
    <w:p>
      <w:pPr>
        <w:spacing w:after="0"/>
        <w:ind w:left="0"/>
        <w:jc w:val="both"/>
      </w:pPr>
      <w:r>
        <w:rPr>
          <w:rFonts w:ascii="Times New Roman"/>
          <w:b w:val="false"/>
          <w:i w:val="false"/>
          <w:color w:val="000000"/>
          <w:sz w:val="28"/>
        </w:rPr>
        <w:t>
      8. В строке 1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xml:space="preserve">
      9. При заполнении Формы используются международные фондовые биржи, перечень которых определен главой 6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нормативных правовых актов Республики Казахстан под № 15886.</w:t>
      </w:r>
    </w:p>
    <w:p>
      <w:pPr>
        <w:spacing w:after="0"/>
        <w:ind w:left="0"/>
        <w:jc w:val="both"/>
      </w:pPr>
      <w:r>
        <w:rPr>
          <w:rFonts w:ascii="Times New Roman"/>
          <w:b w:val="false"/>
          <w:i w:val="false"/>
          <w:color w:val="000000"/>
          <w:sz w:val="28"/>
        </w:rPr>
        <w:t>
      10.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7 -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494" w:id="5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распределении открытых позиций по временным интервалам (в разрезе валют)</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ROPVI</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тысячах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временных интервалов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распределении</w:t>
            </w:r>
            <w:r>
              <w:br/>
            </w:r>
            <w:r>
              <w:rPr>
                <w:rFonts w:ascii="Times New Roman"/>
                <w:b w:val="false"/>
                <w:i w:val="false"/>
                <w:color w:val="000000"/>
                <w:sz w:val="20"/>
              </w:rPr>
              <w:t>открытых позиций</w:t>
            </w:r>
            <w:r>
              <w:br/>
            </w:r>
            <w:r>
              <w:rPr>
                <w:rFonts w:ascii="Times New Roman"/>
                <w:b w:val="false"/>
                <w:i w:val="false"/>
                <w:color w:val="000000"/>
                <w:sz w:val="20"/>
              </w:rPr>
              <w:t>по временным интервалам</w:t>
            </w:r>
            <w:r>
              <w:br/>
            </w:r>
            <w:r>
              <w:rPr>
                <w:rFonts w:ascii="Times New Roman"/>
                <w:b w:val="false"/>
                <w:i w:val="false"/>
                <w:color w:val="000000"/>
                <w:sz w:val="20"/>
              </w:rPr>
              <w:t>(в разрезе валют)"</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w:t>
      </w:r>
      <w:r>
        <w:br/>
      </w:r>
      <w:r>
        <w:rPr>
          <w:rFonts w:ascii="Times New Roman"/>
          <w:b/>
          <w:i w:val="false"/>
          <w:color w:val="000000"/>
        </w:rPr>
        <w:t>(индекс – 1-BVU_ ROPVI,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распределении открытых позиций по временным интервалам (в разрезе валют)"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В графах 3 и 4 указывается сумма открытых позиций.</w:t>
      </w:r>
    </w:p>
    <w:p>
      <w:pPr>
        <w:spacing w:after="0"/>
        <w:ind w:left="0"/>
        <w:jc w:val="both"/>
      </w:pPr>
      <w:r>
        <w:rPr>
          <w:rFonts w:ascii="Times New Roman"/>
          <w:b w:val="false"/>
          <w:i w:val="false"/>
          <w:color w:val="000000"/>
          <w:sz w:val="28"/>
        </w:rPr>
        <w:t>
      6. В графе 5 указываются коэффициенты взвешивания, согласно главе 2 Нормативов № 23.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графах 6 и 7 указывается сумма открытых взвешенных позиций с учетом коэффициента взвешивания.</w:t>
      </w:r>
    </w:p>
    <w:p>
      <w:pPr>
        <w:spacing w:after="0"/>
        <w:ind w:left="0"/>
        <w:jc w:val="both"/>
      </w:pPr>
      <w:r>
        <w:rPr>
          <w:rFonts w:ascii="Times New Roman"/>
          <w:b w:val="false"/>
          <w:i w:val="false"/>
          <w:color w:val="000000"/>
          <w:sz w:val="28"/>
        </w:rPr>
        <w:t>
      8. В графе 8 указывается сумма закрытых взвешенных позиций.</w:t>
      </w:r>
    </w:p>
    <w:p>
      <w:pPr>
        <w:spacing w:after="0"/>
        <w:ind w:left="0"/>
        <w:jc w:val="both"/>
      </w:pPr>
      <w:r>
        <w:rPr>
          <w:rFonts w:ascii="Times New Roman"/>
          <w:b w:val="false"/>
          <w:i w:val="false"/>
          <w:color w:val="000000"/>
          <w:sz w:val="28"/>
        </w:rPr>
        <w:t xml:space="preserve">
      9. В графах 9 и 10 указывается сумма итоговых открытых взвешенных позиций. </w:t>
      </w:r>
    </w:p>
    <w:p>
      <w:pPr>
        <w:spacing w:after="0"/>
        <w:ind w:left="0"/>
        <w:jc w:val="both"/>
      </w:pPr>
      <w:r>
        <w:rPr>
          <w:rFonts w:ascii="Times New Roman"/>
          <w:b w:val="false"/>
          <w:i w:val="false"/>
          <w:color w:val="000000"/>
          <w:sz w:val="28"/>
        </w:rPr>
        <w:t>
      10. В строках 1, 2 и 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11.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марта 2021 года № 23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8 -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514" w:id="5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расчета общего процентного риска (в разрезе валют)</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ROPR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 расчета</w:t>
            </w:r>
            <w:r>
              <w:br/>
            </w:r>
            <w:r>
              <w:rPr>
                <w:rFonts w:ascii="Times New Roman"/>
                <w:b w:val="false"/>
                <w:i w:val="false"/>
                <w:color w:val="000000"/>
                <w:sz w:val="20"/>
              </w:rPr>
              <w:t>общего процентного риска</w:t>
            </w:r>
            <w:r>
              <w:br/>
            </w:r>
            <w:r>
              <w:rPr>
                <w:rFonts w:ascii="Times New Roman"/>
                <w:b w:val="false"/>
                <w:i w:val="false"/>
                <w:color w:val="000000"/>
                <w:sz w:val="20"/>
              </w:rPr>
              <w:t>(в разрезе валют)"</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w:t>
      </w:r>
      <w:r>
        <w:br/>
      </w:r>
      <w:r>
        <w:rPr>
          <w:rFonts w:ascii="Times New Roman"/>
          <w:b/>
          <w:i w:val="false"/>
          <w:color w:val="000000"/>
        </w:rPr>
        <w:t>(индекс – 1-BVU_ ROPR,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расчета общего процентного риска (в разрезе валют)"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p>
      <w:pPr>
        <w:spacing w:after="0"/>
        <w:ind w:left="0"/>
        <w:jc w:val="both"/>
      </w:pPr>
      <w:r>
        <w:rPr>
          <w:rFonts w:ascii="Times New Roman"/>
          <w:b w:val="false"/>
          <w:i w:val="false"/>
          <w:color w:val="000000"/>
          <w:sz w:val="28"/>
        </w:rPr>
        <w:t>
      5. В графе 3 указываются суммы по взвешенным и остаточным открытым или закрытым и позициям по временным интервалам каждой из зон.</w:t>
      </w:r>
    </w:p>
    <w:p>
      <w:pPr>
        <w:spacing w:after="0"/>
        <w:ind w:left="0"/>
        <w:jc w:val="both"/>
      </w:pPr>
      <w:r>
        <w:rPr>
          <w:rFonts w:ascii="Times New Roman"/>
          <w:b w:val="false"/>
          <w:i w:val="false"/>
          <w:color w:val="000000"/>
          <w:sz w:val="28"/>
        </w:rPr>
        <w:t>
      6. В строке 38 указываются сведения по общему процентному риску.</w:t>
      </w:r>
    </w:p>
    <w:p>
      <w:pPr>
        <w:spacing w:after="0"/>
        <w:ind w:left="0"/>
        <w:jc w:val="both"/>
      </w:pPr>
      <w:r>
        <w:rPr>
          <w:rFonts w:ascii="Times New Roman"/>
          <w:b w:val="false"/>
          <w:i w:val="false"/>
          <w:color w:val="000000"/>
          <w:sz w:val="28"/>
        </w:rPr>
        <w:t>
      7.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540" w:id="5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максимального размера риска на одного заемщика (в разрезе заемщиков)</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R_MRZ_R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Отчет о расшифровке совокупной задолженности одного заемщика или группы взаимосвязанных заемщиков, не связанных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 по любому виду обязательств перед филиалом банка-нерезидента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Отчет о расшифровке совокупной задолженности одного заемщика или группы взаимосвязанных заемщиков, связанных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 по любому виду обязательств перед филиалом банка-нерезидента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филиалом банка-нерезидента особыми отношениями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 Отчет о расшифровке суммы рисков по всем заемщикам, связанным с филиалом банка-нерезидента Республики Казахстан (в том числе филиалом исламского банка-нерезидента Республики Казахстан) (далее – филиал банка-нерезидента) особыми отношениями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филиалом банка-нерезидента особыми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4. Отчет о расшифровке максимальной суммы бланкового займа, необеспеченных условных обязательств перед заемщиком либо за заемщика в пользу третьих лиц, по которым у филиала банка-нерезидента Республики Казахстан (в том числе филиала исламского банка-нерезидента Республики Казахстан) могут возникнуть требования к заемщику в течение текущего и двух последующих месяцев, по обязательствам соответствующих заемщиков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5. Отчет о расшифровке совокупной суммы рисков филиала банка-нерезидента Республики Казахстан (в том числе филиала исламского банка-нерезидента Республики Казахстан) на одного заемщика, размер каждого из которых превышает 10 процентов от размера активов, принимаемых в качестве резерва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альтернативный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взаимосвязанности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балансовый 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максимального размера риска</w:t>
            </w:r>
            <w:r>
              <w:br/>
            </w:r>
            <w:r>
              <w:rPr>
                <w:rFonts w:ascii="Times New Roman"/>
                <w:b w:val="false"/>
                <w:i w:val="false"/>
                <w:color w:val="000000"/>
                <w:sz w:val="20"/>
              </w:rPr>
              <w:t>на одного заемщика</w:t>
            </w:r>
            <w:r>
              <w:br/>
            </w:r>
            <w:r>
              <w:rPr>
                <w:rFonts w:ascii="Times New Roman"/>
                <w:b w:val="false"/>
                <w:i w:val="false"/>
                <w:color w:val="000000"/>
                <w:sz w:val="20"/>
              </w:rPr>
              <w:t>(в разрезе заемщиков)"</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w:t>
      </w:r>
      <w:r>
        <w:br/>
      </w:r>
      <w:r>
        <w:rPr>
          <w:rFonts w:ascii="Times New Roman"/>
          <w:b/>
          <w:i w:val="false"/>
          <w:color w:val="000000"/>
        </w:rPr>
        <w:t>(индекс – 1-BVU_ R_MRZ_R,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максимального размера риска на одного заемщика (в разрезе заемщиков)" (далее – Форма).</w:t>
      </w:r>
    </w:p>
    <w:p>
      <w:pPr>
        <w:spacing w:after="0"/>
        <w:ind w:left="0"/>
        <w:jc w:val="both"/>
      </w:pPr>
      <w:r>
        <w:rPr>
          <w:rFonts w:ascii="Times New Roman"/>
          <w:b w:val="false"/>
          <w:i w:val="false"/>
          <w:color w:val="000000"/>
          <w:sz w:val="28"/>
        </w:rPr>
        <w:t>
      2. Форма составляется филиалами банков-нерезидентов Республики Казахстан (в том числе филиалами исламских банков-нерезидентов Республики Казахстан) ежемесячно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 № 23).</w:t>
      </w:r>
    </w:p>
    <w:p>
      <w:pPr>
        <w:spacing w:after="0"/>
        <w:ind w:left="0"/>
        <w:jc w:val="both"/>
      </w:pPr>
      <w:r>
        <w:rPr>
          <w:rFonts w:ascii="Times New Roman"/>
          <w:b w:val="false"/>
          <w:i w:val="false"/>
          <w:color w:val="000000"/>
          <w:sz w:val="28"/>
        </w:rPr>
        <w:t>
      5. При заполнении Формы указываются сведения, рассчитанные в соответствии с главой 3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Постановлением № 23.</w:t>
      </w:r>
    </w:p>
    <w:p>
      <w:pPr>
        <w:spacing w:after="0"/>
        <w:ind w:left="0"/>
        <w:jc w:val="both"/>
      </w:pPr>
      <w:r>
        <w:rPr>
          <w:rFonts w:ascii="Times New Roman"/>
          <w:b w:val="false"/>
          <w:i w:val="false"/>
          <w:color w:val="000000"/>
          <w:sz w:val="28"/>
        </w:rPr>
        <w:t>
      6.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10 -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566" w:id="5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текущей ликвидности k4</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1-BVU_R_K4</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за "___" _________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Расшифровка среднемесячной величины высоколиквидных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Расшифровка среднемесячной величины обязательств до востребования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Календарные дни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текущей</w:t>
            </w:r>
            <w:r>
              <w:br/>
            </w:r>
            <w:r>
              <w:rPr>
                <w:rFonts w:ascii="Times New Roman"/>
                <w:b w:val="false"/>
                <w:i w:val="false"/>
                <w:color w:val="000000"/>
                <w:sz w:val="20"/>
              </w:rPr>
              <w:t>ликвидности k4"</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w:t>
      </w:r>
      <w:r>
        <w:br/>
      </w:r>
      <w:r>
        <w:rPr>
          <w:rFonts w:ascii="Times New Roman"/>
          <w:b/>
          <w:i w:val="false"/>
          <w:color w:val="000000"/>
        </w:rPr>
        <w:t>(индекс – 1-BVU_R_K4,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текущей ликвидности k4"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При заполнении Таблицы 1 указываются сведения по высоколиквидным активам в соответствии с пунктами 52 и 53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Нормативом № 23.</w:t>
      </w:r>
    </w:p>
    <w:p>
      <w:pPr>
        <w:spacing w:after="0"/>
        <w:ind w:left="0"/>
        <w:jc w:val="both"/>
      </w:pPr>
      <w:r>
        <w:rPr>
          <w:rFonts w:ascii="Times New Roman"/>
          <w:b w:val="false"/>
          <w:i w:val="false"/>
          <w:color w:val="000000"/>
          <w:sz w:val="28"/>
        </w:rPr>
        <w:t>
      6. При заполнении графы 4 Таблиц 1 и 2 указывается отношение совокупной суммы высоколиквидных активов (обязательств) до востребования за каждый рабочий день отчетного периода к количеству рабочих дней в отчетном периоде.</w:t>
      </w:r>
    </w:p>
    <w:p>
      <w:pPr>
        <w:spacing w:after="0"/>
        <w:ind w:left="0"/>
        <w:jc w:val="both"/>
      </w:pPr>
      <w:r>
        <w:rPr>
          <w:rFonts w:ascii="Times New Roman"/>
          <w:b w:val="false"/>
          <w:i w:val="false"/>
          <w:color w:val="000000"/>
          <w:sz w:val="28"/>
        </w:rPr>
        <w:t>
      7. В строке 1 Таблиц 1 и 2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8. При заполнении Формы указывается количество рабочих дней.</w:t>
      </w:r>
    </w:p>
    <w:p>
      <w:pPr>
        <w:spacing w:after="0"/>
        <w:ind w:left="0"/>
        <w:jc w:val="both"/>
      </w:pPr>
      <w:r>
        <w:rPr>
          <w:rFonts w:ascii="Times New Roman"/>
          <w:b w:val="false"/>
          <w:i w:val="false"/>
          <w:color w:val="000000"/>
          <w:sz w:val="28"/>
        </w:rPr>
        <w:t>
      9. Требования по операциям валютный своп, учитываемые на балансовых счетах филиала банка-нерезидента Республики Казахстан, включаются в расчет высоколиквидных активов, если обязательства по данным сделкам учитываются на балансовых счетах филиала банка-нерезидента Республики Казахстан и включены в расчет коэффициентов срочной ликвидности.</w:t>
      </w:r>
    </w:p>
    <w:p>
      <w:pPr>
        <w:spacing w:after="0"/>
        <w:ind w:left="0"/>
        <w:jc w:val="both"/>
      </w:pPr>
      <w:r>
        <w:rPr>
          <w:rFonts w:ascii="Times New Roman"/>
          <w:b w:val="false"/>
          <w:i w:val="false"/>
          <w:color w:val="000000"/>
          <w:sz w:val="28"/>
        </w:rPr>
        <w:t>
      10. При отсутствии данных Форма не представляется.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11 -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593" w:id="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7"/>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коэффициентов срочной ликвидности k4-1, k4-2, k4-3</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R_K4-1, k4-2, k4-3</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Расшифровка коэффициента срочной ликвидности k4-1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Расшифровка коэффициента срочной ликвидности k4-2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 Расшифровка коэффициента срочной ликвидности k4-3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коэффициентов срочной ликвидности k4-1,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k4-2, k4-3"</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w:t>
      </w:r>
      <w:r>
        <w:br/>
      </w:r>
      <w:r>
        <w:rPr>
          <w:rFonts w:ascii="Times New Roman"/>
          <w:b/>
          <w:i w:val="false"/>
          <w:color w:val="000000"/>
        </w:rPr>
        <w:t>(индекс – 1-BVU_R_K4-1, k4-2, k4-3,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коэффициентов срочной ликвидности k4-1, k4-2, k4-3"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филиалами исламских банков-нерезидентов Республики Казахстан) и заполняется за каждый рабочий день отчетного периода.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xml:space="preserve">
      5. При заполнении Таблицы 1 указывается среднемесячная величина высоколиквидных активов и срочных обязательств с оставшимся сроком до погашения до семи календарных дней включительно, рассчитанных в соответствии с пунктами 61, 62, 63, 64, 65 и 66 </w:t>
      </w:r>
      <w:r>
        <w:rPr>
          <w:rFonts w:ascii="Times New Roman"/>
          <w:b w:val="false"/>
          <w:i w:val="false"/>
          <w:color w:val="000000"/>
          <w:sz w:val="28"/>
        </w:rPr>
        <w:t>Методики</w:t>
      </w:r>
      <w:r>
        <w:rPr>
          <w:rFonts w:ascii="Times New Roman"/>
          <w:b w:val="false"/>
          <w:i w:val="false"/>
          <w:color w:val="000000"/>
          <w:sz w:val="28"/>
        </w:rPr>
        <w:t xml:space="preserve">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Нормативом № 23 (далее – Методика).</w:t>
      </w:r>
    </w:p>
    <w:p>
      <w:pPr>
        <w:spacing w:after="0"/>
        <w:ind w:left="0"/>
        <w:jc w:val="both"/>
      </w:pPr>
      <w:r>
        <w:rPr>
          <w:rFonts w:ascii="Times New Roman"/>
          <w:b w:val="false"/>
          <w:i w:val="false"/>
          <w:color w:val="000000"/>
          <w:sz w:val="28"/>
        </w:rPr>
        <w:t>
      6. При заполнении Таблиц 2 и 3 указывается среднемесячная величина ликвидных активов с оставшимся сроком до погашения до одного месяца, включая высоколиквидные активы и срочных обязательств с оставшимся сроком до погашения до одного месяца включительно, рассчитанных в соответствии с пунктами 64, 65 и 66 Методики.</w:t>
      </w:r>
    </w:p>
    <w:p>
      <w:pPr>
        <w:spacing w:after="0"/>
        <w:ind w:left="0"/>
        <w:jc w:val="both"/>
      </w:pPr>
      <w:r>
        <w:rPr>
          <w:rFonts w:ascii="Times New Roman"/>
          <w:b w:val="false"/>
          <w:i w:val="false"/>
          <w:color w:val="000000"/>
          <w:sz w:val="28"/>
        </w:rPr>
        <w:t>
      7. При заполнении Таблиц 1, 2 и 3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p>
      <w:pPr>
        <w:spacing w:after="0"/>
        <w:ind w:left="0"/>
        <w:jc w:val="both"/>
      </w:pPr>
      <w:r>
        <w:rPr>
          <w:rFonts w:ascii="Times New Roman"/>
          <w:b w:val="false"/>
          <w:i w:val="false"/>
          <w:color w:val="000000"/>
          <w:sz w:val="28"/>
        </w:rPr>
        <w:t>
      8. При заполнении Формы указывается количество рабочих дней.</w:t>
      </w:r>
    </w:p>
    <w:p>
      <w:pPr>
        <w:spacing w:after="0"/>
        <w:ind w:left="0"/>
        <w:jc w:val="both"/>
      </w:pPr>
      <w:r>
        <w:rPr>
          <w:rFonts w:ascii="Times New Roman"/>
          <w:b w:val="false"/>
          <w:i w:val="false"/>
          <w:color w:val="000000"/>
          <w:sz w:val="28"/>
        </w:rPr>
        <w:t>
      9.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12 -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622" w:id="5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коэффициентов срочной валютной ликвидности k4-4, k4-5, k4-6</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R_K4-4, k4-5, k4-6</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Расшифровка коэффициента срочной валютной ликвидности k4-4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семи дней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Расшифровка коэффициента срочной валютной ликвидности k4-5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одного месяца,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одного месяца включительно, умноженные на коэффициент конверсии равный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 Расшифровка коэффициента срочной валютной ликвидности k4-6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 с оставшимся сроком до погашения до трех месяцев включительно, включая высоколиквидные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обязательства с оставшимся сроком до погашения до трех месяцев включительно, умноженные на коэффициент конверсии равный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коэффициентов срочной</w:t>
            </w:r>
            <w:r>
              <w:br/>
            </w:r>
            <w:r>
              <w:rPr>
                <w:rFonts w:ascii="Times New Roman"/>
                <w:b w:val="false"/>
                <w:i w:val="false"/>
                <w:color w:val="000000"/>
                <w:sz w:val="20"/>
              </w:rPr>
              <w:t>валютной ликвидности</w:t>
            </w:r>
            <w:r>
              <w:br/>
            </w:r>
            <w:r>
              <w:rPr>
                <w:rFonts w:ascii="Times New Roman"/>
                <w:b w:val="false"/>
                <w:i w:val="false"/>
                <w:color w:val="000000"/>
                <w:sz w:val="20"/>
              </w:rPr>
              <w:t>k4-4, k4-5, k4-6"</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w:t>
      </w:r>
      <w:r>
        <w:br/>
      </w:r>
      <w:r>
        <w:rPr>
          <w:rFonts w:ascii="Times New Roman"/>
          <w:b/>
          <w:i w:val="false"/>
          <w:color w:val="000000"/>
        </w:rPr>
        <w:t>(индекс – 1-BVU_R_K4-4, k4-5, k4-6,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коэффициентов срочной валютной ликвидности k4-4, k4-5, k4-6"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xml:space="preserve">
      5. При заполнении Таблицы 1 указывается среднемесячная величина высоколиквидных активов в иностранной валюте и срочных обязательств в этой же иностранной валюте с оставшимся сроком до погашения до семи календарных дней включительно, рассчитанных в соответствии с пунктами 57, 58, 59, 60, 61, 62, 63, 64, 65 и 66 </w:t>
      </w:r>
      <w:r>
        <w:rPr>
          <w:rFonts w:ascii="Times New Roman"/>
          <w:b w:val="false"/>
          <w:i w:val="false"/>
          <w:color w:val="000000"/>
          <w:sz w:val="28"/>
        </w:rPr>
        <w:t>Методики</w:t>
      </w:r>
      <w:r>
        <w:rPr>
          <w:rFonts w:ascii="Times New Roman"/>
          <w:b w:val="false"/>
          <w:i w:val="false"/>
          <w:color w:val="000000"/>
          <w:sz w:val="28"/>
        </w:rPr>
        <w:t xml:space="preserve">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Нормативами № 23 (далее – Методика).</w:t>
      </w:r>
    </w:p>
    <w:p>
      <w:pPr>
        <w:spacing w:after="0"/>
        <w:ind w:left="0"/>
        <w:jc w:val="both"/>
      </w:pPr>
      <w:r>
        <w:rPr>
          <w:rFonts w:ascii="Times New Roman"/>
          <w:b w:val="false"/>
          <w:i w:val="false"/>
          <w:color w:val="000000"/>
          <w:sz w:val="28"/>
        </w:rPr>
        <w:t xml:space="preserve">
      6. При заполнении Таблицы 2 указывается среднемесячная величина ликвидных активов в иностранной валюте с оставшимся сроком до погашения до одного месяца, включая высоколиквидные активы и срочных обязательств в этой же иностранной валюте с оставшимся сроком до погашения до одного месяца включительно, рассчитанных в соответствии с пунктами 57, 58, 59, 60, 61, 62, 63, 64, 65 и 66 </w:t>
      </w:r>
      <w:r>
        <w:rPr>
          <w:rFonts w:ascii="Times New Roman"/>
          <w:b w:val="false"/>
          <w:i w:val="false"/>
          <w:color w:val="000000"/>
          <w:sz w:val="28"/>
        </w:rPr>
        <w:t>Методики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При заполнении Таблицы 3 указывается среднемесячная величина ликвидных активов в иностранной валюте с оставшимся сроком до погашения до трех месяцев, включая высоколиквидные активы и срочных обязательств в этой же иностранной валюте с оставшимся сроком до погашения до трех месяцев включительно, рассчитанных в соответствии с пунктами 57, 58, 59, 60, 61, 62, 63, 64, 65 и 66 </w:t>
      </w:r>
      <w:r>
        <w:rPr>
          <w:rFonts w:ascii="Times New Roman"/>
          <w:b w:val="false"/>
          <w:i w:val="false"/>
          <w:color w:val="000000"/>
          <w:sz w:val="28"/>
        </w:rPr>
        <w:t>Методики</w:t>
      </w:r>
      <w:r>
        <w:rPr>
          <w:rFonts w:ascii="Times New Roman"/>
          <w:b w:val="false"/>
          <w:i w:val="false"/>
          <w:color w:val="000000"/>
          <w:sz w:val="28"/>
        </w:rPr>
        <w:t>.</w:t>
      </w:r>
    </w:p>
    <w:p>
      <w:pPr>
        <w:spacing w:after="0"/>
        <w:ind w:left="0"/>
        <w:jc w:val="both"/>
      </w:pPr>
      <w:r>
        <w:rPr>
          <w:rFonts w:ascii="Times New Roman"/>
          <w:b w:val="false"/>
          <w:i w:val="false"/>
          <w:color w:val="000000"/>
          <w:sz w:val="28"/>
        </w:rPr>
        <w:t>
      8. При заполнении Таблиц 1, 2 и 3 сведения указываются в совокупности по иностранным валютам стран, имеющих суверенный рейтинг не ниже "А" агентства Стэндард энд Пурс (Standard &amp; Poor’s) или рейтинг аналогичного уровня агентств Фитч (Fitch) или Мудис Инвесторс Сервис (Moody‘s Investors Service), и валюте "Евро" и в разрезе по иностранным валютам стран, имеющих суверенный рейтинг ниже "А" вышеуказанных рейтинговых агентств или не имеющих соответствующей рейтинговой оценки.</w:t>
      </w:r>
    </w:p>
    <w:p>
      <w:pPr>
        <w:spacing w:after="0"/>
        <w:ind w:left="0"/>
        <w:jc w:val="both"/>
      </w:pPr>
      <w:r>
        <w:rPr>
          <w:rFonts w:ascii="Times New Roman"/>
          <w:b w:val="false"/>
          <w:i w:val="false"/>
          <w:color w:val="000000"/>
          <w:sz w:val="28"/>
        </w:rPr>
        <w:t>
      9. В строках "Итого: среднемесячная величина активов" и "Итого: среднемесячная величина обязательств" указывается отношение совокупной суммы включаемых в расчет ликвидных активов (обязательств) за каждый рабочий день отчетного периода к количеству рабочих дней в отчетном периоде.</w:t>
      </w:r>
    </w:p>
    <w:p>
      <w:pPr>
        <w:spacing w:after="0"/>
        <w:ind w:left="0"/>
        <w:jc w:val="both"/>
      </w:pPr>
      <w:r>
        <w:rPr>
          <w:rFonts w:ascii="Times New Roman"/>
          <w:b w:val="false"/>
          <w:i w:val="false"/>
          <w:color w:val="000000"/>
          <w:sz w:val="28"/>
        </w:rPr>
        <w:t>
      10. При заполнении Формы указывается количество рабочих дней.</w:t>
      </w:r>
    </w:p>
    <w:p>
      <w:pPr>
        <w:spacing w:after="0"/>
        <w:ind w:left="0"/>
        <w:jc w:val="both"/>
      </w:pPr>
      <w:r>
        <w:rPr>
          <w:rFonts w:ascii="Times New Roman"/>
          <w:b w:val="false"/>
          <w:i w:val="false"/>
          <w:color w:val="000000"/>
          <w:sz w:val="28"/>
        </w:rPr>
        <w:t>
      11.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13 -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645" w:id="5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валютных позициях по каждой иностранной валюте и валютной нетто-позиции за каждый рабочий день недели (месяца)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1-BVU_DVP</w:t>
      </w:r>
    </w:p>
    <w:p>
      <w:pPr>
        <w:spacing w:after="0"/>
        <w:ind w:left="0"/>
        <w:jc w:val="both"/>
      </w:pPr>
      <w:r>
        <w:rPr>
          <w:rFonts w:ascii="Times New Roman"/>
          <w:b w:val="false"/>
          <w:i w:val="false"/>
          <w:color w:val="000000"/>
          <w:sz w:val="28"/>
        </w:rPr>
        <w:t xml:space="preserve">
      Периодичность: еженедельная, ежемесячная </w:t>
      </w:r>
    </w:p>
    <w:p>
      <w:pPr>
        <w:spacing w:after="0"/>
        <w:ind w:left="0"/>
        <w:jc w:val="both"/>
      </w:pPr>
      <w:r>
        <w:rPr>
          <w:rFonts w:ascii="Times New Roman"/>
          <w:b w:val="false"/>
          <w:i w:val="false"/>
          <w:color w:val="000000"/>
          <w:sz w:val="28"/>
        </w:rPr>
        <w:t>
      Отчетный период: за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xml:space="preserve">
      Срок представления формы, предназначенной для сбора административных данных на безвозмездной основе: </w:t>
      </w:r>
    </w:p>
    <w:p>
      <w:pPr>
        <w:spacing w:after="0"/>
        <w:ind w:left="0"/>
        <w:jc w:val="both"/>
      </w:pPr>
      <w:r>
        <w:rPr>
          <w:rFonts w:ascii="Times New Roman"/>
          <w:b w:val="false"/>
          <w:i w:val="false"/>
          <w:color w:val="000000"/>
          <w:sz w:val="28"/>
        </w:rPr>
        <w:t>
      еженедельно, не позднее пятого рабочего дня недели, следующего за отчетной неделей</w:t>
      </w:r>
    </w:p>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принимаемые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не ниже "А" агентства Стэндард энд Пурс (Standard &amp; 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процентов величины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валютной позиции (длинной и короткой) по иностранным валютам стран, имеющих суверенный рейтинг ниже "А" агентства Стэндард энд Пурс (Standard &amp; Poor’s) или рейтинг аналогичного уровня одного из других рейтинговых агентств - 5 процентов величины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валютной нетто-позиции - 25 процентов от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открытой длинной и (или) короткой позиции филиала банка-нерезидента Республики Казахстан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- 50 процентов от активов, принимаемых в качестве резерва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1.Наличная иностранная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Вклады, размещенные(привлеченные)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Займы, выданные (полученные)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Начисленное вознаграждение к получению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Долговые и долевые ценные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Дебиторская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Производные финансовые инструменты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Итого по 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9.Производные финансовые инструменты в валюте отдельного иностранного государства (группы иностранных государств), открытых на счетах условных требований и на счетах условных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Итого по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Итого по балансовым и внебалансовым счетам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Итого валютная нетто-позиция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операционного дня по дням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валютных позициях</w:t>
            </w:r>
            <w:r>
              <w:br/>
            </w:r>
            <w:r>
              <w:rPr>
                <w:rFonts w:ascii="Times New Roman"/>
                <w:b w:val="false"/>
                <w:i w:val="false"/>
                <w:color w:val="000000"/>
                <w:sz w:val="20"/>
              </w:rPr>
              <w:t>по каждой иностранной валюте</w:t>
            </w:r>
            <w:r>
              <w:br/>
            </w:r>
            <w:r>
              <w:rPr>
                <w:rFonts w:ascii="Times New Roman"/>
                <w:b w:val="false"/>
                <w:i w:val="false"/>
                <w:color w:val="000000"/>
                <w:sz w:val="20"/>
              </w:rPr>
              <w:t>и валютной нетто-позиции</w:t>
            </w:r>
            <w:r>
              <w:br/>
            </w:r>
            <w:r>
              <w:rPr>
                <w:rFonts w:ascii="Times New Roman"/>
                <w:b w:val="false"/>
                <w:i w:val="false"/>
                <w:color w:val="000000"/>
                <w:sz w:val="20"/>
              </w:rPr>
              <w:t>за каждый рабочий день</w:t>
            </w:r>
            <w:r>
              <w:br/>
            </w:r>
            <w:r>
              <w:rPr>
                <w:rFonts w:ascii="Times New Roman"/>
                <w:b w:val="false"/>
                <w:i w:val="false"/>
                <w:color w:val="000000"/>
                <w:sz w:val="20"/>
              </w:rPr>
              <w:t>недели (месяца)"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w:t>
      </w:r>
      <w:r>
        <w:br/>
      </w:r>
      <w:r>
        <w:rPr>
          <w:rFonts w:ascii="Times New Roman"/>
          <w:b/>
          <w:i w:val="false"/>
          <w:color w:val="000000"/>
        </w:rPr>
        <w:t>(индекс – 1-BVU_DVP, периодичность – еженедельная,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валютных позициях по каждой иностранной валюте и валютной нетто-позиции за каждый рабочий день недели (месяца)" (далее – Форма).</w:t>
      </w:r>
    </w:p>
    <w:p>
      <w:pPr>
        <w:spacing w:after="0"/>
        <w:ind w:left="0"/>
        <w:jc w:val="both"/>
      </w:pPr>
      <w:r>
        <w:rPr>
          <w:rFonts w:ascii="Times New Roman"/>
          <w:b w:val="false"/>
          <w:i w:val="false"/>
          <w:color w:val="000000"/>
          <w:sz w:val="28"/>
        </w:rPr>
        <w:t>
      2. Форма составляется еженедельно, ежемесячно и заполняется за каждый рабочий день отчетного периода.</w:t>
      </w:r>
    </w:p>
    <w:p>
      <w:pPr>
        <w:spacing w:after="0"/>
        <w:ind w:left="0"/>
        <w:jc w:val="both"/>
      </w:pPr>
      <w:r>
        <w:rPr>
          <w:rFonts w:ascii="Times New Roman"/>
          <w:b w:val="false"/>
          <w:i w:val="false"/>
          <w:color w:val="000000"/>
          <w:sz w:val="28"/>
        </w:rPr>
        <w:t>
      При завершении календарного месяца в отчетную неделю, форма составляется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w:t>
      </w:r>
    </w:p>
    <w:p>
      <w:pPr>
        <w:spacing w:after="0"/>
        <w:ind w:left="0"/>
        <w:jc w:val="both"/>
      </w:pPr>
      <w:r>
        <w:rPr>
          <w:rFonts w:ascii="Times New Roman"/>
          <w:b w:val="false"/>
          <w:i w:val="false"/>
          <w:color w:val="000000"/>
          <w:sz w:val="28"/>
        </w:rPr>
        <w:t>
      5. В строках 1, 2, 3, 4, 5, 6 и 7 указываются сведения по требованиям и обязательствам в иностранной валюте, учитываемые на балансовых счетах, за вычетом резервов, сформированных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6. В строке 10 указываются условные требования и обязательства в иностранной валюте, с учетом сумм, проводимых филиалом банка-нерезидента Республики Казахстан хеджируемых сделок, в том числе беспоставочных сделок, за вычетом резервов, сформированных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7. В строке 12 по графам 4, 7, 10, 13 и 16 "позиция" указывается нетто-позиция по всем иностранным валютам за каждый рабочий день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14 -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668" w:id="6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KVA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p>
      <w:pPr>
        <w:spacing w:after="0"/>
        <w:ind w:left="0"/>
        <w:jc w:val="left"/>
      </w:pPr>
      <w:r>
        <w:rPr>
          <w:rFonts w:ascii="Times New Roman"/>
          <w:b/>
          <w:i w:val="false"/>
          <w:color w:val="000000"/>
        </w:rPr>
        <w:t xml:space="preserve"> Таблица 1. Расчет среднемесячной величины внутренних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активы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внутренних активов (Да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Расчет среднемесячной величины внутренних и иных обязательств, коэффициента размещения части средств банка во внутренние активы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иные обязательства по датам в течение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 и активов, принимаемых в качестве резерва или минимального размера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величина внутренних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размещения части средств филиала банка-нерезидента Республики Казахстан во внутренние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величина внутренних обязательств, активов, принимаемых в качестве резерва и минимального размера активов, принимаемых в качестве резерва за предыдущий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расчете</w:t>
            </w:r>
            <w:r>
              <w:br/>
            </w:r>
            <w:r>
              <w:rPr>
                <w:rFonts w:ascii="Times New Roman"/>
                <w:b w:val="false"/>
                <w:i w:val="false"/>
                <w:color w:val="000000"/>
                <w:sz w:val="20"/>
              </w:rPr>
              <w:t>среднемесячной величины</w:t>
            </w:r>
            <w:r>
              <w:br/>
            </w:r>
            <w:r>
              <w:rPr>
                <w:rFonts w:ascii="Times New Roman"/>
                <w:b w:val="false"/>
                <w:i w:val="false"/>
                <w:color w:val="000000"/>
                <w:sz w:val="20"/>
              </w:rPr>
              <w:t>внутренних активов, внутренних</w:t>
            </w:r>
            <w:r>
              <w:br/>
            </w:r>
            <w:r>
              <w:rPr>
                <w:rFonts w:ascii="Times New Roman"/>
                <w:b w:val="false"/>
                <w:i w:val="false"/>
                <w:color w:val="000000"/>
                <w:sz w:val="20"/>
              </w:rPr>
              <w:t>и иных обязательств, коэффициента</w:t>
            </w:r>
            <w:r>
              <w:br/>
            </w:r>
            <w:r>
              <w:rPr>
                <w:rFonts w:ascii="Times New Roman"/>
                <w:b w:val="false"/>
                <w:i w:val="false"/>
                <w:color w:val="000000"/>
                <w:sz w:val="20"/>
              </w:rPr>
              <w:t>размещения части средств</w:t>
            </w:r>
            <w:r>
              <w:br/>
            </w:r>
            <w:r>
              <w:rPr>
                <w:rFonts w:ascii="Times New Roman"/>
                <w:b w:val="false"/>
                <w:i w:val="false"/>
                <w:color w:val="000000"/>
                <w:sz w:val="20"/>
              </w:rPr>
              <w:t>во внутренние активы"</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r>
        <w:br/>
      </w:r>
      <w:r>
        <w:rPr>
          <w:rFonts w:ascii="Times New Roman"/>
          <w:b/>
          <w:i w:val="false"/>
          <w:color w:val="000000"/>
        </w:rPr>
        <w:t>(индекс – 1-BVU_KVA,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и заполняется за каждый рабочий день отчетного периода.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В строке 1 Таблиц 1 и 2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При заполнении строки 3 Таблицы 2 указывается величина внутренних активов больше или равна среднемесячной величине внутренних обязательств, резервного актива за предыдущий отчетный месяц, умноженной на коэффициент, установленным главой 7 Нормативов № 23.</w:t>
      </w:r>
    </w:p>
    <w:p>
      <w:pPr>
        <w:spacing w:after="0"/>
        <w:ind w:left="0"/>
        <w:jc w:val="both"/>
      </w:pPr>
      <w:r>
        <w:rPr>
          <w:rFonts w:ascii="Times New Roman"/>
          <w:b w:val="false"/>
          <w:i w:val="false"/>
          <w:color w:val="000000"/>
          <w:sz w:val="28"/>
        </w:rPr>
        <w:t>
      7. При заполнении Таблицы 2 указывается резервный актив согласно данным отчета об активах и обязательствах, умноженный на коэффициент, установленным главой 7 Нормативов № 23.</w:t>
      </w:r>
    </w:p>
    <w:p>
      <w:pPr>
        <w:spacing w:after="0"/>
        <w:ind w:left="0"/>
        <w:jc w:val="both"/>
      </w:pPr>
      <w:r>
        <w:rPr>
          <w:rFonts w:ascii="Times New Roman"/>
          <w:b w:val="false"/>
          <w:i w:val="false"/>
          <w:color w:val="000000"/>
          <w:sz w:val="28"/>
        </w:rPr>
        <w:t>
      8.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15 -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689" w:id="6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капитализации к обязательствам перед нерезидентами Республики Казахстан</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1-BVU_K7</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___________ 20___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и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для расчета коэффициента капитализации банков к обязательствам перед нерезидентами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лимит краткосрочных обязательств перед нерезидентами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капитализации к обязательствам перед нерезидентами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капитализации</w:t>
            </w:r>
            <w:r>
              <w:br/>
            </w:r>
            <w:r>
              <w:rPr>
                <w:rFonts w:ascii="Times New Roman"/>
                <w:b w:val="false"/>
                <w:i w:val="false"/>
                <w:color w:val="000000"/>
                <w:sz w:val="20"/>
              </w:rPr>
              <w:t>к обязательствам</w:t>
            </w:r>
            <w:r>
              <w:br/>
            </w:r>
            <w:r>
              <w:rPr>
                <w:rFonts w:ascii="Times New Roman"/>
                <w:b w:val="false"/>
                <w:i w:val="false"/>
                <w:color w:val="000000"/>
                <w:sz w:val="20"/>
              </w:rPr>
              <w:t>перед нерезидентами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коэффициента капитализации к обязательствам перед нерезидентами Республики Казахстан</w:t>
      </w:r>
      <w:r>
        <w:br/>
      </w:r>
      <w:r>
        <w:rPr>
          <w:rFonts w:ascii="Times New Roman"/>
          <w:b/>
          <w:i w:val="false"/>
          <w:color w:val="000000"/>
        </w:rPr>
        <w:t>(индекс – 1-BVU_K7,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капитализации к обязательствам перед нерезидентами Республики Казахстан"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(в том числе филиалы исламских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p>
      <w:pPr>
        <w:spacing w:after="0"/>
        <w:ind w:left="0"/>
        <w:jc w:val="both"/>
      </w:pPr>
      <w:r>
        <w:rPr>
          <w:rFonts w:ascii="Times New Roman"/>
          <w:b w:val="false"/>
          <w:i w:val="false"/>
          <w:color w:val="000000"/>
          <w:sz w:val="28"/>
        </w:rPr>
        <w:t xml:space="preserve">
      5. При заполнении Формы указываются краткосрочные обязательства, обязательства перед филиалами и представительствами иностранных юридических лиц,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приложением 1 к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w:t>
      </w:r>
    </w:p>
    <w:p>
      <w:pPr>
        <w:spacing w:after="0"/>
        <w:ind w:left="0"/>
        <w:jc w:val="both"/>
      </w:pPr>
      <w:r>
        <w:rPr>
          <w:rFonts w:ascii="Times New Roman"/>
          <w:b w:val="false"/>
          <w:i w:val="false"/>
          <w:color w:val="000000"/>
          <w:sz w:val="28"/>
        </w:rPr>
        <w:t>
      6. Коэффициент капитализации филиалов банков-нерезидентов Республики Казахстан (в том числе филиалов исламских банков-нерезидентов Республики Казахстан) к обязательствам перед нерезидентами Республики Казахстан k7 указывается с тремя знаками после запятой.</w:t>
      </w:r>
    </w:p>
    <w:p>
      <w:pPr>
        <w:spacing w:after="0"/>
        <w:ind w:left="0"/>
        <w:jc w:val="both"/>
      </w:pPr>
      <w:r>
        <w:rPr>
          <w:rFonts w:ascii="Times New Roman"/>
          <w:b w:val="false"/>
          <w:i w:val="false"/>
          <w:color w:val="000000"/>
          <w:sz w:val="28"/>
        </w:rPr>
        <w:t>
      7. В строке 1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8.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16 -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08" w:id="6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филиала исламского банка-нерезидента Республики Казахстан о расшифровке активов, взвешенных с учетом кредитного риска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 RA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___________ 20___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подлежащие взвешиванию по степени кредитного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рисковые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активов, взвешенных с учетом кредитного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филиала исламского</w:t>
            </w:r>
            <w:r>
              <w:br/>
            </w:r>
            <w:r>
              <w:rPr>
                <w:rFonts w:ascii="Times New Roman"/>
                <w:b w:val="false"/>
                <w:i w:val="false"/>
                <w:color w:val="000000"/>
                <w:sz w:val="20"/>
              </w:rPr>
              <w:t>банка- 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 расшифровке активов,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активов, взвешенных с учетом кредитного риска (индекс – 1-BVU_RA,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активов, взвешенных с учетом кредитного риска" (далее – Форма).</w:t>
      </w:r>
    </w:p>
    <w:p>
      <w:pPr>
        <w:spacing w:after="0"/>
        <w:ind w:left="0"/>
        <w:jc w:val="both"/>
      </w:pPr>
      <w:r>
        <w:rPr>
          <w:rFonts w:ascii="Times New Roman"/>
          <w:b w:val="false"/>
          <w:i w:val="false"/>
          <w:color w:val="000000"/>
          <w:sz w:val="28"/>
        </w:rPr>
        <w:t>
      2. Форма составляется ежемесячно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В графе 3 указывается сумма активов, подлежащих взвешиванию по степени кредитного риска.</w:t>
      </w:r>
    </w:p>
    <w:p>
      <w:pPr>
        <w:spacing w:after="0"/>
        <w:ind w:left="0"/>
        <w:jc w:val="both"/>
      </w:pPr>
      <w:r>
        <w:rPr>
          <w:rFonts w:ascii="Times New Roman"/>
          <w:b w:val="false"/>
          <w:i w:val="false"/>
          <w:color w:val="000000"/>
          <w:sz w:val="28"/>
        </w:rPr>
        <w:t>
      6. В графе 4 указывается степень риска в процентах для каждой группы активов, установленная Нормативами № 23. Значения степени риска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7. В графе 5 указывается сумма активов (графа 3), умноженная на степень риска в процентах (графа 4).</w:t>
      </w:r>
    </w:p>
    <w:p>
      <w:pPr>
        <w:spacing w:after="0"/>
        <w:ind w:left="0"/>
        <w:jc w:val="both"/>
      </w:pPr>
      <w:r>
        <w:rPr>
          <w:rFonts w:ascii="Times New Roman"/>
          <w:b w:val="false"/>
          <w:i w:val="false"/>
          <w:color w:val="000000"/>
          <w:sz w:val="28"/>
        </w:rPr>
        <w:t>
      8. В строках 1.1, 2.1, 3.1, 4.1 и 5.1 значения выбираются из справочников, размещенных в информационной системе, посредством которой представляется Форма.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17 -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28" w:id="6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2-BVU_ RUIVO</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___________ 20___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филиалы исламских банков-нерезидентов Республики Казахстан</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седьмого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подлежащие взвешиванию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подлежащие взвешиванию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подлежащие взвешиванию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подлежащие взвешиванию с учетом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условные обязательства, взвешенные по степени кредитного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условных и возможных обязательств, взвешенных с учетом кредитного риска"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филиала исламского</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 расшифровке условных</w:t>
            </w:r>
            <w:r>
              <w:br/>
            </w:r>
            <w:r>
              <w:rPr>
                <w:rFonts w:ascii="Times New Roman"/>
                <w:b w:val="false"/>
                <w:i w:val="false"/>
                <w:color w:val="000000"/>
                <w:sz w:val="20"/>
              </w:rPr>
              <w:t>и возможных обязательств,</w:t>
            </w:r>
            <w:r>
              <w:br/>
            </w:r>
            <w:r>
              <w:rPr>
                <w:rFonts w:ascii="Times New Roman"/>
                <w:b w:val="false"/>
                <w:i w:val="false"/>
                <w:color w:val="000000"/>
                <w:sz w:val="20"/>
              </w:rPr>
              <w:t>взвешенных с учетом</w:t>
            </w:r>
            <w:r>
              <w:br/>
            </w:r>
            <w:r>
              <w:rPr>
                <w:rFonts w:ascii="Times New Roman"/>
                <w:b w:val="false"/>
                <w:i w:val="false"/>
                <w:color w:val="000000"/>
                <w:sz w:val="20"/>
              </w:rPr>
              <w:t>кредитного риска"</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условных и возможных обязательств, взвешенных с учетом кредитного риска</w:t>
      </w:r>
      <w:r>
        <w:br/>
      </w:r>
      <w:r>
        <w:rPr>
          <w:rFonts w:ascii="Times New Roman"/>
          <w:b/>
          <w:i w:val="false"/>
          <w:color w:val="000000"/>
        </w:rPr>
        <w:t>(индекс – 2-BVU_ RUIVO,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филиала исламского банка-нерезидента Республики Казахстан о расшифровке условных и возможных обязательств, взвешенных с учетом кредитного риска" (далее – Форма).</w:t>
      </w:r>
    </w:p>
    <w:p>
      <w:pPr>
        <w:spacing w:after="0"/>
        <w:ind w:left="0"/>
        <w:jc w:val="both"/>
      </w:pPr>
      <w:r>
        <w:rPr>
          <w:rFonts w:ascii="Times New Roman"/>
          <w:b w:val="false"/>
          <w:i w:val="false"/>
          <w:color w:val="000000"/>
          <w:sz w:val="28"/>
        </w:rPr>
        <w:t>
      2. Форма составляется ежемесячно филиалами исламских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Нормативы № 23).</w:t>
      </w:r>
    </w:p>
    <w:p>
      <w:pPr>
        <w:spacing w:after="0"/>
        <w:ind w:left="0"/>
        <w:jc w:val="both"/>
      </w:pPr>
      <w:r>
        <w:rPr>
          <w:rFonts w:ascii="Times New Roman"/>
          <w:b w:val="false"/>
          <w:i w:val="false"/>
          <w:color w:val="000000"/>
          <w:sz w:val="28"/>
        </w:rPr>
        <w:t>
      5. В графе 3 указывается сумма по условным и возможным обязательствам, подлежащим взвешиванию с учетом кредитного риска.</w:t>
      </w:r>
    </w:p>
    <w:p>
      <w:pPr>
        <w:spacing w:after="0"/>
        <w:ind w:left="0"/>
        <w:jc w:val="both"/>
      </w:pPr>
      <w:r>
        <w:rPr>
          <w:rFonts w:ascii="Times New Roman"/>
          <w:b w:val="false"/>
          <w:i w:val="false"/>
          <w:color w:val="000000"/>
          <w:sz w:val="28"/>
        </w:rPr>
        <w:t>
      6. В графах 4 и 5 указываются коэффициент конверсии в процентах и коэффициент кредитного риска для каждой группы активов, установленные Нормативами № 23.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xml:space="preserve">
      7. В графе 6 указывается сумма по условным и возможным обязательствам (графа 3), умноженная на значение коэффициента конверсии в процентах (графа 4) и значение коэффициента кредитного риска в процентах (графа 5). </w:t>
      </w:r>
    </w:p>
    <w:p>
      <w:pPr>
        <w:spacing w:after="0"/>
        <w:ind w:left="0"/>
        <w:jc w:val="both"/>
      </w:pPr>
      <w:r>
        <w:rPr>
          <w:rFonts w:ascii="Times New Roman"/>
          <w:b w:val="false"/>
          <w:i w:val="false"/>
          <w:color w:val="000000"/>
          <w:sz w:val="28"/>
        </w:rPr>
        <w:t>
      8. В строках 1.1, 2.1, 3.1 и 4.1 значения выбираются из справочников, размещенных в информационной системе, посредством которой представляется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18 -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60" w:id="6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покрытия ликвидности</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1-BVU_LCR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_________ 20__ года</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активов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депозитам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субъектами малого предпринимательства, необеспеченным активами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 по обязательствам перед юридическими лицами, обеспеченным активами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притоки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оттоки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отток денежных средств по операциям банка в течение календарного месяца, следующего за датой расчета коэффициента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покрытия ликвидности".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покрытия</w:t>
            </w:r>
            <w:r>
              <w:br/>
            </w:r>
            <w:r>
              <w:rPr>
                <w:rFonts w:ascii="Times New Roman"/>
                <w:b w:val="false"/>
                <w:i w:val="false"/>
                <w:color w:val="000000"/>
                <w:sz w:val="20"/>
              </w:rPr>
              <w:t>ликвидности"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коэффициента покрытия ликвидности</w:t>
      </w:r>
      <w:r>
        <w:br/>
      </w:r>
      <w:r>
        <w:rPr>
          <w:rFonts w:ascii="Times New Roman"/>
          <w:b/>
          <w:i w:val="false"/>
          <w:color w:val="000000"/>
        </w:rPr>
        <w:t>(индекс – 1-BVU_LCR,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4. Форма заполняется в соответствии с постановлением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 (далее – Постановление).</w:t>
      </w:r>
    </w:p>
    <w:p>
      <w:pPr>
        <w:spacing w:after="0"/>
        <w:ind w:left="0"/>
        <w:jc w:val="both"/>
      </w:pPr>
      <w:r>
        <w:rPr>
          <w:rFonts w:ascii="Times New Roman"/>
          <w:b w:val="false"/>
          <w:i w:val="false"/>
          <w:color w:val="000000"/>
          <w:sz w:val="28"/>
        </w:rPr>
        <w:t>
      5. Высококачественные ликвидные активы филиалов банков-нерезидентов Республики Казахстан рассчитываются с учетом требований, установленных пунктом 81 Методики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утвержденной Постановлением (далее – Методика) и с применением коэффициентов учета, установленных в приложении 13 к Методике.</w:t>
      </w:r>
    </w:p>
    <w:p>
      <w:pPr>
        <w:spacing w:after="0"/>
        <w:ind w:left="0"/>
        <w:jc w:val="both"/>
      </w:pPr>
      <w:r>
        <w:rPr>
          <w:rFonts w:ascii="Times New Roman"/>
          <w:b w:val="false"/>
          <w:i w:val="false"/>
          <w:color w:val="000000"/>
          <w:sz w:val="28"/>
        </w:rPr>
        <w:t>
      6. Денежный отток (приток) рассчитывается как сумма денежных оттоков (притоков) в течение последующего календарного месяца после отчетной даты, с применением коэффициентов оттока (притока), установленных в приложении 9 к Методике.</w:t>
      </w:r>
    </w:p>
    <w:p>
      <w:pPr>
        <w:spacing w:after="0"/>
        <w:ind w:left="0"/>
        <w:jc w:val="both"/>
      </w:pPr>
      <w:r>
        <w:rPr>
          <w:rFonts w:ascii="Times New Roman"/>
          <w:b w:val="false"/>
          <w:i w:val="false"/>
          <w:color w:val="000000"/>
          <w:sz w:val="28"/>
        </w:rPr>
        <w:t>
      7. При заполнении Формы в графе 5 строки 8 суммируются данные по высококачественным активам первого и второго уровней с учетом требований части 2 пункта 71 Методики.</w:t>
      </w:r>
    </w:p>
    <w:p>
      <w:pPr>
        <w:spacing w:after="0"/>
        <w:ind w:left="0"/>
        <w:jc w:val="both"/>
      </w:pPr>
      <w:r>
        <w:rPr>
          <w:rFonts w:ascii="Times New Roman"/>
          <w:b w:val="false"/>
          <w:i w:val="false"/>
          <w:color w:val="000000"/>
          <w:sz w:val="28"/>
        </w:rPr>
        <w:t xml:space="preserve">
      8. В строке 9 указывается сумма по строке 7. </w:t>
      </w:r>
    </w:p>
    <w:p>
      <w:pPr>
        <w:spacing w:after="0"/>
        <w:ind w:left="0"/>
        <w:jc w:val="both"/>
      </w:pPr>
      <w:r>
        <w:rPr>
          <w:rFonts w:ascii="Times New Roman"/>
          <w:b w:val="false"/>
          <w:i w:val="false"/>
          <w:color w:val="000000"/>
          <w:sz w:val="28"/>
        </w:rPr>
        <w:t>
      9. В строке 10 суммируются данные по строкам 3, 4, 5 и 6.</w:t>
      </w:r>
    </w:p>
    <w:p>
      <w:pPr>
        <w:spacing w:after="0"/>
        <w:ind w:left="0"/>
        <w:jc w:val="both"/>
      </w:pPr>
      <w:r>
        <w:rPr>
          <w:rFonts w:ascii="Times New Roman"/>
          <w:b w:val="false"/>
          <w:i w:val="false"/>
          <w:color w:val="000000"/>
          <w:sz w:val="28"/>
        </w:rPr>
        <w:t>
      10. При заполнении Формы в графе 5 строки 11 расчет производится с учетом пункта 72 Методики.</w:t>
      </w:r>
    </w:p>
    <w:p>
      <w:pPr>
        <w:spacing w:after="0"/>
        <w:ind w:left="0"/>
        <w:jc w:val="both"/>
      </w:pPr>
      <w:r>
        <w:rPr>
          <w:rFonts w:ascii="Times New Roman"/>
          <w:b w:val="false"/>
          <w:i w:val="false"/>
          <w:color w:val="000000"/>
          <w:sz w:val="28"/>
        </w:rPr>
        <w:t>
      11. При заполнении Формы в строке 12 указывается отношение высококачественных ликвидных активов к нетто оттоку денежных средств по операциям филиалов банков-нерезидентов Республики Казахстан в течение последующего календарного месяца с тремя знаками после запятой.</w:t>
      </w:r>
    </w:p>
    <w:p>
      <w:pPr>
        <w:spacing w:after="0"/>
        <w:ind w:left="0"/>
        <w:jc w:val="both"/>
      </w:pPr>
      <w:r>
        <w:rPr>
          <w:rFonts w:ascii="Times New Roman"/>
          <w:b w:val="false"/>
          <w:i w:val="false"/>
          <w:color w:val="000000"/>
          <w:sz w:val="28"/>
        </w:rPr>
        <w:t>
      12. В графе 5 указываются суммы по графе 3, умноженные на коэффициенты учета в процентах, установленные в графе 4.</w:t>
      </w:r>
    </w:p>
    <w:p>
      <w:pPr>
        <w:spacing w:after="0"/>
        <w:ind w:left="0"/>
        <w:jc w:val="both"/>
      </w:pPr>
      <w:r>
        <w:rPr>
          <w:rFonts w:ascii="Times New Roman"/>
          <w:b w:val="false"/>
          <w:i w:val="false"/>
          <w:color w:val="000000"/>
          <w:sz w:val="28"/>
        </w:rPr>
        <w:t>
      13. В строках 1, 2, 3, 4, 5, 6 и 7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14.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p>
      <w:pPr>
        <w:spacing w:after="0"/>
        <w:ind w:left="0"/>
        <w:jc w:val="both"/>
      </w:pPr>
      <w:r>
        <w:rPr>
          <w:rFonts w:ascii="Times New Roman"/>
          <w:b w:val="false"/>
          <w:i w:val="false"/>
          <w:color w:val="ff0000"/>
          <w:sz w:val="28"/>
        </w:rPr>
        <w:t xml:space="preserve">
      Сноска. Приложение 19 - в редакции постановления Постановление Правления Национального Банка РК от 24.12.2024 </w:t>
      </w:r>
      <w:r>
        <w:rPr>
          <w:rFonts w:ascii="Times New Roman"/>
          <w:b w:val="false"/>
          <w:i w:val="false"/>
          <w:color w:val="ff0000"/>
          <w:sz w:val="28"/>
        </w:rPr>
        <w:t>№ 79</w:t>
      </w: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780" w:id="6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p>
      <w:pPr>
        <w:spacing w:after="0"/>
        <w:ind w:left="0"/>
        <w:jc w:val="both"/>
      </w:pPr>
      <w:r>
        <w:rPr>
          <w:rFonts w:ascii="Times New Roman"/>
          <w:b w:val="false"/>
          <w:i w:val="false"/>
          <w:color w:val="000000"/>
          <w:sz w:val="28"/>
        </w:rPr>
        <w:t>
      Наименование административной формы: Отчет о расшифровке коэффициента нетто стабильного фондирования</w:t>
      </w:r>
    </w:p>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1-BVU_NFSR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Отчетный период: на "___" ________ 20__ года</w:t>
      </w:r>
    </w:p>
    <w:p>
      <w:pPr>
        <w:spacing w:after="0"/>
        <w:ind w:left="0"/>
        <w:jc w:val="both"/>
      </w:pPr>
      <w:r>
        <w:rPr>
          <w:rFonts w:ascii="Times New Roman"/>
          <w:b w:val="false"/>
          <w:i w:val="false"/>
          <w:color w:val="000000"/>
          <w:sz w:val="28"/>
        </w:rPr>
        <w:t xml:space="preserve">
      Круг лиц, представляющих форму, предназначенную для сбора административных данных на безвозмездной основе: филиалы банков-нерезидентов Республики Казахстан </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не позднее десятого рабочего дня месяца, следующего за отчетным месяцем</w:t>
      </w:r>
    </w:p>
    <w:p>
      <w:pPr>
        <w:spacing w:after="0"/>
        <w:ind w:left="0"/>
        <w:jc w:val="both"/>
      </w:pPr>
      <w:r>
        <w:rPr>
          <w:rFonts w:ascii="Times New Roman"/>
          <w:b w:val="false"/>
          <w:i w:val="false"/>
          <w:color w:val="000000"/>
          <w:sz w:val="28"/>
        </w:rPr>
        <w:t>
      отчет за декабрь месяц с учетом заключительных оборотов (в том числе при отсутствии заключительных оборотов) – не позднее тридцать первого января года, следующего за завершенным финансовым годом</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Доступное стабильное фондирование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активы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условные и возможные обязательства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расшифровке коэффициента покрытия ликвидности".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r>
              <w:br/>
            </w:r>
            <w:r>
              <w:rPr>
                <w:rFonts w:ascii="Times New Roman"/>
                <w:b w:val="false"/>
                <w:i w:val="false"/>
                <w:color w:val="000000"/>
                <w:sz w:val="20"/>
              </w:rPr>
              <w:t>"Отчета о расшифровке</w:t>
            </w:r>
            <w:r>
              <w:br/>
            </w:r>
            <w:r>
              <w:rPr>
                <w:rFonts w:ascii="Times New Roman"/>
                <w:b w:val="false"/>
                <w:i w:val="false"/>
                <w:color w:val="000000"/>
                <w:sz w:val="20"/>
              </w:rPr>
              <w:t>коэффициента покрытия</w:t>
            </w:r>
            <w:r>
              <w:br/>
            </w:r>
            <w:r>
              <w:rPr>
                <w:rFonts w:ascii="Times New Roman"/>
                <w:b w:val="false"/>
                <w:i w:val="false"/>
                <w:color w:val="000000"/>
                <w:sz w:val="20"/>
              </w:rPr>
              <w:t>ликвидности"</w:t>
            </w:r>
          </w:p>
        </w:tc>
      </w:tr>
    </w:tbl>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Отчет о расшифровке коэффициента нетто стабильного фондирования</w:t>
      </w:r>
      <w:r>
        <w:br/>
      </w:r>
      <w:r>
        <w:rPr>
          <w:rFonts w:ascii="Times New Roman"/>
          <w:b/>
          <w:i w:val="false"/>
          <w:color w:val="000000"/>
        </w:rPr>
        <w:t>(индекс – 1-BVU_NFSR, периодичность – ежемесячная)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расшифровке коэффициента нетто стабильного фондирования" (далее – Форма).</w:t>
      </w:r>
    </w:p>
    <w:p>
      <w:pPr>
        <w:spacing w:after="0"/>
        <w:ind w:left="0"/>
        <w:jc w:val="both"/>
      </w:pPr>
      <w:r>
        <w:rPr>
          <w:rFonts w:ascii="Times New Roman"/>
          <w:b w:val="false"/>
          <w:i w:val="false"/>
          <w:color w:val="000000"/>
          <w:sz w:val="28"/>
        </w:rPr>
        <w:t>
      2. Форма составляется ежемесячно филиалами банков-нерезидентов Республики Казахстан по состоянию на первое число каждого месяца. Данные в Форме заполняются в тысячах тенге.</w:t>
      </w:r>
    </w:p>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 и исполнитель.</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xml:space="preserve">
      4.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зарегистрированным в Реестре государственной регистрации нормативных правовых актов под № 22213.</w:t>
      </w:r>
    </w:p>
    <w:p>
      <w:pPr>
        <w:spacing w:after="0"/>
        <w:ind w:left="0"/>
        <w:jc w:val="both"/>
      </w:pPr>
      <w:r>
        <w:rPr>
          <w:rFonts w:ascii="Times New Roman"/>
          <w:b w:val="false"/>
          <w:i w:val="false"/>
          <w:color w:val="000000"/>
          <w:sz w:val="28"/>
        </w:rPr>
        <w:t>
      5. В строках 1, 2 и 3 значения выбираются из справочников, размещенных в информационной системе, посредством которой представляется Форма.</w:t>
      </w:r>
    </w:p>
    <w:p>
      <w:pPr>
        <w:spacing w:after="0"/>
        <w:ind w:left="0"/>
        <w:jc w:val="both"/>
      </w:pPr>
      <w:r>
        <w:rPr>
          <w:rFonts w:ascii="Times New Roman"/>
          <w:b w:val="false"/>
          <w:i w:val="false"/>
          <w:color w:val="000000"/>
          <w:sz w:val="28"/>
        </w:rPr>
        <w:t>
      6. При отсутствии данных Форма не представляется.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23</w:t>
            </w:r>
          </w:p>
        </w:tc>
      </w:tr>
    </w:tbl>
    <w:bookmarkStart w:name="z781" w:id="66"/>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w:t>
      </w:r>
    </w:p>
    <w:bookmarkEnd w:id="66"/>
    <w:p>
      <w:pPr>
        <w:spacing w:after="0"/>
        <w:ind w:left="0"/>
        <w:jc w:val="both"/>
      </w:pPr>
      <w:r>
        <w:rPr>
          <w:rFonts w:ascii="Times New Roman"/>
          <w:b w:val="false"/>
          <w:i w:val="false"/>
          <w:color w:val="ff0000"/>
          <w:sz w:val="28"/>
        </w:rPr>
        <w:t xml:space="preserve">
      Сноска. Приложение 20 - в редакции постановления Правления Национального Банка РК от 26.09.2023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2" w:id="67"/>
    <w:p>
      <w:pPr>
        <w:spacing w:after="0"/>
        <w:ind w:left="0"/>
        <w:jc w:val="both"/>
      </w:pPr>
      <w:r>
        <w:rPr>
          <w:rFonts w:ascii="Times New Roman"/>
          <w:b w:val="false"/>
          <w:i w:val="false"/>
          <w:color w:val="000000"/>
          <w:sz w:val="28"/>
        </w:rPr>
        <w:t xml:space="preserve">
      1. Правила представления отчетности о выполнении пруденциальных нормативов банками второго уровня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в Национальный Банк Республики Казахстан.</w:t>
      </w:r>
    </w:p>
    <w:bookmarkEnd w:id="67"/>
    <w:bookmarkStart w:name="z783" w:id="68"/>
    <w:p>
      <w:pPr>
        <w:spacing w:after="0"/>
        <w:ind w:left="0"/>
        <w:jc w:val="both"/>
      </w:pPr>
      <w:r>
        <w:rPr>
          <w:rFonts w:ascii="Times New Roman"/>
          <w:b w:val="false"/>
          <w:i w:val="false"/>
          <w:color w:val="000000"/>
          <w:sz w:val="28"/>
        </w:rPr>
        <w:t>
      2. Отчетность представляется в электронном формате посредством использования информационной системы "Веб-портал Национального Банка Республики Казахстан".</w:t>
      </w:r>
    </w:p>
    <w:bookmarkEnd w:id="68"/>
    <w:bookmarkStart w:name="z784" w:id="69"/>
    <w:p>
      <w:pPr>
        <w:spacing w:after="0"/>
        <w:ind w:left="0"/>
        <w:jc w:val="both"/>
      </w:pPr>
      <w:r>
        <w:rPr>
          <w:rFonts w:ascii="Times New Roman"/>
          <w:b w:val="false"/>
          <w:i w:val="false"/>
          <w:color w:val="000000"/>
          <w:sz w:val="28"/>
        </w:rPr>
        <w:t>
      3. Отчетность, удостоверенная посредством электронной цифровой подписи руководителя или лица, на которое возложена функция по подписанию отчета, и исполнителем, хранится в электронном формате.</w:t>
      </w:r>
    </w:p>
    <w:bookmarkEnd w:id="69"/>
    <w:bookmarkStart w:name="z785" w:id="70"/>
    <w:p>
      <w:pPr>
        <w:spacing w:after="0"/>
        <w:ind w:left="0"/>
        <w:jc w:val="both"/>
      </w:pPr>
      <w:r>
        <w:rPr>
          <w:rFonts w:ascii="Times New Roman"/>
          <w:b w:val="false"/>
          <w:i w:val="false"/>
          <w:color w:val="000000"/>
          <w:sz w:val="28"/>
        </w:rPr>
        <w:t>
      4. При добровольной ликвидации филиала банка-нерезидента Республики Казахстан отчетность представляется в Национальный Банк Республики Казахстан до даты выдачи разрешения Агентства Республики Казахстан по регулированию и развитию финансового рынка (далее – уполномоченный орган) на добровольную ликвидацию филиала банка-нерезидента Республики Казахстан.</w:t>
      </w:r>
    </w:p>
    <w:bookmarkEnd w:id="70"/>
    <w:bookmarkStart w:name="z786" w:id="71"/>
    <w:p>
      <w:pPr>
        <w:spacing w:after="0"/>
        <w:ind w:left="0"/>
        <w:jc w:val="both"/>
      </w:pPr>
      <w:r>
        <w:rPr>
          <w:rFonts w:ascii="Times New Roman"/>
          <w:b w:val="false"/>
          <w:i w:val="false"/>
          <w:color w:val="000000"/>
          <w:sz w:val="28"/>
        </w:rPr>
        <w:t>
      5. При принудительной ликвидации филиала банка-нерезидента Республики Казахстан отчетность представляется в Национальный Банк Республики Казахстан до даты принятия уполномоченным органом решения о лишении лицензии филиала банка-нерезидента Республики Казахстан.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