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18ad" w14:textId="0441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12 февраля 2018 года № 159 "Об утверждении кодов органов государственных доходов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марта 2021 года № 192. Зарегистрирован в Министерстве юстиции Республики Казахстан 11 марта 2021 года № 22319.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12 февраля 2018 года № 159 "Об утверждении кодов органов государственных доходов Республики Казахстан"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16402, опубликован 1 марта 2018 года в Эталонном контрольном банке нормативных правовых актов Республики Казахстан) следующее изменение: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кодах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доходов Республики Казахстан, утвержденных указанным приказом: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154,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Беимбета Майлина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both"/>
      </w:pPr>
      <w:bookmarkStart w:name="z14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Министр финансов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     Е. </w:t>
      </w:r>
      <w:r>
        <w:rPr>
          <w:rFonts w:ascii="Times New Roman"/>
          <w:b/>
          <w:i w:val="false"/>
          <w:color w:val="000000"/>
          <w:sz w:val="28"/>
        </w:rPr>
        <w:t>Жамаубаев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