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17f4" w14:textId="7f41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марта 2021 года № 186. Зарегистрирован в Министерстве юстиции Республики Казахстан 5 марта 2021 года № 22303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Северо-Казахстанской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3 186 018 000 (три миллиарда сто восемьдесят шесть миллионов восемнадцать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