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28ae" w14:textId="d8c2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марта 2021 года № 185. Зарегистрирован в Министерстве юстиции Республики Казахстан 5 марта 2021 года № 22302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Костанайской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6 182 055 000 (шесть миллиардов сто восемьдесят два миллиона пятьдесят пять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