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6e8e" w14:textId="bc16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воинских должностей, при назначении на которые в отношении военнослужащих проводится проверка с применением психофизиологического и полиграфологического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 марта 2021 года № 106. Зарегистрирован в Министерстве юстиции Республики Казахстан 5 марта 2021 года № 22301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16 февраля 2012 года "О воинской службе и статусе военнослужащих"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воинских должностей, при назначении на которые в отношении военнослужащих проводится проверка с применением психофизиологического и полиграфологического исследований.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106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воинских должностей, при назначении на которые в отношении военнослужащих проводится проверка с применением психофизиологического и полиграфологического исследований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Заместитель командира воинской части (по технике и вооружению).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 службы вооружения.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 подразделения (начальник склада) склада вооружения, боеприпасов и специального имущества.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