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17.png"/>
  <Override ContentType="image/png" PartName="/word/media/document_image_rId3.png"/>
  <Override ContentType="image/png" PartName="/word/media/document_image_rId39.png"/>
  <Override ContentType="image/png" PartName="/word/media/document_image_rId40.png"/>
  <Override ContentType="image/png" PartName="/word/media/document_image_rId41.png"/>
  <Override ContentType="image/png" PartName="/word/media/document_image_rId42.png"/>
  <Override ContentType="image/png" PartName="/word/media/document_image_rId43.png"/>
  <Override ContentType="image/png" PartName="/word/media/document_image_rId44.png"/>
  <Override ContentType="image/png" PartName="/word/media/document_image_rId45.png"/>
  <Override ContentType="image/png" PartName="/word/media/document_image_rId46.png"/>
  <Override ContentType="image/png" PartName="/word/media/document_image_rId47.png"/>
  <Override ContentType="image/png" PartName="/word/media/document_image_rId48.png"/>
  <Override ContentType="image/png" PartName="/word/media/document_image_rId49.png"/>
  <Override ContentType="image/png" PartName="/word/media/document_image_rId50.png"/>
  <Override ContentType="image/png" PartName="/word/media/document_image_rId51.png"/>
  <Override ContentType="image/png" PartName="/word/media/document_image_rId52.png"/>
  <Override ContentType="image/png" PartName="/word/media/document_image_rId53.png"/>
  <Override ContentType="image/png" PartName="/word/media/document_image_rId54.png"/>
  <Override ContentType="image/png" PartName="/word/media/document_image_rId55.png"/>
  <Override ContentType="image/png" PartName="/word/media/document_image_rId56.png"/>
  <Override ContentType="image/png" PartName="/word/media/document_image_rId57.png"/>
  <Override ContentType="image/png" PartName="/word/media/document_image_rId58.png"/>
  <Override ContentType="image/png" PartName="/word/media/document_image_rId59.png"/>
  <Override ContentType="image/png" PartName="/word/media/document_image_rId60.png"/>
  <Override ContentType="image/png" PartName="/word/media/document_image_rId61.png"/>
  <Override ContentType="image/png" PartName="/word/media/document_image_rId62.png"/>
  <Override ContentType="image/png" PartName="/word/media/document_image_rId63.png"/>
  <Override ContentType="image/png" PartName="/word/media/document_image_rId64.png"/>
  <Override ContentType="image/png" PartName="/word/media/document_image_rId65.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085a" w14:textId="9400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3 марта 2021 года № 7. Зарегистрирован в Министерстве юстиции Республики Казахстан 5 марта 2021 года № 22300</w:t>
      </w:r>
    </w:p>
    <w:p>
      <w:pPr>
        <w:spacing w:after="0"/>
        <w:ind w:left="0"/>
        <w:jc w:val="left"/>
      </w:pPr>
      <w:r>
        <w:rPr>
          <w:rFonts w:ascii="Times New Roman"/>
          <w:b/>
          <w:i w:val="false"/>
          <w:color w:val="000000"/>
          <w:sz w:val="28"/>
        </w:rPr>
        <w:t xml:space="preserve">      ПРИКAЗЫВAЮ</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10 февраля 2020 года № 21 «Об утверждении статистических форм общегосударственных статистических наблюдений по статистике сельского, лесного, охотничьего и рыбного хозяйства и инструкций по их заполнению» (зарегистрирован в Реестре государственной регистрации нормативных правовых актов № 20030, опубликован 18 февраля 2020 года в Эталонном контрольном банке нормативных правовых актов Республики Казахстан) следующие изменения: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изложить в следующей редакции:</w:t>
      </w:r>
    </w:p>
    <w:p>
      <w:pPr>
        <w:spacing w:after="0"/>
        <w:ind w:left="0"/>
        <w:jc w:val="left"/>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с подпунктом 24) </w:t>
      </w:r>
      <w:r>
        <w:rPr>
          <w:rFonts w:ascii="Times New Roman"/>
          <w:b w:val="false"/>
          <w:i w:val="false"/>
          <w:color w:val="000000"/>
          <w:sz w:val="28"/>
        </w:rPr>
        <w:t>пункта 17</w:t>
      </w:r>
      <w:r>
        <w:rPr>
          <w:rFonts w:ascii="Times New Roman"/>
          <w:b w:val="false"/>
          <w:i w:val="false"/>
          <w:color w:val="000000"/>
          <w:sz w:val="28"/>
        </w:rPr>
        <w:t xml:space="preserve"> Положения об Aгентстве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ПРИКAЗЫВAЮ</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Aгентства по стратегическому планированию и реформам Республики Казахстан обеспечить в установленном законодательством порядке: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размещение настоящего приказа на интернет-ресурсе Бюро национальной статистики Aгентства по стратегическому планированию и реформам Республики Казахстан.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Департаменту развития статистических процессов Бюро национальной статистики Aгентства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Aгентства по стратегическому планированию и реформам Республики Казахстан для руководства и использования в работе.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Контроль за исполнением настоящего приказа оставляю за собой.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sz w:val="28"/>
        </w:rPr>
        <w:t xml:space="preserve">      Руководитель </w:t>
      </w:r>
      <w:r>
        <w:rPr>
          <w:rFonts w:ascii="Times New Roman"/>
          <w:b w:val="false"/>
          <w:i w:val="false"/>
          <w:color w:val="000000"/>
          <w:sz w:val="28"/>
        </w:rPr>
        <w:t xml:space="preserve">        </w:t>
      </w:r>
      <w:r>
        <w:rPr>
          <w:rFonts w:ascii="Times New Roman"/>
          <w:b/>
          <w:i w:val="false"/>
          <w:color w:val="000000"/>
          <w:sz w:val="28"/>
        </w:rPr>
        <w:t>Н. Aйдапкелов</w:t>
      </w:r>
    </w:p>
    <w:p>
      <w:pPr>
        <w:spacing w:after="0"/>
        <w:ind w:left="0"/>
        <w:jc w:val="left"/>
      </w:pPr>
      <w:r>
        <w:rPr>
          <w:rFonts w:ascii="Times New Roman"/>
          <w:b w:val="false"/>
          <w:i w:val="false"/>
          <w:color w:val="000000"/>
          <w:sz w:val="28"/>
        </w:rPr>
        <w:t xml:space="preserve">      «СОГЛAСОВAН»</w:t>
      </w:r>
      <w:r>
        <w:br/>
      </w:r>
      <w:r>
        <w:rPr>
          <w:rFonts w:ascii="Times New Roman"/>
          <w:b w:val="false"/>
          <w:i w:val="false"/>
          <w:color w:val="000000"/>
          <w:sz w:val="28"/>
        </w:rPr>
        <w:t>Министерство сельского хозяйства</w:t>
      </w:r>
      <w:r>
        <w:br/>
      </w: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xml:space="preserve">      «СОГЛAСОВAН»</w:t>
      </w:r>
      <w:r>
        <w:br/>
      </w:r>
      <w:r>
        <w:rPr>
          <w:rFonts w:ascii="Times New Roman"/>
          <w:b w:val="false"/>
          <w:i w:val="false"/>
          <w:color w:val="000000"/>
          <w:sz w:val="28"/>
        </w:rPr>
        <w:t xml:space="preserve">Министерство экологии, </w:t>
      </w:r>
      <w:r>
        <w:br/>
      </w:r>
      <w:r>
        <w:rPr>
          <w:rFonts w:ascii="Times New Roman"/>
          <w:b w:val="false"/>
          <w:i w:val="false"/>
          <w:color w:val="000000"/>
          <w:sz w:val="28"/>
        </w:rPr>
        <w:t>геологии и природных ресурсов</w:t>
      </w:r>
      <w:r>
        <w:br/>
      </w:r>
      <w:r>
        <w:rPr>
          <w:rFonts w:ascii="Times New Roman"/>
          <w:b w:val="false"/>
          <w:i w:val="false"/>
          <w:color w:val="000000"/>
          <w:sz w:val="28"/>
        </w:rPr>
        <w:t>Республики Казахстан</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1</w:t>
      </w:r>
      <w:r>
        <w:br/>
      </w:r>
      <w:r>
        <w:rPr>
          <w:rFonts w:ascii="Times New Roman"/>
          <w:b w:val="false"/>
          <w:i w:val="false"/>
          <w:color w:val="000000"/>
          <w:sz w:val="28"/>
        </w:rPr>
        <w:t>к приказу руководителя</w:t>
      </w:r>
      <w:r>
        <w:br/>
      </w:r>
      <w:r>
        <w:rPr>
          <w:rFonts w:ascii="Times New Roman"/>
          <w:b w:val="false"/>
          <w:i w:val="false"/>
          <w:color w:val="000000"/>
          <w:sz w:val="28"/>
        </w:rPr>
        <w:t>от 3 марта 2021 года № 7</w:t>
      </w:r>
    </w:p>
    <w:p>
      <w:pPr>
        <w:spacing w:after="0"/>
        <w:ind w:left="0"/>
        <w:jc w:val="right"/>
      </w:pPr>
      <w:r>
        <w:rPr>
          <w:rFonts w:ascii="Times New Roman"/>
          <w:b w:val="false"/>
          <w:i w:val="false"/>
          <w:color w:val="000000"/>
          <w:sz w:val="28"/>
        </w:rPr>
        <w:t xml:space="preserve">      Приложение 4 к приказу </w:t>
      </w:r>
      <w:r>
        <w:br/>
      </w:r>
      <w:r>
        <w:rPr>
          <w:rFonts w:ascii="Times New Roman"/>
          <w:b w:val="false"/>
          <w:i w:val="false"/>
          <w:color w:val="000000"/>
          <w:sz w:val="28"/>
        </w:rPr>
        <w:t>Председателя Комитета по статистике</w:t>
      </w:r>
      <w:r>
        <w:br/>
      </w:r>
      <w:r>
        <w:rPr>
          <w:rFonts w:ascii="Times New Roman"/>
          <w:b w:val="false"/>
          <w:i w:val="false"/>
          <w:color w:val="000000"/>
          <w:sz w:val="28"/>
        </w:rPr>
        <w:t xml:space="preserve"> Министерства национальной экономики </w:t>
      </w:r>
      <w:r>
        <w:br/>
      </w:r>
      <w:r>
        <w:rPr>
          <w:rFonts w:ascii="Times New Roman"/>
          <w:b w:val="false"/>
          <w:i w:val="false"/>
          <w:color w:val="000000"/>
          <w:sz w:val="28"/>
        </w:rPr>
        <w:t>Республики Казахстан</w:t>
      </w:r>
      <w:r>
        <w:br/>
      </w:r>
      <w:r>
        <w:rPr>
          <w:rFonts w:ascii="Times New Roman"/>
          <w:b w:val="false"/>
          <w:i w:val="false"/>
          <w:color w:val="000000"/>
          <w:sz w:val="28"/>
        </w:rPr>
        <w:t>от 10 февраля 2020 года № 21</w:t>
      </w:r>
    </w:p>
    <w:tbl>
      <w:tblPr>
        <w:tblW w:w="0" w:type="auto"/>
        <w:tblCellSpacing w:w="0" w:type="auto"/>
        <w:tblBorders>
          <w:top w:val="none"/>
          <w:left w:val="none"/>
          <w:bottom w:val="none"/>
          <w:right w:val="none"/>
          <w:insideH w:val="none"/>
          <w:insideV w:val="none"/>
        </w:tblBorders>
      </w:tblPr>
      <w:tblGrid>
        <w:gridCol w:w="3609"/>
        <w:gridCol w:w="361"/>
        <w:gridCol w:w="362"/>
        <w:gridCol w:w="40"/>
        <w:gridCol w:w="40"/>
        <w:gridCol w:w="40"/>
        <w:gridCol w:w="20"/>
        <w:gridCol w:w="358"/>
        <w:gridCol w:w="2150"/>
        <w:gridCol w:w="1075"/>
        <w:gridCol w:w="1075"/>
        <w:gridCol w:w="14"/>
        <w:gridCol w:w="40"/>
        <w:gridCol w:w="1"/>
        <w:gridCol w:w="2440"/>
        <w:gridCol w:w="2"/>
        <w:gridCol w:w="95"/>
        <w:gridCol w:w="2"/>
        <w:gridCol w:w="2"/>
        <w:gridCol w:w="5819"/>
        <w:gridCol w:w="4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left"/>
            </w:pPr>
            <w:r>
              <w:drawing>
                <wp:inline distT="0" distB="0" distL="0" distR="0">
                  <wp:extent cx="2324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24100" cy="520700"/>
                          </a:xfrm>
                          <a:prstGeom prst="rect">
                            <a:avLst/>
                          </a:prstGeom>
                        </pic:spPr>
                      </pic:pic>
                    </a:graphicData>
                  </a:graphic>
                </wp:inline>
              </w:drawing>
            </w:r>
          </w:p>
          <w:p>
            <w:pPr>
              <w:spacing w:after="0"/>
              <w:ind w:left="0"/>
              <w:jc w:val="left"/>
            </w:pPr>
            <w:r>
              <w:br/>
            </w:r>
          </w:p>
        </w:tc>
        <w:tc>
          <w:tcPr>
            <w:tcW w:w="0" w:type="auto"/>
            <w:gridSpan w:val="8"/>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Мемлекеттік статистика органдары құпиялылығына кепілдік береді</w:t>
            </w:r>
          </w:p>
          <w:p>
            <w:pPr>
              <w:spacing w:after="0"/>
              <w:ind w:left="0"/>
              <w:jc w:val="left"/>
            </w:pPr>
            <w:r>
              <w:rPr>
                <w:rFonts w:ascii="Times New Roman"/>
                <w:b w:val="false"/>
                <w:i w:val="false"/>
                <w:color w:val="00000a"/>
                <w:sz w:val="20"/>
              </w:rPr>
              <w:t>Конфиденциальность гарантируется органами государственной статистики</w:t>
            </w:r>
          </w:p>
          <w:p>
            <w:pPr>
              <w:spacing w:after="0"/>
              <w:ind w:left="0"/>
              <w:jc w:val="left"/>
            </w:pPr>
            <w:r>
              <w:rPr>
                <w:rFonts w:ascii="Times New Roman"/>
                <w:b w:val="false"/>
                <w:i w:val="false"/>
                <w:color w:val="00000a"/>
                <w:sz w:val="20"/>
              </w:rPr>
              <w:t>Жалпымемлекеттік статистикалық байқаудың статистикалық нысаны</w:t>
            </w:r>
          </w:p>
          <w:p>
            <w:pPr>
              <w:spacing w:after="0"/>
              <w:ind w:left="0"/>
              <w:jc w:val="left"/>
            </w:pPr>
            <w:r>
              <w:rPr>
                <w:rFonts w:ascii="Times New Roman"/>
                <w:b w:val="false"/>
                <w:i w:val="false"/>
                <w:color w:val="00000a"/>
                <w:sz w:val="20"/>
              </w:rPr>
              <w:t xml:space="preserve">Статистическая форма общегосударственного статистического наблюдения </w:t>
            </w:r>
          </w:p>
        </w:tc>
        <w:tc>
          <w:tcPr>
            <w:tcW w:w="0" w:type="auto"/>
            <w:gridSpan w:val="10"/>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Қазақстан Республикасы Ұлттық экономика министрлігінің Статистика комитеті төрағасының2020 жылғы 10 ақпандағы№ 21 бұйрығына4-қосымша</w:t>
            </w:r>
          </w:p>
        </w:tc>
        <w:tc>
          <w:tcPr>
            <w:tcW w:w="40" w:type="dxa"/>
            <w:vMerge w:val="restart"/>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8"/>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gridSpan w:val="10"/>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0"/>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Шағын шаруа немесе фермер қожалықтарында және жұртшылық шаруашылықтарында мал шаруашылығы өнімдерін өндіру</w:t>
            </w:r>
          </w:p>
          <w:p>
            <w:pPr>
              <w:spacing w:after="0"/>
              <w:ind w:left="0"/>
              <w:jc w:val="left"/>
            </w:pPr>
            <w:r>
              <w:rPr>
                <w:rFonts w:ascii="Times New Roman"/>
                <w:b w:val="false"/>
                <w:i w:val="false"/>
                <w:color w:val="00000a"/>
                <w:sz w:val="20"/>
              </w:rPr>
              <w:t>Производство продукции животноводства в мелких крестьянских или фермерских хозяйствах и хозяйствах населения</w:t>
            </w:r>
          </w:p>
        </w:tc>
        <w:tc>
          <w:tcPr>
            <w:tcW w:w="0" w:type="auto"/>
            <w:vMerge/>
            <w:tcBorders>
              <w:top w:val="nil"/>
            </w:tcBorders>
          </w:tcPr>
          <w:p/>
        </w:tc>
      </w:tr>
      <w:tr>
        <w:trPr>
          <w:trHeight w:val="30" w:hRule="atLeast"/>
        </w:trPr>
        <w:tc>
          <w:tcPr>
            <w:tcW w:w="3609"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Индексі</w:t>
            </w:r>
          </w:p>
          <w:p>
            <w:pPr>
              <w:spacing w:after="0"/>
              <w:ind w:left="0"/>
              <w:jc w:val="left"/>
            </w:pPr>
            <w:r>
              <w:rPr>
                <w:rFonts w:ascii="Times New Roman"/>
                <w:b w:val="false"/>
                <w:i w:val="false"/>
                <w:color w:val="00000a"/>
                <w:sz w:val="20"/>
              </w:rPr>
              <w:t>Индекс</w:t>
            </w:r>
          </w:p>
        </w:tc>
        <w:tc>
          <w:tcPr>
            <w:tcW w:w="0" w:type="auto"/>
            <w:gridSpan w:val="2"/>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A-008</w:t>
            </w:r>
          </w:p>
        </w:tc>
        <w:tc>
          <w:tcPr>
            <w:tcW w:w="4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айлық</w:t>
            </w:r>
          </w:p>
          <w:p>
            <w:pPr>
              <w:spacing w:after="0"/>
              <w:ind w:left="0"/>
              <w:jc w:val="left"/>
            </w:pPr>
            <w:r>
              <w:rPr>
                <w:rFonts w:ascii="Times New Roman"/>
                <w:b w:val="false"/>
                <w:i w:val="false"/>
                <w:color w:val="00000a"/>
                <w:sz w:val="20"/>
              </w:rPr>
              <w:t>месячная</w:t>
            </w:r>
          </w:p>
        </w:tc>
        <w:tc>
          <w:tcPr>
            <w:tcW w:w="4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есепті кезең</w:t>
            </w:r>
          </w:p>
          <w:p>
            <w:pPr>
              <w:spacing w:after="0"/>
              <w:ind w:left="0"/>
              <w:jc w:val="left"/>
            </w:pPr>
            <w:r>
              <w:rPr>
                <w:rFonts w:ascii="Times New Roman"/>
                <w:b w:val="false"/>
                <w:i w:val="false"/>
                <w:color w:val="00000a"/>
                <w:sz w:val="20"/>
              </w:rPr>
              <w:t>отчетный период</w:t>
            </w:r>
          </w:p>
        </w:tc>
        <w:tc>
          <w:tcPr>
            <w:tcW w:w="40" w:type="dxa"/>
            <w:tcBorders/>
            <w:tcMar>
              <w:top w:w="15" w:type="dxa"/>
              <w:left w:w="15" w:type="dxa"/>
              <w:bottom w:w="15" w:type="dxa"/>
              <w:right w:w="15" w:type="dxa"/>
            </w:tcMar>
            <w:vAlign w:val="center"/>
          </w:tcPr>
          <w:p>
            <w:pPr>
              <w:spacing w:after="0"/>
              <w:ind w:left="0"/>
              <w:jc w:val="left"/>
            </w:pPr>
            <w:r>
              <w:br/>
            </w:r>
          </w:p>
        </w:tc>
        <w:tc>
          <w:tcPr>
            <w:tcW w:w="0" w:type="auto"/>
            <w:gridSpan w:val="2"/>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215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ай</w:t>
            </w:r>
          </w:p>
          <w:p>
            <w:pPr>
              <w:spacing w:after="0"/>
              <w:ind w:left="0"/>
              <w:jc w:val="left"/>
            </w:pPr>
            <w:r>
              <w:rPr>
                <w:rFonts w:ascii="Times New Roman"/>
                <w:b w:val="false"/>
                <w:i w:val="false"/>
                <w:color w:val="00000a"/>
                <w:sz w:val="20"/>
              </w:rPr>
              <w:t>месяц</w:t>
            </w:r>
          </w:p>
        </w:tc>
        <w:tc>
          <w:tcPr>
            <w:tcW w:w="0" w:type="auto"/>
            <w:gridSpan w:val="3"/>
            <w:tcBorders/>
            <w:tcMar>
              <w:top w:w="15" w:type="dxa"/>
              <w:left w:w="15" w:type="dxa"/>
              <w:bottom w:w="15" w:type="dxa"/>
              <w:right w:w="15" w:type="dxa"/>
            </w:tcMar>
            <w:vAlign w:val="center"/>
          </w:tcPr>
          <w:p>
            <w:pPr>
              <w:spacing w:after="0"/>
              <w:ind w:left="0"/>
              <w:jc w:val="left"/>
            </w:pPr>
            <w:r>
              <w:br/>
            </w:r>
          </w:p>
        </w:tc>
        <w:tc>
          <w:tcPr>
            <w:tcW w:w="40" w:type="dxa"/>
            <w:tcBorders/>
            <w:tcMar>
              <w:top w:w="15" w:type="dxa"/>
              <w:left w:w="15" w:type="dxa"/>
              <w:bottom w:w="15" w:type="dxa"/>
              <w:right w:w="15" w:type="dxa"/>
            </w:tcMar>
            <w:vAlign w:val="center"/>
          </w:tcPr>
          <w:p>
            <w:pPr>
              <w:spacing w:after="0"/>
              <w:ind w:left="0"/>
              <w:jc w:val="left"/>
            </w:pPr>
            <w:r>
              <w:br/>
            </w:r>
          </w:p>
        </w:tc>
        <w:tc>
          <w:tcPr>
            <w:tcW w:w="0" w:type="auto"/>
            <w:gridSpan w:val="3"/>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c>
          <w:tcPr>
            <w:tcW w:w="95" w:type="dxa"/>
            <w:tcBorders/>
            <w:tcMar>
              <w:top w:w="15" w:type="dxa"/>
              <w:left w:w="15" w:type="dxa"/>
              <w:bottom w:w="15" w:type="dxa"/>
              <w:right w:w="15" w:type="dxa"/>
            </w:tcMar>
            <w:vAlign w:val="center"/>
          </w:tcPr>
          <w:p>
            <w:pPr>
              <w:spacing w:after="0"/>
              <w:ind w:left="0"/>
              <w:jc w:val="left"/>
            </w:pPr>
            <w:r>
              <w:br/>
            </w:r>
          </w:p>
        </w:tc>
        <w:tc>
          <w:tcPr>
            <w:tcW w:w="0" w:type="auto"/>
            <w:gridSpan w:val="4"/>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w:t>
            </w:r>
          </w:p>
          <w:p>
            <w:pPr>
              <w:spacing w:after="0"/>
              <w:ind w:left="0"/>
              <w:jc w:val="left"/>
            </w:pPr>
            <w:r>
              <w:rPr>
                <w:rFonts w:ascii="Times New Roman"/>
                <w:b w:val="false"/>
                <w:i w:val="false"/>
                <w:color w:val="00000a"/>
                <w:sz w:val="20"/>
              </w:rPr>
              <w:t>год</w:t>
            </w:r>
          </w:p>
        </w:tc>
      </w:tr>
      <w:tr>
        <w:trPr>
          <w:trHeight w:val="30" w:hRule="atLeast"/>
        </w:trPr>
        <w:tc>
          <w:tcPr>
            <w:tcW w:w="0" w:type="auto"/>
            <w:gridSpan w:val="20"/>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Байқауға мал мен құсы бар іріктемеге түскен дара кәсіпкерлер, шаруа немесе фермер қожалықтары және жұртшылық шаруашылықтары қатысады</w:t>
            </w:r>
          </w:p>
          <w:p>
            <w:pPr>
              <w:spacing w:after="0"/>
              <w:ind w:left="0"/>
              <w:jc w:val="left"/>
            </w:pPr>
            <w:r>
              <w:rPr>
                <w:rFonts w:ascii="Times New Roman"/>
                <w:b w:val="false"/>
                <w:i w:val="false"/>
                <w:color w:val="00000a"/>
                <w:sz w:val="20"/>
              </w:rPr>
              <w:t>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tc>
        <w:tc>
          <w:tcPr>
            <w:tcW w:w="40" w:type="dxa"/>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gridSpan w:val="20"/>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Байқауды өткізу мерзімдері - есепті кезеңнің 24 мен 28-күні (қоса алғанда) аралығында</w:t>
            </w:r>
          </w:p>
          <w:p>
            <w:pPr>
              <w:spacing w:after="0"/>
              <w:ind w:left="0"/>
              <w:jc w:val="left"/>
            </w:pPr>
            <w:r>
              <w:rPr>
                <w:rFonts w:ascii="Times New Roman"/>
                <w:b w:val="false"/>
                <w:i w:val="false"/>
                <w:color w:val="00000a"/>
                <w:sz w:val="20"/>
              </w:rPr>
              <w:t xml:space="preserve">Сроки проведения наблюдения - с 24 по 28 число (включительно) отчетного периода </w:t>
            </w:r>
          </w:p>
        </w:tc>
        <w:tc>
          <w:tcPr>
            <w:tcW w:w="40" w:type="dxa"/>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gridSpan w:val="7"/>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ЖСН коды</w:t>
            </w:r>
          </w:p>
          <w:p>
            <w:pPr>
              <w:spacing w:after="0"/>
              <w:ind w:left="0"/>
              <w:jc w:val="left"/>
            </w:pPr>
            <w:r>
              <w:rPr>
                <w:rFonts w:ascii="Times New Roman"/>
                <w:b w:val="false"/>
                <w:i w:val="false"/>
                <w:color w:val="00000a"/>
                <w:sz w:val="20"/>
              </w:rPr>
              <w:t>код ИИН</w:t>
            </w:r>
          </w:p>
        </w:tc>
        <w:tc>
          <w:tcPr>
            <w:tcW w:w="0" w:type="auto"/>
            <w:gridSpan w:val="4"/>
            <w:tcBorders/>
            <w:tcMar>
              <w:top w:w="15" w:type="dxa"/>
              <w:left w:w="15" w:type="dxa"/>
              <w:bottom w:w="15" w:type="dxa"/>
              <w:right w:w="15" w:type="dxa"/>
            </w:tcMar>
            <w:vAlign w:val="center"/>
          </w:tcPr>
          <w:p>
            <w:pPr>
              <w:spacing w:after="0"/>
              <w:ind w:left="0"/>
              <w:jc w:val="left"/>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33700" cy="266700"/>
                          </a:xfrm>
                          <a:prstGeom prst="rect">
                            <a:avLst/>
                          </a:prstGeom>
                        </pic:spPr>
                      </pic:pic>
                    </a:graphicData>
                  </a:graphic>
                </wp:inline>
              </w:drawing>
            </w:r>
          </w:p>
          <w:p>
            <w:pPr>
              <w:spacing w:after="0"/>
              <w:ind w:left="0"/>
              <w:jc w:val="left"/>
            </w:pPr>
            <w:r>
              <w:br/>
            </w:r>
          </w:p>
        </w:tc>
        <w:tc>
          <w:tcPr>
            <w:tcW w:w="0" w:type="auto"/>
            <w:gridSpan w:val="7"/>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БСН коды</w:t>
            </w:r>
          </w:p>
          <w:p>
            <w:pPr>
              <w:spacing w:after="0"/>
              <w:ind w:left="0"/>
              <w:jc w:val="left"/>
            </w:pPr>
            <w:r>
              <w:rPr>
                <w:rFonts w:ascii="Times New Roman"/>
                <w:b w:val="false"/>
                <w:i w:val="false"/>
                <w:color w:val="00000a"/>
                <w:sz w:val="20"/>
              </w:rPr>
              <w:t>код БИН</w:t>
            </w:r>
          </w:p>
        </w:tc>
        <w:tc>
          <w:tcPr>
            <w:tcW w:w="0" w:type="auto"/>
            <w:gridSpan w:val="2"/>
            <w:tcBorders/>
            <w:tcMar>
              <w:top w:w="15" w:type="dxa"/>
              <w:left w:w="15" w:type="dxa"/>
              <w:bottom w:w="15" w:type="dxa"/>
              <w:right w:w="15" w:type="dxa"/>
            </w:tcMar>
            <w:vAlign w:val="center"/>
          </w:tcPr>
          <w:p>
            <w:pPr>
              <w:spacing w:after="0"/>
              <w:ind w:left="0"/>
              <w:jc w:val="left"/>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33700" cy="266700"/>
                          </a:xfrm>
                          <a:prstGeom prst="rect">
                            <a:avLst/>
                          </a:prstGeom>
                        </pic:spPr>
                      </pic:pic>
                    </a:graphicData>
                  </a:graphic>
                </wp:inline>
              </w:drawing>
            </w:r>
          </w:p>
          <w:p>
            <w:pPr>
              <w:spacing w:after="0"/>
              <w:ind w:left="0"/>
              <w:jc w:val="left"/>
            </w:pPr>
            <w:r>
              <w:br/>
            </w:r>
          </w:p>
        </w:tc>
        <w:tc>
          <w:tcPr>
            <w:tcW w:w="40" w:type="dxa"/>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gridSpan w:val="1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1. Мал мен құсты өсіру және мал шаруашылығы өнімін өндіру бойынша қызметті нақты жүзеге асыратын аумақты (облысты, қаланы, ауданды) көрсетіңіз </w:t>
            </w:r>
          </w:p>
          <w:p>
            <w:pPr>
              <w:spacing w:after="0"/>
              <w:ind w:left="0"/>
              <w:jc w:val="left"/>
            </w:pPr>
            <w:r>
              <w:rPr>
                <w:rFonts w:ascii="Times New Roman"/>
                <w:b w:val="false"/>
                <w:i w:val="false"/>
                <w:color w:val="00000a"/>
                <w:sz w:val="20"/>
              </w:rPr>
              <w:t>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0" w:type="auto"/>
            <w:gridSpan w:val="5"/>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33800" cy="723900"/>
                          </a:xfrm>
                          <a:prstGeom prst="rect">
                            <a:avLst/>
                          </a:prstGeom>
                        </pic:spPr>
                      </pic:pic>
                    </a:graphicData>
                  </a:graphic>
                </wp:inline>
              </w:drawing>
            </w:r>
          </w:p>
          <w:p>
            <w:pPr>
              <w:spacing w:after="0"/>
              <w:ind w:left="0"/>
              <w:jc w:val="left"/>
            </w:pPr>
            <w:r>
              <w:br/>
            </w:r>
          </w:p>
        </w:tc>
        <w:tc>
          <w:tcPr>
            <w:tcW w:w="40" w:type="dxa"/>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3609" w:type="dxa"/>
            <w:tcBorders/>
            <w:tcMar>
              <w:top w:w="15" w:type="dxa"/>
              <w:left w:w="15" w:type="dxa"/>
              <w:bottom w:w="15" w:type="dxa"/>
              <w:right w:w="15" w:type="dxa"/>
            </w:tcMar>
            <w:vAlign w:val="center"/>
          </w:tcPr>
          <w:p>
            <w:pPr>
              <w:spacing w:after="0"/>
              <w:ind w:left="0"/>
              <w:jc w:val="left"/>
            </w:pPr>
            <w:r>
              <w:br/>
            </w:r>
          </w:p>
        </w:tc>
        <w:tc>
          <w:tcPr>
            <w:tcW w:w="0" w:type="auto"/>
            <w:gridSpan w:val="14"/>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 Әкімшілік-аумақтық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0"/>
              <w:ind w:left="0"/>
              <w:jc w:val="left"/>
            </w:pPr>
            <w:r>
              <w:rPr>
                <w:rFonts w:ascii="Times New Roman"/>
                <w:b w:val="false"/>
                <w:i w:val="false"/>
                <w:color w:val="00000a"/>
                <w:sz w:val="20"/>
              </w:rPr>
              <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5"/>
            <w:tcBorders/>
            <w:tcMar>
              <w:top w:w="15" w:type="dxa"/>
              <w:left w:w="15" w:type="dxa"/>
              <w:bottom w:w="15" w:type="dxa"/>
              <w:right w:w="15" w:type="dxa"/>
            </w:tcMar>
            <w:vAlign w:val="center"/>
          </w:tcPr>
          <w:p>
            <w:pPr>
              <w:spacing w:after="0"/>
              <w:ind w:left="0"/>
              <w:jc w:val="left"/>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33800" cy="419100"/>
                          </a:xfrm>
                          <a:prstGeom prst="rect">
                            <a:avLst/>
                          </a:prstGeom>
                        </pic:spPr>
                      </pic:pic>
                    </a:graphicData>
                  </a:graphic>
                </wp:inline>
              </w:drawing>
            </w:r>
          </w:p>
          <w:p>
            <w:pPr>
              <w:spacing w:after="0"/>
              <w:ind w:left="0"/>
              <w:jc w:val="left"/>
            </w:pPr>
            <w:r>
              <w:br/>
            </w:r>
          </w:p>
        </w:tc>
        <w:tc>
          <w:tcPr>
            <w:tcW w:w="40" w:type="dxa"/>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3609" w:type="dxa"/>
            <w:tcBorders/>
            <w:tcMar>
              <w:top w:w="15" w:type="dxa"/>
              <w:left w:w="15" w:type="dxa"/>
              <w:bottom w:w="15" w:type="dxa"/>
              <w:right w:w="15" w:type="dxa"/>
            </w:tcMar>
            <w:vAlign w:val="center"/>
          </w:tcPr>
          <w:p>
            <w:pPr>
              <w:spacing w:after="0"/>
              <w:ind w:left="0"/>
              <w:jc w:val="left"/>
            </w:pPr>
            <w:r>
              <w:br/>
            </w:r>
          </w:p>
        </w:tc>
        <w:tc>
          <w:tcPr>
            <w:tcW w:w="0" w:type="auto"/>
            <w:gridSpan w:val="19"/>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1.2 Шаруашылық санатын көрсетіңіз (аумақтық статистика органының тиісті қызметкері толтырады) (V) </w:t>
            </w:r>
          </w:p>
          <w:p>
            <w:pPr>
              <w:spacing w:after="0"/>
              <w:ind w:left="0"/>
              <w:jc w:val="left"/>
            </w:pPr>
            <w:r>
              <w:rPr>
                <w:rFonts w:ascii="Times New Roman"/>
                <w:b w:val="false"/>
                <w:i w:val="false"/>
                <w:color w:val="00000a"/>
                <w:sz w:val="20"/>
              </w:rPr>
              <w:t>Укажите категорию хозяйства (заполняется соответствующим работником территориального органа статистики) (V)</w:t>
            </w:r>
          </w:p>
        </w:tc>
        <w:tc>
          <w:tcPr>
            <w:tcW w:w="40" w:type="dxa"/>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3609" w:type="dxa"/>
            <w:tcBorders/>
            <w:tcMar>
              <w:top w:w="15" w:type="dxa"/>
              <w:left w:w="15" w:type="dxa"/>
              <w:bottom w:w="15" w:type="dxa"/>
              <w:right w:w="15" w:type="dxa"/>
            </w:tcMar>
            <w:vAlign w:val="center"/>
          </w:tcPr>
          <w:p>
            <w:pPr>
              <w:spacing w:after="0"/>
              <w:ind w:left="0"/>
              <w:jc w:val="left"/>
            </w:pPr>
            <w:r>
              <w:br/>
            </w:r>
          </w:p>
        </w:tc>
        <w:tc>
          <w:tcPr>
            <w:tcW w:w="0" w:type="auto"/>
            <w:gridSpan w:val="13"/>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дара кәсіпкер, шаруа немесе фермер қожалығы </w:t>
            </w:r>
          </w:p>
          <w:p>
            <w:pPr>
              <w:spacing w:after="0"/>
              <w:ind w:left="0"/>
              <w:jc w:val="left"/>
            </w:pPr>
            <w:r>
              <w:rPr>
                <w:rFonts w:ascii="Times New Roman"/>
                <w:b w:val="false"/>
                <w:i w:val="false"/>
                <w:color w:val="00000a"/>
                <w:sz w:val="20"/>
              </w:rPr>
              <w:t>индивидуальный предприниматель, крестьянское или фермерское хозяйство</w:t>
            </w:r>
          </w:p>
        </w:tc>
        <w:tc>
          <w:tcPr>
            <w:tcW w:w="2440" w:type="dxa"/>
            <w:tcBorders/>
            <w:tcMar>
              <w:top w:w="15" w:type="dxa"/>
              <w:left w:w="15" w:type="dxa"/>
              <w:bottom w:w="15" w:type="dxa"/>
              <w:right w:w="15" w:type="dxa"/>
            </w:tcMar>
            <w:vAlign w:val="center"/>
          </w:tcPr>
          <w:p>
            <w:pPr>
              <w:spacing w:after="0"/>
              <w:ind w:left="0"/>
              <w:jc w:val="left"/>
            </w:pPr>
            <w:r>
              <w:drawing>
                <wp:inline distT="0" distB="0" distL="0" distR="0">
                  <wp:extent cx="1524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0" cy="723900"/>
                          </a:xfrm>
                          <a:prstGeom prst="rect">
                            <a:avLst/>
                          </a:prstGeom>
                        </pic:spPr>
                      </pic:pic>
                    </a:graphicData>
                  </a:graphic>
                </wp:inline>
              </w:drawing>
            </w:r>
          </w:p>
          <w:p>
            <w:pPr>
              <w:spacing w:after="0"/>
              <w:ind w:left="0"/>
              <w:jc w:val="left"/>
            </w:pPr>
            <w:r>
              <w:br/>
            </w:r>
          </w:p>
        </w:tc>
        <w:tc>
          <w:tcPr>
            <w:tcW w:w="0" w:type="auto"/>
            <w:gridSpan w:val="4"/>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жұртшылық шаруашылығы</w:t>
            </w:r>
          </w:p>
          <w:p>
            <w:pPr>
              <w:spacing w:after="0"/>
              <w:ind w:left="0"/>
              <w:jc w:val="left"/>
            </w:pPr>
            <w:r>
              <w:rPr>
                <w:rFonts w:ascii="Times New Roman"/>
                <w:b w:val="false"/>
                <w:i w:val="false"/>
                <w:color w:val="00000a"/>
                <w:sz w:val="20"/>
              </w:rPr>
              <w:t>хозяйство населения</w:t>
            </w:r>
          </w:p>
        </w:tc>
        <w:tc>
          <w:tcPr>
            <w:tcW w:w="5819" w:type="dxa"/>
            <w:tcBorders/>
            <w:tcMar>
              <w:top w:w="15" w:type="dxa"/>
              <w:left w:w="15" w:type="dxa"/>
              <w:bottom w:w="15" w:type="dxa"/>
              <w:right w:w="15" w:type="dxa"/>
            </w:tcMar>
            <w:vAlign w:val="center"/>
          </w:tcPr>
          <w:p>
            <w:pPr>
              <w:spacing w:after="0"/>
              <w:ind w:left="0"/>
              <w:jc w:val="left"/>
            </w:pPr>
            <w:r>
              <w:drawing>
                <wp:inline distT="0" distB="0" distL="0" distR="0">
                  <wp:extent cx="1524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0" cy="723900"/>
                          </a:xfrm>
                          <a:prstGeom prst="rect">
                            <a:avLst/>
                          </a:prstGeom>
                        </pic:spPr>
                      </pic:pic>
                    </a:graphicData>
                  </a:graphic>
                </wp:inline>
              </w:drawing>
            </w:r>
          </w:p>
          <w:p>
            <w:pPr>
              <w:spacing w:after="0"/>
              <w:ind w:left="0"/>
              <w:jc w:val="left"/>
            </w:pPr>
            <w:r>
              <w:br/>
            </w:r>
          </w:p>
        </w:tc>
        <w:tc>
          <w:tcPr>
            <w:tcW w:w="40" w:type="dxa"/>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bl>
    <w:p>
      <w:pPr>
        <w:spacing w:after="0"/>
        <w:ind w:left="0"/>
        <w:jc w:val="left"/>
      </w:pPr>
      <w:r>
        <w:br/>
      </w:r>
    </w:p>
    <w:p>
      <w:pPr>
        <w:spacing w:after="0"/>
        <w:ind w:left="0"/>
        <w:jc w:val="left"/>
      </w:pPr>
      <w:r>
        <w:rPr>
          <w:rFonts w:ascii="Times New Roman"/>
          <w:b w:val="false"/>
          <w:i w:val="false"/>
          <w:color w:val="000000"/>
          <w:sz w:val="28"/>
        </w:rPr>
        <w:t xml:space="preserve">      2. Союға өткізілген мал мен құстың көлемін көрсетіңіз</w:t>
      </w:r>
    </w:p>
    <w:p>
      <w:pPr>
        <w:spacing w:after="0"/>
        <w:ind w:left="0"/>
        <w:jc w:val="left"/>
      </w:pPr>
      <w:r>
        <w:rPr>
          <w:rFonts w:ascii="Times New Roman"/>
          <w:b w:val="false"/>
          <w:i w:val="false"/>
          <w:color w:val="000000"/>
          <w:sz w:val="28"/>
        </w:rPr>
        <w:t>Укажите объемы реализации на убой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759"/>
        <w:gridCol w:w="1467"/>
        <w:gridCol w:w="1467"/>
        <w:gridCol w:w="879"/>
        <w:gridCol w:w="1320"/>
        <w:gridCol w:w="1467"/>
        <w:gridCol w:w="2347"/>
        <w:gridCol w:w="1908"/>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 мен құстың түрлері</w:t>
            </w:r>
          </w:p>
          <w:p>
            <w:pPr>
              <w:spacing w:after="0"/>
              <w:ind w:left="0"/>
              <w:jc w:val="left"/>
            </w:pPr>
            <w:r>
              <w:rPr>
                <w:rFonts w:ascii="Times New Roman"/>
                <w:b w:val="false"/>
                <w:i w:val="false"/>
                <w:color w:val="00000a"/>
                <w:sz w:val="20"/>
              </w:rPr>
              <w:t>Виды скота и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Саны, бас</w:t>
            </w:r>
          </w:p>
          <w:p>
            <w:pPr>
              <w:spacing w:after="0"/>
              <w:ind w:left="0"/>
              <w:jc w:val="left"/>
            </w:pPr>
            <w:r>
              <w:rPr>
                <w:rFonts w:ascii="Times New Roman"/>
                <w:b w:val="false"/>
                <w:i w:val="false"/>
                <w:color w:val="00000a"/>
                <w:sz w:val="20"/>
              </w:rPr>
              <w:t>Численность,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 сойылғаны немесе союға өткізілгені</w:t>
            </w:r>
          </w:p>
          <w:p>
            <w:pPr>
              <w:spacing w:after="0"/>
              <w:ind w:left="0"/>
              <w:jc w:val="left"/>
            </w:pPr>
            <w:r>
              <w:rPr>
                <w:rFonts w:ascii="Times New Roman"/>
                <w:b w:val="false"/>
                <w:i w:val="false"/>
                <w:color w:val="00000a"/>
                <w:sz w:val="20"/>
              </w:rPr>
              <w:t>Забито в хозяйстве или реализовано на убой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кезең басындағы</w:t>
            </w:r>
          </w:p>
          <w:p>
            <w:pPr>
              <w:spacing w:after="0"/>
              <w:ind w:left="0"/>
              <w:jc w:val="left"/>
            </w:pPr>
            <w:r>
              <w:rPr>
                <w:rFonts w:ascii="Times New Roman"/>
                <w:b w:val="false"/>
                <w:i w:val="false"/>
                <w:color w:val="00000a"/>
                <w:sz w:val="20"/>
              </w:rPr>
              <w:t>на начало периода</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кезең соңындағы</w:t>
            </w:r>
          </w:p>
          <w:p>
            <w:pPr>
              <w:spacing w:after="0"/>
              <w:ind w:left="0"/>
              <w:jc w:val="left"/>
            </w:pPr>
            <w:r>
              <w:rPr>
                <w:rFonts w:ascii="Times New Roman"/>
                <w:b w:val="false"/>
                <w:i w:val="false"/>
                <w:color w:val="00000a"/>
                <w:sz w:val="20"/>
              </w:rPr>
              <w:t>на конец периода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бас</w:t>
            </w:r>
          </w:p>
          <w:p>
            <w:pPr>
              <w:spacing w:after="0"/>
              <w:ind w:left="0"/>
              <w:jc w:val="left"/>
            </w:pPr>
            <w:r>
              <w:rPr>
                <w:rFonts w:ascii="Times New Roman"/>
                <w:b w:val="false"/>
                <w:i w:val="false"/>
                <w:color w:val="00000a"/>
                <w:sz w:val="20"/>
              </w:rPr>
              <w:t>голов</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тірідей салмақта, килограмм</w:t>
            </w:r>
          </w:p>
          <w:p>
            <w:pPr>
              <w:spacing w:after="0"/>
              <w:ind w:left="0"/>
              <w:jc w:val="left"/>
            </w:pPr>
            <w:r>
              <w:rPr>
                <w:rFonts w:ascii="Times New Roman"/>
                <w:b w:val="false"/>
                <w:i w:val="false"/>
                <w:color w:val="00000a"/>
                <w:sz w:val="20"/>
              </w:rPr>
              <w:t>в живом весе, килограмм</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сойыс салмақта, килограмм</w:t>
            </w:r>
          </w:p>
          <w:p>
            <w:pPr>
              <w:spacing w:after="0"/>
              <w:ind w:left="0"/>
              <w:jc w:val="left"/>
            </w:pPr>
            <w:r>
              <w:rPr>
                <w:rFonts w:ascii="Times New Roman"/>
                <w:b w:val="false"/>
                <w:i w:val="false"/>
                <w:color w:val="00000a"/>
                <w:sz w:val="20"/>
              </w:rPr>
              <w:t>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w:t>
            </w:r>
          </w:p>
          <w:p>
            <w:pPr>
              <w:spacing w:after="0"/>
              <w:ind w:left="0"/>
              <w:jc w:val="left"/>
            </w:pPr>
            <w:r>
              <w:rPr>
                <w:rFonts w:ascii="Times New Roman"/>
                <w:b w:val="false"/>
                <w:i w:val="false"/>
                <w:color w:val="00000a"/>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қайта өңдеу кәсіпорындарына өткізу</w:t>
            </w:r>
          </w:p>
          <w:p>
            <w:pPr>
              <w:spacing w:after="0"/>
              <w:ind w:left="0"/>
              <w:jc w:val="left"/>
            </w:pPr>
            <w:r>
              <w:rPr>
                <w:rFonts w:ascii="Times New Roman"/>
                <w:b w:val="false"/>
                <w:i w:val="false"/>
                <w:color w:val="00000a"/>
                <w:sz w:val="20"/>
              </w:rPr>
              <w:t>реализация перерабатывающим предприятиям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өзінің жеке тұтынуына пайдаланылғаны</w:t>
            </w:r>
          </w:p>
          <w:p>
            <w:pPr>
              <w:spacing w:after="0"/>
              <w:ind w:left="0"/>
              <w:jc w:val="left"/>
            </w:pPr>
            <w:r>
              <w:rPr>
                <w:rFonts w:ascii="Times New Roman"/>
                <w:b w:val="false"/>
                <w:i w:val="false"/>
                <w:color w:val="00000a"/>
                <w:sz w:val="20"/>
              </w:rPr>
              <w:t>использовано на собственное потребление</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табынның ірі қара малы, тірі</w:t>
            </w:r>
          </w:p>
          <w:p>
            <w:pPr>
              <w:spacing w:after="0"/>
              <w:ind w:left="0"/>
              <w:jc w:val="left"/>
            </w:pPr>
            <w:r>
              <w:rPr>
                <w:rFonts w:ascii="Times New Roman"/>
                <w:b w:val="false"/>
                <w:i w:val="false"/>
                <w:color w:val="00000a"/>
                <w:sz w:val="20"/>
              </w:rPr>
              <w:t>Скот крупный рогатый молочного стада, живой</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 табынның сиырлары</w:t>
            </w:r>
          </w:p>
          <w:p>
            <w:pPr>
              <w:spacing w:after="0"/>
              <w:ind w:left="0"/>
              <w:jc w:val="left"/>
            </w:pPr>
            <w:r>
              <w:rPr>
                <w:rFonts w:ascii="Times New Roman"/>
                <w:b w:val="false"/>
                <w:i w:val="false"/>
                <w:color w:val="00000a"/>
                <w:sz w:val="20"/>
              </w:rPr>
              <w:t>из него коровы молочного стада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ірі қара мал мен енекелер, тірі</w:t>
            </w:r>
          </w:p>
          <w:p>
            <w:pPr>
              <w:spacing w:after="0"/>
              <w:ind w:left="0"/>
              <w:jc w:val="left"/>
            </w:pPr>
            <w:r>
              <w:rPr>
                <w:rFonts w:ascii="Times New Roman"/>
                <w:b w:val="false"/>
                <w:i w:val="false"/>
                <w:color w:val="00000a"/>
                <w:sz w:val="20"/>
              </w:rPr>
              <w:t>Скот крупный рогатый прочий и буйволы, живые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етті табынның сиырлары</w:t>
            </w:r>
          </w:p>
          <w:p>
            <w:pPr>
              <w:spacing w:after="0"/>
              <w:ind w:left="0"/>
              <w:jc w:val="left"/>
            </w:pPr>
            <w:r>
              <w:rPr>
                <w:rFonts w:ascii="Times New Roman"/>
                <w:b w:val="false"/>
                <w:i w:val="false"/>
                <w:color w:val="00000a"/>
                <w:sz w:val="20"/>
              </w:rPr>
              <w:t>из него коровы мясного стада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2346"/>
        <w:gridCol w:w="1320"/>
        <w:gridCol w:w="1320"/>
        <w:gridCol w:w="733"/>
        <w:gridCol w:w="1320"/>
        <w:gridCol w:w="1320"/>
        <w:gridCol w:w="2347"/>
        <w:gridCol w:w="1908"/>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 мен құстың түрлері</w:t>
            </w:r>
          </w:p>
          <w:p>
            <w:pPr>
              <w:spacing w:after="0"/>
              <w:ind w:left="0"/>
              <w:jc w:val="left"/>
            </w:pPr>
            <w:r>
              <w:rPr>
                <w:rFonts w:ascii="Times New Roman"/>
                <w:b w:val="false"/>
                <w:i w:val="false"/>
                <w:color w:val="00000a"/>
                <w:sz w:val="20"/>
              </w:rPr>
              <w:t>Виды скота и птицы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Саны, бас</w:t>
            </w:r>
          </w:p>
          <w:p>
            <w:pPr>
              <w:spacing w:after="0"/>
              <w:ind w:left="0"/>
              <w:jc w:val="left"/>
            </w:pPr>
            <w:r>
              <w:rPr>
                <w:rFonts w:ascii="Times New Roman"/>
                <w:b w:val="false"/>
                <w:i w:val="false"/>
                <w:color w:val="00000a"/>
                <w:sz w:val="20"/>
              </w:rPr>
              <w:t>Численность, голов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 сойылғаны немесе союға өткізілгені</w:t>
            </w:r>
          </w:p>
          <w:p>
            <w:pPr>
              <w:spacing w:after="0"/>
              <w:ind w:left="0"/>
              <w:jc w:val="left"/>
            </w:pPr>
            <w:r>
              <w:rPr>
                <w:rFonts w:ascii="Times New Roman"/>
                <w:b w:val="false"/>
                <w:i w:val="false"/>
                <w:color w:val="00000a"/>
                <w:sz w:val="20"/>
              </w:rPr>
              <w:t>Забито в хозяйстве или реализовано на убой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кезең басындағы</w:t>
            </w:r>
          </w:p>
          <w:p>
            <w:pPr>
              <w:spacing w:after="0"/>
              <w:ind w:left="0"/>
              <w:jc w:val="left"/>
            </w:pPr>
            <w:r>
              <w:rPr>
                <w:rFonts w:ascii="Times New Roman"/>
                <w:b w:val="false"/>
                <w:i w:val="false"/>
                <w:color w:val="00000a"/>
                <w:sz w:val="20"/>
              </w:rPr>
              <w:t>на начало периода</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кезең соңындағы</w:t>
            </w:r>
          </w:p>
          <w:p>
            <w:pPr>
              <w:spacing w:after="0"/>
              <w:ind w:left="0"/>
              <w:jc w:val="left"/>
            </w:pPr>
            <w:r>
              <w:rPr>
                <w:rFonts w:ascii="Times New Roman"/>
                <w:b w:val="false"/>
                <w:i w:val="false"/>
                <w:color w:val="00000a"/>
                <w:sz w:val="20"/>
              </w:rPr>
              <w:t>на конец периода</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бас</w:t>
            </w:r>
          </w:p>
          <w:p>
            <w:pPr>
              <w:spacing w:after="0"/>
              <w:ind w:left="0"/>
              <w:jc w:val="left"/>
            </w:pPr>
            <w:r>
              <w:rPr>
                <w:rFonts w:ascii="Times New Roman"/>
                <w:b w:val="false"/>
                <w:i w:val="false"/>
                <w:color w:val="00000a"/>
                <w:sz w:val="20"/>
              </w:rPr>
              <w:t>голов</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тірідей салмақта, килограмм</w:t>
            </w:r>
          </w:p>
          <w:p>
            <w:pPr>
              <w:spacing w:after="0"/>
              <w:ind w:left="0"/>
              <w:jc w:val="left"/>
            </w:pPr>
            <w:r>
              <w:rPr>
                <w:rFonts w:ascii="Times New Roman"/>
                <w:b w:val="false"/>
                <w:i w:val="false"/>
                <w:color w:val="00000a"/>
                <w:sz w:val="20"/>
              </w:rPr>
              <w:t>в живом весе, килограмм</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сойыс салмақта, килограмм</w:t>
            </w:r>
          </w:p>
          <w:p>
            <w:pPr>
              <w:spacing w:after="0"/>
              <w:ind w:left="0"/>
              <w:jc w:val="left"/>
            </w:pPr>
            <w:r>
              <w:rPr>
                <w:rFonts w:ascii="Times New Roman"/>
                <w:b w:val="false"/>
                <w:i w:val="false"/>
                <w:color w:val="00000a"/>
                <w:sz w:val="20"/>
              </w:rPr>
              <w:t>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w:t>
            </w:r>
          </w:p>
          <w:p>
            <w:pPr>
              <w:spacing w:after="0"/>
              <w:ind w:left="0"/>
              <w:jc w:val="left"/>
            </w:pPr>
            <w:r>
              <w:rPr>
                <w:rFonts w:ascii="Times New Roman"/>
                <w:b w:val="false"/>
                <w:i w:val="false"/>
                <w:color w:val="00000a"/>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қайта өңдеу кәсіпорындарына өткізу</w:t>
            </w:r>
          </w:p>
          <w:p>
            <w:pPr>
              <w:spacing w:after="0"/>
              <w:ind w:left="0"/>
              <w:jc w:val="left"/>
            </w:pPr>
            <w:r>
              <w:rPr>
                <w:rFonts w:ascii="Times New Roman"/>
                <w:b w:val="false"/>
                <w:i w:val="false"/>
                <w:color w:val="00000a"/>
                <w:sz w:val="20"/>
              </w:rPr>
              <w:t>реализация перерабатывающим предприятиям</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өзінің жеке тұтынуына пайдаланылғаны</w:t>
            </w:r>
          </w:p>
          <w:p>
            <w:pPr>
              <w:spacing w:after="0"/>
              <w:ind w:left="0"/>
              <w:jc w:val="left"/>
            </w:pPr>
            <w:r>
              <w:rPr>
                <w:rFonts w:ascii="Times New Roman"/>
                <w:b w:val="false"/>
                <w:i w:val="false"/>
                <w:color w:val="00000a"/>
                <w:sz w:val="20"/>
              </w:rPr>
              <w:t>использовано на собственное потребление</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табынның ірі қара малы, тірі</w:t>
            </w:r>
          </w:p>
          <w:p>
            <w:pPr>
              <w:spacing w:after="0"/>
              <w:ind w:left="0"/>
              <w:jc w:val="left"/>
            </w:pPr>
            <w:r>
              <w:rPr>
                <w:rFonts w:ascii="Times New Roman"/>
                <w:b w:val="false"/>
                <w:i w:val="false"/>
                <w:color w:val="00000a"/>
                <w:sz w:val="20"/>
              </w:rPr>
              <w:t>Скот крупный рогатый молочно-мясного стада, живой</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сүтті-етті табынның сиырлары</w:t>
            </w:r>
          </w:p>
          <w:p>
            <w:pPr>
              <w:spacing w:after="0"/>
              <w:ind w:left="0"/>
              <w:jc w:val="left"/>
            </w:pPr>
            <w:r>
              <w:rPr>
                <w:rFonts w:ascii="Times New Roman"/>
                <w:b w:val="false"/>
                <w:i w:val="false"/>
                <w:color w:val="00000a"/>
                <w:sz w:val="20"/>
              </w:rPr>
              <w:t>из него коровы молочно-мясного стада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Жылқылар және өзге де жылқы тектес жануарлар, тірі</w:t>
            </w:r>
          </w:p>
          <w:p>
            <w:pPr>
              <w:spacing w:after="0"/>
              <w:ind w:left="0"/>
              <w:jc w:val="left"/>
            </w:pPr>
            <w:r>
              <w:rPr>
                <w:rFonts w:ascii="Times New Roman"/>
                <w:b w:val="false"/>
                <w:i w:val="false"/>
                <w:color w:val="00000a"/>
                <w:sz w:val="20"/>
              </w:rPr>
              <w:t>Лошади и животные семейства лошадиных прочие,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Түйелер және түйе тәрізділер, тірі</w:t>
            </w:r>
          </w:p>
          <w:p>
            <w:pPr>
              <w:spacing w:after="0"/>
              <w:ind w:left="0"/>
              <w:jc w:val="left"/>
            </w:pPr>
            <w:r>
              <w:rPr>
                <w:rFonts w:ascii="Times New Roman"/>
                <w:b w:val="false"/>
                <w:i w:val="false"/>
                <w:color w:val="00000a"/>
                <w:sz w:val="20"/>
              </w:rPr>
              <w:t>Верблюды и верблюдовые,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Қойлар, тірі</w:t>
            </w:r>
          </w:p>
          <w:p>
            <w:pPr>
              <w:spacing w:after="0"/>
              <w:ind w:left="0"/>
              <w:jc w:val="left"/>
            </w:pPr>
            <w:r>
              <w:rPr>
                <w:rFonts w:ascii="Times New Roman"/>
                <w:b w:val="false"/>
                <w:i w:val="false"/>
                <w:color w:val="00000a"/>
                <w:sz w:val="20"/>
              </w:rPr>
              <w:t>Овцы,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Ешкілер, тірі</w:t>
            </w:r>
          </w:p>
          <w:p>
            <w:pPr>
              <w:spacing w:after="0"/>
              <w:ind w:left="0"/>
              <w:jc w:val="left"/>
            </w:pPr>
            <w:r>
              <w:rPr>
                <w:rFonts w:ascii="Times New Roman"/>
                <w:b w:val="false"/>
                <w:i w:val="false"/>
                <w:color w:val="00000a"/>
                <w:sz w:val="20"/>
              </w:rPr>
              <w:t>Козы,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Шошқалар, тірі</w:t>
            </w:r>
          </w:p>
          <w:p>
            <w:pPr>
              <w:spacing w:after="0"/>
              <w:ind w:left="0"/>
              <w:jc w:val="left"/>
            </w:pPr>
            <w:r>
              <w:rPr>
                <w:rFonts w:ascii="Times New Roman"/>
                <w:b w:val="false"/>
                <w:i w:val="false"/>
                <w:color w:val="00000a"/>
                <w:sz w:val="20"/>
              </w:rPr>
              <w:t>Свиньи,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Тауықтар, тірі</w:t>
            </w:r>
          </w:p>
          <w:p>
            <w:pPr>
              <w:spacing w:after="0"/>
              <w:ind w:left="0"/>
              <w:jc w:val="left"/>
            </w:pPr>
            <w:r>
              <w:rPr>
                <w:rFonts w:ascii="Times New Roman"/>
                <w:b w:val="false"/>
                <w:i w:val="false"/>
                <w:color w:val="00000a"/>
                <w:sz w:val="20"/>
              </w:rPr>
              <w:t>Куры,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Күркетауық қораздары, тірі</w:t>
            </w:r>
          </w:p>
          <w:p>
            <w:pPr>
              <w:spacing w:after="0"/>
              <w:ind w:left="0"/>
              <w:jc w:val="left"/>
            </w:pPr>
            <w:r>
              <w:rPr>
                <w:rFonts w:ascii="Times New Roman"/>
                <w:b w:val="false"/>
                <w:i w:val="false"/>
                <w:color w:val="00000a"/>
                <w:sz w:val="20"/>
              </w:rPr>
              <w:t>Индюки,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Қаздар, тірі</w:t>
            </w:r>
          </w:p>
          <w:p>
            <w:pPr>
              <w:spacing w:after="0"/>
              <w:ind w:left="0"/>
              <w:jc w:val="left"/>
            </w:pPr>
            <w:r>
              <w:rPr>
                <w:rFonts w:ascii="Times New Roman"/>
                <w:b w:val="false"/>
                <w:i w:val="false"/>
                <w:color w:val="00000a"/>
                <w:sz w:val="20"/>
              </w:rPr>
              <w:t>Гуси,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Үйректер</w:t>
            </w:r>
          </w:p>
          <w:p>
            <w:pPr>
              <w:spacing w:after="0"/>
              <w:ind w:left="0"/>
              <w:jc w:val="left"/>
            </w:pPr>
            <w:r>
              <w:rPr>
                <w:rFonts w:ascii="Times New Roman"/>
                <w:b w:val="false"/>
                <w:i w:val="false"/>
                <w:color w:val="00000a"/>
                <w:sz w:val="20"/>
              </w:rPr>
              <w:t>Утки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Мысыр тауықтары</w:t>
            </w:r>
          </w:p>
          <w:p>
            <w:pPr>
              <w:spacing w:after="0"/>
              <w:ind w:left="0"/>
              <w:jc w:val="left"/>
            </w:pPr>
            <w:r>
              <w:rPr>
                <w:rFonts w:ascii="Times New Roman"/>
                <w:b w:val="false"/>
                <w:i w:val="false"/>
                <w:color w:val="00000a"/>
                <w:sz w:val="20"/>
              </w:rPr>
              <w:t>Цесарки</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17</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қояндары, тірі</w:t>
            </w:r>
          </w:p>
          <w:p>
            <w:pPr>
              <w:spacing w:after="0"/>
              <w:ind w:left="0"/>
              <w:jc w:val="left"/>
            </w:pPr>
            <w:r>
              <w:rPr>
                <w:rFonts w:ascii="Times New Roman"/>
                <w:b w:val="false"/>
                <w:i w:val="false"/>
                <w:color w:val="00000a"/>
                <w:sz w:val="20"/>
              </w:rPr>
              <w:t>Кролики домашние,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Түйеқұстар</w:t>
            </w:r>
          </w:p>
          <w:p>
            <w:pPr>
              <w:spacing w:after="0"/>
              <w:ind w:left="0"/>
              <w:jc w:val="left"/>
            </w:pPr>
            <w:r>
              <w:rPr>
                <w:rFonts w:ascii="Times New Roman"/>
                <w:b w:val="false"/>
                <w:i w:val="false"/>
                <w:color w:val="00000a"/>
                <w:sz w:val="20"/>
              </w:rPr>
              <w:t>Страусы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19</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Қырғауылдар</w:t>
            </w:r>
          </w:p>
          <w:p>
            <w:pPr>
              <w:spacing w:after="0"/>
              <w:ind w:left="0"/>
              <w:jc w:val="left"/>
            </w:pPr>
            <w:r>
              <w:rPr>
                <w:rFonts w:ascii="Times New Roman"/>
                <w:b w:val="false"/>
                <w:i w:val="false"/>
                <w:color w:val="00000a"/>
                <w:sz w:val="20"/>
              </w:rPr>
              <w:t>Фазаны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бұғылар</w:t>
            </w:r>
          </w:p>
          <w:p>
            <w:pPr>
              <w:spacing w:after="0"/>
              <w:ind w:left="0"/>
              <w:jc w:val="left"/>
            </w:pPr>
            <w:r>
              <w:rPr>
                <w:rFonts w:ascii="Times New Roman"/>
                <w:b w:val="false"/>
                <w:i w:val="false"/>
                <w:color w:val="00000a"/>
                <w:sz w:val="20"/>
              </w:rPr>
              <w:t>Олени, разведенные в хозяйствах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3. Мал шаруашылығы өнімдерін өндіру туралы ақпаратты көрсетіңіз </w:t>
      </w:r>
    </w:p>
    <w:p>
      <w:pPr>
        <w:spacing w:after="0"/>
        <w:ind w:left="0"/>
        <w:jc w:val="left"/>
      </w:pPr>
      <w:r>
        <w:rPr>
          <w:rFonts w:ascii="Times New Roman"/>
          <w:b w:val="false"/>
          <w:i w:val="false"/>
          <w:color w:val="000000"/>
          <w:sz w:val="28"/>
        </w:rPr>
        <w:t>Укажите информацию о производстве продукции животноводства</w:t>
      </w:r>
    </w:p>
    <w:p>
      <w:pPr>
        <w:spacing w:after="0"/>
        <w:ind w:left="0"/>
        <w:jc w:val="left"/>
      </w:pPr>
      <w:r>
        <w:rPr>
          <w:rFonts w:ascii="Times New Roman"/>
          <w:b w:val="false"/>
          <w:i w:val="false"/>
          <w:color w:val="000000"/>
          <w:sz w:val="28"/>
        </w:rPr>
        <w:t xml:space="preserve">       3.1 Мал шаруашылығы өнімдерінің жеке түрлерін өндіру, килограмм</w:t>
      </w:r>
    </w:p>
    <w:p>
      <w:pPr>
        <w:spacing w:after="0"/>
        <w:ind w:left="0"/>
        <w:jc w:val="left"/>
      </w:pPr>
      <w:r>
        <w:rPr>
          <w:rFonts w:ascii="Times New Roman"/>
          <w:b w:val="false"/>
          <w:i w:val="false"/>
          <w:color w:val="000000"/>
          <w:sz w:val="28"/>
        </w:rPr>
        <w:t>Производство отдельных видов продукции животноводства,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5029"/>
        <w:gridCol w:w="1293"/>
        <w:gridCol w:w="3016"/>
        <w:gridCol w:w="2587"/>
      </w:tblGrid>
      <w:tr>
        <w:trPr>
          <w:trHeight w:val="30" w:hRule="atLeast"/>
        </w:trPr>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5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Өнімдердің түрлері</w:t>
            </w:r>
          </w:p>
          <w:p>
            <w:pPr>
              <w:spacing w:after="0"/>
              <w:ind w:left="0"/>
              <w:jc w:val="left"/>
            </w:pPr>
            <w:r>
              <w:rPr>
                <w:rFonts w:ascii="Times New Roman"/>
                <w:b w:val="false"/>
                <w:i w:val="false"/>
                <w:color w:val="00000a"/>
                <w:sz w:val="20"/>
              </w:rPr>
              <w:t>Виды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 өндіру</w:t>
            </w:r>
          </w:p>
          <w:p>
            <w:pPr>
              <w:spacing w:after="0"/>
              <w:ind w:left="0"/>
              <w:jc w:val="left"/>
            </w:pPr>
            <w:r>
              <w:rPr>
                <w:rFonts w:ascii="Times New Roman"/>
                <w:b w:val="false"/>
                <w:i w:val="false"/>
                <w:color w:val="00000a"/>
                <w:sz w:val="20"/>
              </w:rPr>
              <w:t>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w:t>
            </w:r>
          </w:p>
          <w:p>
            <w:pPr>
              <w:spacing w:after="0"/>
              <w:ind w:left="0"/>
              <w:jc w:val="left"/>
            </w:pPr>
            <w:r>
              <w:rPr>
                <w:rFonts w:ascii="Times New Roman"/>
                <w:b w:val="false"/>
                <w:i w:val="false"/>
                <w:color w:val="00000a"/>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қайта өңдеу кәсіпорындарына өткізу</w:t>
            </w:r>
          </w:p>
          <w:p>
            <w:pPr>
              <w:spacing w:after="0"/>
              <w:ind w:left="0"/>
              <w:jc w:val="left"/>
            </w:pPr>
            <w:r>
              <w:rPr>
                <w:rFonts w:ascii="Times New Roman"/>
                <w:b w:val="false"/>
                <w:i w:val="false"/>
                <w:color w:val="00000a"/>
                <w:sz w:val="20"/>
              </w:rPr>
              <w:t>реализация перерабатывающим предприятиям</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өзінің жеке тұтынуына пайдаланылғаны</w:t>
            </w:r>
          </w:p>
          <w:p>
            <w:pPr>
              <w:spacing w:after="0"/>
              <w:ind w:left="0"/>
              <w:jc w:val="left"/>
            </w:pPr>
            <w:r>
              <w:rPr>
                <w:rFonts w:ascii="Times New Roman"/>
                <w:b w:val="false"/>
                <w:i w:val="false"/>
                <w:color w:val="00000a"/>
                <w:sz w:val="20"/>
              </w:rPr>
              <w:t>использовано на собственное потребление</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 сиырларының шикі сүті</w:t>
            </w:r>
          </w:p>
          <w:p>
            <w:pPr>
              <w:spacing w:after="0"/>
              <w:ind w:left="0"/>
              <w:jc w:val="left"/>
            </w:pPr>
            <w:r>
              <w:rPr>
                <w:rFonts w:ascii="Times New Roman"/>
                <w:b w:val="false"/>
                <w:i w:val="false"/>
                <w:color w:val="00000a"/>
                <w:sz w:val="20"/>
              </w:rPr>
              <w:t>Молоко сырое коров молочного стада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 сиырларының шикі сүті</w:t>
            </w:r>
          </w:p>
          <w:p>
            <w:pPr>
              <w:spacing w:after="0"/>
              <w:ind w:left="0"/>
              <w:jc w:val="left"/>
            </w:pPr>
            <w:r>
              <w:rPr>
                <w:rFonts w:ascii="Times New Roman"/>
                <w:b w:val="false"/>
                <w:i w:val="false"/>
                <w:color w:val="00000a"/>
                <w:sz w:val="20"/>
              </w:rPr>
              <w:t>Молоко сырое коров молочно-мясного стада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Қойдың шикі сүті</w:t>
            </w:r>
          </w:p>
          <w:p>
            <w:pPr>
              <w:spacing w:after="0"/>
              <w:ind w:left="0"/>
              <w:jc w:val="left"/>
            </w:pPr>
            <w:r>
              <w:rPr>
                <w:rFonts w:ascii="Times New Roman"/>
                <w:b w:val="false"/>
                <w:i w:val="false"/>
                <w:color w:val="00000a"/>
                <w:sz w:val="20"/>
              </w:rPr>
              <w:t>Молоко сырое овечье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Ешкінің шикі сүті</w:t>
            </w:r>
          </w:p>
          <w:p>
            <w:pPr>
              <w:spacing w:after="0"/>
              <w:ind w:left="0"/>
              <w:jc w:val="left"/>
            </w:pPr>
            <w:r>
              <w:rPr>
                <w:rFonts w:ascii="Times New Roman"/>
                <w:b w:val="false"/>
                <w:i w:val="false"/>
                <w:color w:val="00000a"/>
                <w:sz w:val="20"/>
              </w:rPr>
              <w:t>Молоко сырое козье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Биенің шикі сүті</w:t>
            </w:r>
          </w:p>
          <w:p>
            <w:pPr>
              <w:spacing w:after="0"/>
              <w:ind w:left="0"/>
              <w:jc w:val="left"/>
            </w:pPr>
            <w:r>
              <w:rPr>
                <w:rFonts w:ascii="Times New Roman"/>
                <w:b w:val="false"/>
                <w:i w:val="false"/>
                <w:color w:val="00000a"/>
                <w:sz w:val="20"/>
              </w:rPr>
              <w:t>Молоко сырое кобылье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Түйенің шикі сүті</w:t>
            </w:r>
          </w:p>
          <w:p>
            <w:pPr>
              <w:spacing w:after="0"/>
              <w:ind w:left="0"/>
              <w:jc w:val="left"/>
            </w:pPr>
            <w:r>
              <w:rPr>
                <w:rFonts w:ascii="Times New Roman"/>
                <w:b w:val="false"/>
                <w:i w:val="false"/>
                <w:color w:val="00000a"/>
                <w:sz w:val="20"/>
              </w:rPr>
              <w:t>Молоко сырое верблюжье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шикі сүт (бұғының, өркешті сиырдың және тағы басқалары)</w:t>
            </w:r>
          </w:p>
          <w:p>
            <w:pPr>
              <w:spacing w:after="0"/>
              <w:ind w:left="0"/>
              <w:jc w:val="left"/>
            </w:pPr>
            <w:r>
              <w:rPr>
                <w:rFonts w:ascii="Times New Roman"/>
                <w:b w:val="false"/>
                <w:i w:val="false"/>
                <w:color w:val="00000a"/>
                <w:sz w:val="20"/>
              </w:rPr>
              <w:t>Молоко сырое прочее (оленей, зебу и другие)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 қойдан қырқылған жүн, жуылмаған (тобымен жуылғанды қоса алғанда), биязы</w:t>
            </w:r>
          </w:p>
          <w:p>
            <w:pPr>
              <w:spacing w:after="0"/>
              <w:ind w:left="0"/>
              <w:jc w:val="left"/>
            </w:pPr>
            <w:r>
              <w:rPr>
                <w:rFonts w:ascii="Times New Roman"/>
                <w:b w:val="false"/>
                <w:i w:val="false"/>
                <w:color w:val="00000a"/>
                <w:sz w:val="20"/>
              </w:rPr>
              <w:t>Шерсть стриженная с овцы живой, немытая (включая промытую руном) тонкая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 қойдан қырқылған жүн, жуылмаған (тобымен жуылғанды қоса алғанда) биязылау</w:t>
            </w:r>
          </w:p>
          <w:p>
            <w:pPr>
              <w:spacing w:after="0"/>
              <w:ind w:left="0"/>
              <w:jc w:val="left"/>
            </w:pPr>
            <w:r>
              <w:rPr>
                <w:rFonts w:ascii="Times New Roman"/>
                <w:b w:val="false"/>
                <w:i w:val="false"/>
                <w:color w:val="00000a"/>
                <w:sz w:val="20"/>
              </w:rPr>
              <w:t>Шерсть стриженная с овцы живой, немытая (включая промытую руном) полутонкая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 қойдан қырқылған жүн, жуылмаған (тобымен жуылғанды қоса алғанда) ұяң</w:t>
            </w:r>
          </w:p>
          <w:p>
            <w:pPr>
              <w:spacing w:after="0"/>
              <w:ind w:left="0"/>
              <w:jc w:val="left"/>
            </w:pPr>
            <w:r>
              <w:rPr>
                <w:rFonts w:ascii="Times New Roman"/>
                <w:b w:val="false"/>
                <w:i w:val="false"/>
                <w:color w:val="00000a"/>
                <w:sz w:val="20"/>
              </w:rPr>
              <w:t>Шерсть стриженная с овцы живой, немытая (включая промытую руном) полугрубая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 қойдан қырқылған, жуылмаған (тобымен жуылғанды қоса алғанда) қылшық (қаракөл және елтірі қойларынан басқа) жүн</w:t>
            </w:r>
          </w:p>
          <w:p>
            <w:pPr>
              <w:spacing w:after="0"/>
              <w:ind w:left="0"/>
              <w:jc w:val="left"/>
            </w:pPr>
            <w:r>
              <w:rPr>
                <w:rFonts w:ascii="Times New Roman"/>
                <w:b w:val="false"/>
                <w:i w:val="false"/>
                <w:color w:val="00000a"/>
                <w:sz w:val="20"/>
              </w:rPr>
              <w:t>Шерсть стриженная с овцы живой, немытая (включая промытую руном) грубая (кроме овец каракульских и смушковых)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 қойдан қырқылған (тобымен жуылғанды қоса алғанда), қаракөл және елтірі қойларының жуылмаған қылшық жүні</w:t>
            </w:r>
          </w:p>
          <w:p>
            <w:pPr>
              <w:spacing w:after="0"/>
              <w:ind w:left="0"/>
              <w:jc w:val="left"/>
            </w:pPr>
            <w:r>
              <w:rPr>
                <w:rFonts w:ascii="Times New Roman"/>
                <w:b w:val="false"/>
                <w:i w:val="false"/>
                <w:color w:val="00000a"/>
                <w:sz w:val="20"/>
              </w:rPr>
              <w:t>Шерсть стриженная с овцы живой, немытая (включая промытую руном) грубая овец каракульских и смушковых</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 жүні</w:t>
            </w:r>
          </w:p>
          <w:p>
            <w:pPr>
              <w:spacing w:after="0"/>
              <w:ind w:left="0"/>
              <w:jc w:val="left"/>
            </w:pPr>
            <w:r>
              <w:rPr>
                <w:rFonts w:ascii="Times New Roman"/>
                <w:b w:val="false"/>
                <w:i w:val="false"/>
                <w:color w:val="00000a"/>
                <w:sz w:val="20"/>
              </w:rPr>
              <w:t>Шерсть козья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 жүні</w:t>
            </w:r>
          </w:p>
          <w:p>
            <w:pPr>
              <w:spacing w:after="0"/>
              <w:ind w:left="0"/>
              <w:jc w:val="left"/>
            </w:pPr>
            <w:r>
              <w:rPr>
                <w:rFonts w:ascii="Times New Roman"/>
                <w:b w:val="false"/>
                <w:i w:val="false"/>
                <w:color w:val="00000a"/>
                <w:sz w:val="20"/>
              </w:rPr>
              <w:t>Шерсть верблюжья</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 түбіті</w:t>
            </w:r>
          </w:p>
          <w:p>
            <w:pPr>
              <w:spacing w:after="0"/>
              <w:ind w:left="0"/>
              <w:jc w:val="left"/>
            </w:pPr>
            <w:r>
              <w:rPr>
                <w:rFonts w:ascii="Times New Roman"/>
                <w:b w:val="false"/>
                <w:i w:val="false"/>
                <w:color w:val="00000a"/>
                <w:sz w:val="20"/>
              </w:rPr>
              <w:t>Пух козий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Табиғи бал</w:t>
            </w:r>
          </w:p>
          <w:p>
            <w:pPr>
              <w:spacing w:after="0"/>
              <w:ind w:left="0"/>
              <w:jc w:val="left"/>
            </w:pPr>
            <w:r>
              <w:rPr>
                <w:rFonts w:ascii="Times New Roman"/>
                <w:b w:val="false"/>
                <w:i w:val="false"/>
                <w:color w:val="00000a"/>
                <w:sz w:val="20"/>
              </w:rPr>
              <w:t>Мед натуральный</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3.2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Өзінің жеке тұтынуына пайдаланылған сиыр сүтінің жалпы көлемінен бұзаулар мен торайларға сүт беруге пайдаланылған сиыр сүтінің көлемін көрсетіңіз, килограмм (3.1-бөлімнің 3-бағанынан 1 и 2 жолдар қосындысы)</w:t>
            </w:r>
          </w:p>
          <w:p>
            <w:pPr>
              <w:spacing w:after="0"/>
              <w:ind w:left="0"/>
              <w:jc w:val="left"/>
            </w:pPr>
            <w:r>
              <w:rPr>
                <w:rFonts w:ascii="Times New Roman"/>
                <w:b w:val="false"/>
                <w:i w:val="false"/>
                <w:color w:val="00000a"/>
                <w:sz w:val="20"/>
              </w:rPr>
              <w:t>Из общего объема использованного на собственное потребление коровьего молока укажите объем коровьего молока использованного на выпойку телят и поросят, килограмм (из раздела 3.1 сумма строк 1 и 2 графы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1778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0" cy="927100"/>
                          </a:xfrm>
                          <a:prstGeom prst="rect">
                            <a:avLst/>
                          </a:prstGeom>
                        </pic:spPr>
                      </pic:pic>
                    </a:graphicData>
                  </a:graphic>
                </wp:inline>
              </w:drawing>
            </w:r>
          </w:p>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3.3 </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Қырқылған қой жүнінің жалпы мөлшерінен бастапқы өңдеуге өткізілген жүннің мөлшерін көрсетіңіз, килограмм (3.1-бөлімнің 1-бағанынан 8, 9, 10, 11, 12-жолдар қосындысы)</w:t>
            </w:r>
          </w:p>
          <w:p>
            <w:pPr>
              <w:spacing w:after="0"/>
              <w:ind w:left="0"/>
              <w:jc w:val="left"/>
            </w:pPr>
            <w:r>
              <w:rPr>
                <w:rFonts w:ascii="Times New Roman"/>
                <w:b w:val="false"/>
                <w:i w:val="false"/>
                <w:color w:val="00000a"/>
                <w:sz w:val="20"/>
              </w:rPr>
              <w:t>Из общего количества настриженной овечьей шерсти укажите количество реализованной шерсти на первичную обработку, килограмм (из раздела 3.1 сумма строк 8, 9, 10, 11, 12 графы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1778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778000" cy="927100"/>
                          </a:xfrm>
                          <a:prstGeom prst="rect">
                            <a:avLst/>
                          </a:prstGeom>
                        </pic:spPr>
                      </pic:pic>
                    </a:graphicData>
                  </a:graphic>
                </wp:inline>
              </w:drawing>
            </w:r>
          </w:p>
          <w:p>
            <w:pPr>
              <w:spacing w:after="0"/>
              <w:ind w:left="0"/>
              <w:jc w:val="left"/>
            </w:pPr>
            <w:r>
              <w:br/>
            </w:r>
          </w:p>
        </w:tc>
      </w:tr>
    </w:tbl>
    <w:p>
      <w:pPr>
        <w:spacing w:after="0"/>
        <w:ind w:left="0"/>
        <w:jc w:val="left"/>
      </w:pPr>
      <w:r>
        <w:br/>
      </w:r>
    </w:p>
    <w:p>
      <w:pPr>
        <w:spacing w:after="0"/>
        <w:ind w:left="0"/>
        <w:jc w:val="left"/>
      </w:pPr>
      <w:r>
        <w:rPr>
          <w:rFonts w:ascii="Times New Roman"/>
          <w:b w:val="false"/>
          <w:i w:val="false"/>
          <w:color w:val="000000"/>
          <w:sz w:val="28"/>
        </w:rPr>
        <w:t xml:space="preserve">      3.4 Жұмыртқа өндіру, дана</w:t>
      </w:r>
    </w:p>
    <w:p>
      <w:pPr>
        <w:spacing w:after="0"/>
        <w:ind w:left="0"/>
        <w:jc w:val="left"/>
      </w:pPr>
      <w:r>
        <w:rPr>
          <w:rFonts w:ascii="Times New Roman"/>
          <w:b w:val="false"/>
          <w:i w:val="false"/>
          <w:color w:val="000000"/>
          <w:sz w:val="28"/>
        </w:rPr>
        <w:t>Производство яиц,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3774"/>
        <w:gridCol w:w="1741"/>
        <w:gridCol w:w="3339"/>
        <w:gridCol w:w="3049"/>
      </w:tblGrid>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3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Өнімдердің түрлері</w:t>
            </w:r>
          </w:p>
          <w:p>
            <w:pPr>
              <w:spacing w:after="0"/>
              <w:ind w:left="0"/>
              <w:jc w:val="left"/>
            </w:pPr>
            <w:r>
              <w:rPr>
                <w:rFonts w:ascii="Times New Roman"/>
                <w:b w:val="false"/>
                <w:i w:val="false"/>
                <w:color w:val="00000a"/>
                <w:sz w:val="20"/>
              </w:rPr>
              <w:t>Виды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 өндіру</w:t>
            </w:r>
          </w:p>
          <w:p>
            <w:pPr>
              <w:spacing w:after="0"/>
              <w:ind w:left="0"/>
              <w:jc w:val="left"/>
            </w:pPr>
            <w:r>
              <w:rPr>
                <w:rFonts w:ascii="Times New Roman"/>
                <w:b w:val="false"/>
                <w:i w:val="false"/>
                <w:color w:val="00000a"/>
                <w:sz w:val="20"/>
              </w:rPr>
              <w:t>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w:t>
            </w:r>
          </w:p>
          <w:p>
            <w:pPr>
              <w:spacing w:after="0"/>
              <w:ind w:left="0"/>
              <w:jc w:val="left"/>
            </w:pPr>
            <w:r>
              <w:rPr>
                <w:rFonts w:ascii="Times New Roman"/>
                <w:b w:val="false"/>
                <w:i w:val="false"/>
                <w:color w:val="00000a"/>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қайта өңдеу кәсіпорындарына өткізу</w:t>
            </w:r>
          </w:p>
          <w:p>
            <w:pPr>
              <w:spacing w:after="0"/>
              <w:ind w:left="0"/>
              <w:jc w:val="left"/>
            </w:pPr>
            <w:r>
              <w:rPr>
                <w:rFonts w:ascii="Times New Roman"/>
                <w:b w:val="false"/>
                <w:i w:val="false"/>
                <w:color w:val="00000a"/>
                <w:sz w:val="20"/>
              </w:rPr>
              <w:t>реализация перерабатывающим предприятиям</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өзінің жеке тұтынуына пайдаланылғаны</w:t>
            </w:r>
          </w:p>
          <w:p>
            <w:pPr>
              <w:spacing w:after="0"/>
              <w:ind w:left="0"/>
              <w:jc w:val="left"/>
            </w:pPr>
            <w:r>
              <w:rPr>
                <w:rFonts w:ascii="Times New Roman"/>
                <w:b w:val="false"/>
                <w:i w:val="false"/>
                <w:color w:val="00000a"/>
                <w:sz w:val="20"/>
              </w:rPr>
              <w:t>использовано на собственное потребление</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Тауықтың қабығындағы жұмыртқасы, жаңа жиналып алынған</w:t>
            </w:r>
          </w:p>
          <w:p>
            <w:pPr>
              <w:spacing w:after="0"/>
              <w:ind w:left="0"/>
              <w:jc w:val="left"/>
            </w:pPr>
            <w:r>
              <w:rPr>
                <w:rFonts w:ascii="Times New Roman"/>
                <w:b w:val="false"/>
                <w:i w:val="false"/>
                <w:color w:val="00000a"/>
                <w:sz w:val="20"/>
              </w:rPr>
              <w:t>Яйца куриные в скорлупе, свежие</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Күркетауық жұмыртқасы</w:t>
            </w:r>
          </w:p>
          <w:p>
            <w:pPr>
              <w:spacing w:after="0"/>
              <w:ind w:left="0"/>
              <w:jc w:val="left"/>
            </w:pPr>
            <w:r>
              <w:rPr>
                <w:rFonts w:ascii="Times New Roman"/>
                <w:b w:val="false"/>
                <w:i w:val="false"/>
                <w:color w:val="00000a"/>
                <w:sz w:val="20"/>
              </w:rPr>
              <w:t>Яйца индеек</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Үйрек жұмыртқасы</w:t>
            </w:r>
          </w:p>
          <w:p>
            <w:pPr>
              <w:spacing w:after="0"/>
              <w:ind w:left="0"/>
              <w:jc w:val="left"/>
            </w:pPr>
            <w:r>
              <w:rPr>
                <w:rFonts w:ascii="Times New Roman"/>
                <w:b w:val="false"/>
                <w:i w:val="false"/>
                <w:color w:val="00000a"/>
                <w:sz w:val="20"/>
              </w:rPr>
              <w:t>Яйца уток</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Қаз жұмыртқасы</w:t>
            </w:r>
          </w:p>
          <w:p>
            <w:pPr>
              <w:spacing w:after="0"/>
              <w:ind w:left="0"/>
              <w:jc w:val="left"/>
            </w:pPr>
            <w:r>
              <w:rPr>
                <w:rFonts w:ascii="Times New Roman"/>
                <w:b w:val="false"/>
                <w:i w:val="false"/>
                <w:color w:val="00000a"/>
                <w:sz w:val="20"/>
              </w:rPr>
              <w:t>Яйца гусей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Мысыр тауық жұмыртқасы</w:t>
            </w:r>
          </w:p>
          <w:p>
            <w:pPr>
              <w:spacing w:after="0"/>
              <w:ind w:left="0"/>
              <w:jc w:val="left"/>
            </w:pPr>
            <w:r>
              <w:rPr>
                <w:rFonts w:ascii="Times New Roman"/>
                <w:b w:val="false"/>
                <w:i w:val="false"/>
                <w:color w:val="00000a"/>
                <w:sz w:val="20"/>
              </w:rPr>
              <w:t>Яйца цесарок</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Бөдене жұмыртқасы</w:t>
            </w:r>
          </w:p>
          <w:p>
            <w:pPr>
              <w:spacing w:after="0"/>
              <w:ind w:left="0"/>
              <w:jc w:val="left"/>
            </w:pPr>
            <w:r>
              <w:rPr>
                <w:rFonts w:ascii="Times New Roman"/>
                <w:b w:val="false"/>
                <w:i w:val="false"/>
                <w:color w:val="00000a"/>
                <w:sz w:val="20"/>
              </w:rPr>
              <w:t>Яйца перепелок</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Түйеқұс жұмыртқасы</w:t>
            </w:r>
          </w:p>
          <w:p>
            <w:pPr>
              <w:spacing w:after="0"/>
              <w:ind w:left="0"/>
              <w:jc w:val="left"/>
            </w:pPr>
            <w:r>
              <w:rPr>
                <w:rFonts w:ascii="Times New Roman"/>
                <w:b w:val="false"/>
                <w:i w:val="false"/>
                <w:color w:val="00000a"/>
                <w:sz w:val="20"/>
              </w:rPr>
              <w:t>Яйца страусов</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br/>
      </w:r>
    </w:p>
    <w:p>
      <w:pPr>
        <w:spacing w:after="0"/>
        <w:ind w:left="0"/>
        <w:jc w:val="left"/>
      </w:pPr>
      <w:r>
        <w:rPr>
          <w:rFonts w:ascii="Times New Roman"/>
          <w:b w:val="false"/>
          <w:i w:val="false"/>
          <w:color w:val="000000"/>
          <w:sz w:val="28"/>
        </w:rPr>
        <w:t xml:space="preserve">      3.5 Иленбеген теріні және шаруашылықтарда өсірілген бағалы аң терісінің шикізатын өндіру, дана</w:t>
      </w:r>
    </w:p>
    <w:p>
      <w:pPr>
        <w:spacing w:after="0"/>
        <w:ind w:left="0"/>
        <w:jc w:val="left"/>
      </w:pPr>
      <w:r>
        <w:rPr>
          <w:rFonts w:ascii="Times New Roman"/>
          <w:b w:val="false"/>
          <w:i w:val="false"/>
          <w:color w:val="000000"/>
          <w:sz w:val="28"/>
        </w:rPr>
        <w:t>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4885"/>
        <w:gridCol w:w="1580"/>
        <w:gridCol w:w="3017"/>
        <w:gridCol w:w="2731"/>
      </w:tblGrid>
      <w:tr>
        <w:trPr>
          <w:trHeight w:val="30" w:hRule="atLeast"/>
        </w:trPr>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4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Өнімдердің түрлері</w:t>
            </w:r>
          </w:p>
          <w:p>
            <w:pPr>
              <w:spacing w:after="0"/>
              <w:ind w:left="0"/>
              <w:jc w:val="left"/>
            </w:pPr>
            <w:r>
              <w:rPr>
                <w:rFonts w:ascii="Times New Roman"/>
                <w:b w:val="false"/>
                <w:i w:val="false"/>
                <w:color w:val="00000a"/>
                <w:sz w:val="20"/>
              </w:rPr>
              <w:t>Виды продукции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 өндіру</w:t>
            </w:r>
          </w:p>
          <w:p>
            <w:pPr>
              <w:spacing w:after="0"/>
              <w:ind w:left="0"/>
              <w:jc w:val="left"/>
            </w:pPr>
            <w:r>
              <w:rPr>
                <w:rFonts w:ascii="Times New Roman"/>
                <w:b w:val="false"/>
                <w:i w:val="false"/>
                <w:color w:val="00000a"/>
                <w:sz w:val="20"/>
              </w:rPr>
              <w:t>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w:t>
            </w:r>
          </w:p>
          <w:p>
            <w:pPr>
              <w:spacing w:after="0"/>
              <w:ind w:left="0"/>
              <w:jc w:val="left"/>
            </w:pPr>
            <w:r>
              <w:rPr>
                <w:rFonts w:ascii="Times New Roman"/>
                <w:b w:val="false"/>
                <w:i w:val="false"/>
                <w:color w:val="00000a"/>
                <w:sz w:val="20"/>
              </w:rPr>
              <w:t>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қайта өңдеу кәсіпорындарына өткізу</w:t>
            </w:r>
          </w:p>
          <w:p>
            <w:pPr>
              <w:spacing w:after="0"/>
              <w:ind w:left="0"/>
              <w:jc w:val="left"/>
            </w:pPr>
            <w:r>
              <w:rPr>
                <w:rFonts w:ascii="Times New Roman"/>
                <w:b w:val="false"/>
                <w:i w:val="false"/>
                <w:color w:val="00000a"/>
                <w:sz w:val="20"/>
              </w:rPr>
              <w:t>реализация перерабатывающим  предприятиям</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өзінің жеке тұтынуына пайдаланылғаны</w:t>
            </w:r>
          </w:p>
          <w:p>
            <w:pPr>
              <w:spacing w:after="0"/>
              <w:ind w:left="0"/>
              <w:jc w:val="left"/>
            </w:pPr>
            <w:r>
              <w:rPr>
                <w:rFonts w:ascii="Times New Roman"/>
                <w:b w:val="false"/>
                <w:i w:val="false"/>
                <w:color w:val="00000a"/>
                <w:sz w:val="20"/>
              </w:rPr>
              <w:t>использовано на собственное потребление</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Бағалы аң терісінің (иленбеген тері) шикізаты, қозы терілерінен басқа</w:t>
            </w:r>
          </w:p>
          <w:p>
            <w:pPr>
              <w:spacing w:after="0"/>
              <w:ind w:left="0"/>
              <w:jc w:val="left"/>
            </w:pPr>
            <w:r>
              <w:rPr>
                <w:rFonts w:ascii="Times New Roman"/>
                <w:b w:val="false"/>
                <w:i w:val="false"/>
                <w:color w:val="00000a"/>
                <w:sz w:val="20"/>
              </w:rPr>
              <w:t>Сырье пушно-меховое (шкурки невыделанные), кроме шкурок ягнят</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үй қояндары мен қояндардың терісі</w:t>
            </w:r>
          </w:p>
          <w:p>
            <w:pPr>
              <w:spacing w:after="0"/>
              <w:ind w:left="0"/>
              <w:jc w:val="left"/>
            </w:pPr>
            <w:r>
              <w:rPr>
                <w:rFonts w:ascii="Times New Roman"/>
                <w:b w:val="false"/>
                <w:i w:val="false"/>
                <w:color w:val="00000a"/>
                <w:sz w:val="20"/>
              </w:rPr>
              <w:t>из него шкурки кроликов и зайцев</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Елтірі қозылардың терілері, дана</w:t>
            </w:r>
          </w:p>
          <w:p>
            <w:pPr>
              <w:spacing w:after="0"/>
              <w:ind w:left="0"/>
              <w:jc w:val="left"/>
            </w:pPr>
            <w:r>
              <w:rPr>
                <w:rFonts w:ascii="Times New Roman"/>
                <w:b w:val="false"/>
                <w:i w:val="false"/>
                <w:color w:val="00000a"/>
                <w:sz w:val="20"/>
              </w:rPr>
              <w:t>Шкурки ягнят смушковых, штук</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Ірі терілер</w:t>
            </w:r>
          </w:p>
          <w:p>
            <w:pPr>
              <w:spacing w:after="0"/>
              <w:ind w:left="0"/>
              <w:jc w:val="left"/>
            </w:pPr>
            <w:r>
              <w:rPr>
                <w:rFonts w:ascii="Times New Roman"/>
                <w:b w:val="false"/>
                <w:i w:val="false"/>
                <w:color w:val="00000a"/>
                <w:sz w:val="20"/>
              </w:rPr>
              <w:t>Шкуры крупные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4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Ұсақ терілер</w:t>
            </w:r>
          </w:p>
          <w:p>
            <w:pPr>
              <w:spacing w:after="0"/>
              <w:ind w:left="0"/>
              <w:jc w:val="left"/>
            </w:pPr>
            <w:r>
              <w:rPr>
                <w:rFonts w:ascii="Times New Roman"/>
                <w:b w:val="false"/>
                <w:i w:val="false"/>
                <w:color w:val="00000a"/>
                <w:sz w:val="20"/>
              </w:rPr>
              <w:t>Шкуры мелкие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4. Органикалық мал шаруашылығы өнімдерін өндіру туралы ақпаратты көрсетіңіз (дара кәсіпкер, шаруа немесе фермер қожалығы толтырады)</w:t>
      </w:r>
    </w:p>
    <w:p>
      <w:pPr>
        <w:spacing w:after="0"/>
        <w:ind w:left="0"/>
        <w:jc w:val="left"/>
      </w:pPr>
      <w:r>
        <w:rPr>
          <w:rFonts w:ascii="Times New Roman"/>
          <w:b w:val="false"/>
          <w:i w:val="false"/>
          <w:color w:val="000000"/>
          <w:sz w:val="28"/>
        </w:rPr>
        <w:t>Укажите информацию о производстве продукции органического животноводства (заполняется индивидуальным предпринимателем,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7396"/>
        <w:gridCol w:w="6543"/>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4.1 Сойыс салмақта органикалық ет өндіру, килограмм </w:t>
            </w:r>
          </w:p>
          <w:p>
            <w:pPr>
              <w:spacing w:after="0"/>
              <w:ind w:left="0"/>
              <w:jc w:val="left"/>
            </w:pPr>
            <w:r>
              <w:rPr>
                <w:rFonts w:ascii="Times New Roman"/>
                <w:b w:val="false"/>
                <w:i w:val="false"/>
                <w:color w:val="00000a"/>
                <w:sz w:val="20"/>
              </w:rPr>
              <w:t>Производство органического мяса в убойном весе, килограмм</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33800" cy="723900"/>
                          </a:xfrm>
                          <a:prstGeom prst="rect">
                            <a:avLst/>
                          </a:prstGeom>
                        </pic:spPr>
                      </pic:pic>
                    </a:graphicData>
                  </a:graphic>
                </wp:inline>
              </w:drawing>
            </w:r>
          </w:p>
          <w:p>
            <w:pPr>
              <w:spacing w:after="0"/>
              <w:ind w:left="0"/>
              <w:jc w:val="left"/>
            </w:pPr>
            <w:r>
              <w:br/>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4.2 Органикалық сүт өндіру, килограмм </w:t>
            </w:r>
          </w:p>
          <w:p>
            <w:pPr>
              <w:spacing w:after="0"/>
              <w:ind w:left="0"/>
              <w:jc w:val="left"/>
            </w:pPr>
            <w:r>
              <w:rPr>
                <w:rFonts w:ascii="Times New Roman"/>
                <w:b w:val="false"/>
                <w:i w:val="false"/>
                <w:color w:val="00000a"/>
                <w:sz w:val="20"/>
              </w:rPr>
              <w:t>Производство органического молока, килограмм</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33800" cy="723900"/>
                          </a:xfrm>
                          <a:prstGeom prst="rect">
                            <a:avLst/>
                          </a:prstGeom>
                        </pic:spPr>
                      </pic:pic>
                    </a:graphicData>
                  </a:graphic>
                </wp:inline>
              </w:drawing>
            </w:r>
          </w:p>
          <w:p>
            <w:pPr>
              <w:spacing w:after="0"/>
              <w:ind w:left="0"/>
              <w:jc w:val="left"/>
            </w:pPr>
            <w:r>
              <w:br/>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4.3 Органикалық жұмыртқа өндіру, дана </w:t>
            </w:r>
          </w:p>
          <w:p>
            <w:pPr>
              <w:spacing w:after="0"/>
              <w:ind w:left="0"/>
              <w:jc w:val="left"/>
            </w:pPr>
            <w:r>
              <w:rPr>
                <w:rFonts w:ascii="Times New Roman"/>
                <w:b w:val="false"/>
                <w:i w:val="false"/>
                <w:color w:val="00000a"/>
                <w:sz w:val="20"/>
              </w:rPr>
              <w:t>Производство органических яиц, штук</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33800" cy="723900"/>
                          </a:xfrm>
                          <a:prstGeom prst="rect">
                            <a:avLst/>
                          </a:prstGeom>
                        </pic:spPr>
                      </pic:pic>
                    </a:graphicData>
                  </a:graphic>
                </wp:inline>
              </w:drawing>
            </w:r>
          </w:p>
          <w:p>
            <w:pPr>
              <w:spacing w:after="0"/>
              <w:ind w:left="0"/>
              <w:jc w:val="left"/>
            </w:pPr>
            <w:r>
              <w:br/>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4.4 Органикалық жүн өндіру, килограмм</w:t>
            </w:r>
          </w:p>
          <w:p>
            <w:pPr>
              <w:spacing w:after="0"/>
              <w:ind w:left="0"/>
              <w:jc w:val="left"/>
            </w:pPr>
            <w:r>
              <w:rPr>
                <w:rFonts w:ascii="Times New Roman"/>
                <w:b w:val="false"/>
                <w:i w:val="false"/>
                <w:color w:val="00000a"/>
                <w:sz w:val="20"/>
              </w:rPr>
              <w:t>Производство органической шерсти, килограмм</w:t>
            </w:r>
          </w:p>
        </w:tc>
        <w:tc>
          <w:tcPr>
            <w:tcW w:w="6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733800" cy="723900"/>
                          </a:xfrm>
                          <a:prstGeom prst="rect">
                            <a:avLst/>
                          </a:prstGeom>
                        </pic:spPr>
                      </pic:pic>
                    </a:graphicData>
                  </a:graphic>
                </wp:inline>
              </w:drawing>
            </w:r>
          </w:p>
          <w:p>
            <w:pPr>
              <w:spacing w:after="0"/>
              <w:ind w:left="0"/>
              <w:jc w:val="left"/>
            </w:pPr>
            <w:r>
              <w:br/>
            </w:r>
          </w:p>
        </w:tc>
      </w:tr>
    </w:tbl>
    <w:p>
      <w:pPr>
        <w:spacing w:after="0"/>
        <w:ind w:left="0"/>
        <w:jc w:val="left"/>
      </w:pPr>
      <w:r>
        <w:br/>
      </w:r>
    </w:p>
    <w:p>
      <w:pPr>
        <w:spacing w:after="0"/>
        <w:ind w:left="0"/>
        <w:jc w:val="left"/>
      </w:pPr>
      <w:r>
        <w:rPr>
          <w:rFonts w:ascii="Times New Roman"/>
          <w:b w:val="false"/>
          <w:i w:val="false"/>
          <w:color w:val="000000"/>
          <w:sz w:val="28"/>
        </w:rPr>
        <w:t xml:space="preserve">      5. Мал мен құстың жеке түрлерінің саны туралы ақпаратты көрсетіңіз, бас</w:t>
      </w:r>
    </w:p>
    <w:p>
      <w:pPr>
        <w:spacing w:after="0"/>
        <w:ind w:left="0"/>
        <w:jc w:val="left"/>
      </w:pPr>
      <w:r>
        <w:rPr>
          <w:rFonts w:ascii="Times New Roman"/>
          <w:b w:val="false"/>
          <w:i w:val="false"/>
          <w:color w:val="000000"/>
          <w:sz w:val="28"/>
        </w:rPr>
        <w:t xml:space="preserve">Укажите информацию о поголовье отдельных видов скота и птицы, голов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8"/>
        <w:gridCol w:w="7823"/>
        <w:gridCol w:w="3129"/>
      </w:tblGrid>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 мен құстың түрлері</w:t>
            </w:r>
          </w:p>
          <w:p>
            <w:pPr>
              <w:spacing w:after="0"/>
              <w:ind w:left="0"/>
              <w:jc w:val="left"/>
            </w:pPr>
            <w:r>
              <w:rPr>
                <w:rFonts w:ascii="Times New Roman"/>
                <w:b w:val="false"/>
                <w:i w:val="false"/>
                <w:color w:val="00000a"/>
                <w:sz w:val="20"/>
              </w:rPr>
              <w:t>Виды скота и птицы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Саны, бас</w:t>
            </w:r>
          </w:p>
          <w:p>
            <w:pPr>
              <w:spacing w:after="0"/>
              <w:ind w:left="0"/>
              <w:jc w:val="left"/>
            </w:pPr>
            <w:r>
              <w:rPr>
                <w:rFonts w:ascii="Times New Roman"/>
                <w:b w:val="false"/>
                <w:i w:val="false"/>
                <w:color w:val="00000a"/>
                <w:sz w:val="20"/>
              </w:rPr>
              <w:t>Количество, голов</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табынның сауын сиырларының орташа саны</w:t>
            </w:r>
          </w:p>
          <w:p>
            <w:pPr>
              <w:spacing w:after="0"/>
              <w:ind w:left="0"/>
              <w:jc w:val="left"/>
            </w:pPr>
            <w:r>
              <w:rPr>
                <w:rFonts w:ascii="Times New Roman"/>
                <w:b w:val="false"/>
                <w:i w:val="false"/>
                <w:color w:val="00000a"/>
                <w:sz w:val="20"/>
              </w:rPr>
              <w:t>Среднее поголовье дойных коров молочного стада</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табынның сауын сиырларының орташа саны</w:t>
            </w:r>
          </w:p>
          <w:p>
            <w:pPr>
              <w:spacing w:after="0"/>
              <w:ind w:left="0"/>
              <w:jc w:val="left"/>
            </w:pPr>
            <w:r>
              <w:rPr>
                <w:rFonts w:ascii="Times New Roman"/>
                <w:b w:val="false"/>
                <w:i w:val="false"/>
                <w:color w:val="00000a"/>
                <w:sz w:val="20"/>
              </w:rPr>
              <w:t>Среднее поголовье дойных коров молочно-мясного стада</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Жұмыртқалайтын тауықтардың орташа саны</w:t>
            </w:r>
          </w:p>
          <w:p>
            <w:pPr>
              <w:spacing w:after="0"/>
              <w:ind w:left="0"/>
              <w:jc w:val="left"/>
            </w:pPr>
            <w:r>
              <w:rPr>
                <w:rFonts w:ascii="Times New Roman"/>
                <w:b w:val="false"/>
                <w:i w:val="false"/>
                <w:color w:val="00000a"/>
                <w:sz w:val="20"/>
              </w:rPr>
              <w:t>Среднее поголовье кур-несушек</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Қырқылған қой саны</w:t>
            </w:r>
          </w:p>
          <w:p>
            <w:pPr>
              <w:spacing w:after="0"/>
              <w:ind w:left="0"/>
              <w:jc w:val="left"/>
            </w:pPr>
            <w:r>
              <w:rPr>
                <w:rFonts w:ascii="Times New Roman"/>
                <w:b w:val="false"/>
                <w:i w:val="false"/>
                <w:color w:val="00000a"/>
                <w:sz w:val="20"/>
              </w:rPr>
              <w:t>Количество овец, подверженных стрижке</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Aра балұясының жалпы саны, бірлік</w:t>
            </w:r>
          </w:p>
          <w:p>
            <w:pPr>
              <w:spacing w:after="0"/>
              <w:ind w:left="0"/>
              <w:jc w:val="left"/>
            </w:pPr>
            <w:r>
              <w:rPr>
                <w:rFonts w:ascii="Times New Roman"/>
                <w:b w:val="false"/>
                <w:i w:val="false"/>
                <w:color w:val="00000a"/>
                <w:sz w:val="20"/>
              </w:rPr>
              <w:t>Общее количество пчелосемей, единиц</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6. Статистикалық нысанды толтыруға жұмсалған уақытты көрсетіңіз, сағатпен (қажеттiсiн қоршаңыз)</w:t>
      </w:r>
    </w:p>
    <w:p>
      <w:pPr>
        <w:spacing w:after="0"/>
        <w:ind w:left="0"/>
        <w:jc w:val="left"/>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053"/>
        <w:gridCol w:w="2053"/>
        <w:gridCol w:w="2053"/>
        <w:gridCol w:w="2787"/>
        <w:gridCol w:w="2788"/>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 сағатқа дейiн</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2-4</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4-8</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8-40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40 сағаттан артық</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более 40 часов</w:t>
            </w:r>
          </w:p>
        </w:tc>
      </w:tr>
    </w:tbl>
    <w:p>
      <w:pPr>
        <w:spacing w:after="0"/>
        <w:ind w:left="0"/>
        <w:jc w:val="left"/>
      </w:pPr>
      <w:r>
        <w:br/>
      </w:r>
    </w:p>
    <w:p>
      <w:pPr>
        <w:spacing w:after="0"/>
        <w:ind w:left="0"/>
        <w:jc w:val="left"/>
      </w:pPr>
      <w:r>
        <w:rPr>
          <w:rFonts w:ascii="Times New Roman"/>
          <w:b w:val="false"/>
          <w:i w:val="false"/>
          <w:color w:val="000000"/>
          <w:sz w:val="28"/>
        </w:rPr>
        <w:t xml:space="preserve">      Дара кәсіпкерлер, шаруа немесе фермер қожалықтары бойынша толтырылады</w:t>
      </w:r>
    </w:p>
    <w:p>
      <w:pPr>
        <w:spacing w:after="0"/>
        <w:ind w:left="0"/>
        <w:jc w:val="left"/>
      </w:pPr>
      <w:r>
        <w:rPr>
          <w:rFonts w:ascii="Times New Roman"/>
          <w:b w:val="false"/>
          <w:i w:val="false"/>
          <w:color w:val="000000"/>
          <w:sz w:val="28"/>
        </w:rPr>
        <w:t>Заполняется по индивидуальным предпринимателям, крестьянским или фермерским хозяйствам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1"/>
        <w:gridCol w:w="907"/>
        <w:gridCol w:w="421"/>
        <w:gridCol w:w="4901"/>
      </w:tblGrid>
      <w:tr>
        <w:trPr>
          <w:trHeight w:val="30" w:hRule="atLeast"/>
        </w:trPr>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ДК, ШФҚ атауы1</w:t>
            </w:r>
          </w:p>
          <w:p>
            <w:pPr>
              <w:spacing w:after="0"/>
              <w:ind w:left="0"/>
              <w:jc w:val="left"/>
            </w:pPr>
            <w:r>
              <w:rPr>
                <w:rFonts w:ascii="Times New Roman"/>
                <w:b w:val="false"/>
                <w:i w:val="false"/>
                <w:color w:val="00000a"/>
                <w:sz w:val="20"/>
              </w:rPr>
              <w:t>Наименование ИП, КФХ1 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ДК, ШФҚ мекенжайы1</w:t>
            </w:r>
          </w:p>
          <w:p>
            <w:pPr>
              <w:spacing w:after="0"/>
              <w:ind w:left="0"/>
              <w:jc w:val="left"/>
            </w:pPr>
            <w:r>
              <w:rPr>
                <w:rFonts w:ascii="Times New Roman"/>
                <w:b w:val="false"/>
                <w:i w:val="false"/>
                <w:color w:val="00000a"/>
                <w:sz w:val="20"/>
              </w:rPr>
              <w:t>Aдрес ИП, КФХ1 ______________________</w:t>
            </w:r>
          </w:p>
        </w:tc>
      </w:tr>
      <w:tr>
        <w:trPr>
          <w:trHeight w:val="30" w:hRule="atLeast"/>
        </w:trPr>
        <w:tc>
          <w:tcPr>
            <w:tcW w:w="7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Телефоны (респонденттің) _________________ ___________________ Телефон (респондента) стационарлық ұялыстационарный мобильный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Ескертпе:</w:t>
            </w:r>
          </w:p>
          <w:p>
            <w:pPr>
              <w:spacing w:after="0"/>
              <w:ind w:left="0"/>
              <w:jc w:val="left"/>
            </w:pPr>
            <w:r>
              <w:rPr>
                <w:rFonts w:ascii="Times New Roman"/>
                <w:b w:val="false"/>
                <w:i w:val="false"/>
                <w:color w:val="00000a"/>
                <w:sz w:val="20"/>
              </w:rPr>
              <w:t>Примечание:</w:t>
            </w:r>
          </w:p>
          <w:p>
            <w:pPr>
              <w:spacing w:after="0"/>
              <w:ind w:left="0"/>
              <w:jc w:val="left"/>
            </w:pPr>
            <w:r>
              <w:rPr>
                <w:rFonts w:ascii="Times New Roman"/>
                <w:b w:val="false"/>
                <w:i w:val="false"/>
                <w:color w:val="00000a"/>
                <w:sz w:val="20"/>
              </w:rPr>
              <w:t>1 ДК, ШФҚ - Дара кәсіпкер, шаруа немесе фермер қожалығы</w:t>
            </w:r>
          </w:p>
          <w:p>
            <w:pPr>
              <w:spacing w:after="0"/>
              <w:ind w:left="0"/>
              <w:jc w:val="left"/>
            </w:pPr>
            <w:r>
              <w:rPr>
                <w:rFonts w:ascii="Times New Roman"/>
                <w:b w:val="false"/>
                <w:i w:val="false"/>
                <w:color w:val="00000a"/>
                <w:sz w:val="20"/>
              </w:rPr>
              <w:t>1 ИП, КФХ - Индивидуальный предприниматель, крестьянское или фермерское хозяйство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Пікіртерім жүргізілген немесе деректерді ұсынған адамның тегі, </w:t>
            </w:r>
          </w:p>
          <w:p>
            <w:pPr>
              <w:spacing w:after="0"/>
              <w:ind w:left="0"/>
              <w:jc w:val="left"/>
            </w:pPr>
            <w:r>
              <w:rPr>
                <w:rFonts w:ascii="Times New Roman"/>
                <w:b w:val="false"/>
                <w:i w:val="false"/>
                <w:color w:val="00000a"/>
                <w:sz w:val="20"/>
              </w:rPr>
              <w:t>аты және әкесінің аты (бар болған жағдайда)</w:t>
            </w:r>
          </w:p>
          <w:p>
            <w:pPr>
              <w:spacing w:after="0"/>
              <w:ind w:left="0"/>
              <w:jc w:val="left"/>
            </w:pPr>
            <w:r>
              <w:rPr>
                <w:rFonts w:ascii="Times New Roman"/>
                <w:b w:val="false"/>
                <w:i w:val="false"/>
                <w:color w:val="00000a"/>
                <w:sz w:val="20"/>
              </w:rPr>
              <w:t>Фамилия, имя и отчество (при его наличии) опрошенного или</w:t>
            </w:r>
          </w:p>
          <w:p>
            <w:pPr>
              <w:spacing w:after="0"/>
              <w:ind w:left="0"/>
              <w:jc w:val="left"/>
            </w:pPr>
            <w:r>
              <w:rPr>
                <w:rFonts w:ascii="Times New Roman"/>
                <w:b w:val="false"/>
                <w:i w:val="false"/>
                <w:color w:val="00000a"/>
                <w:sz w:val="20"/>
              </w:rPr>
              <w:t>предоставившего данные 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Қолы</w:t>
            </w:r>
          </w:p>
          <w:p>
            <w:pPr>
              <w:spacing w:after="0"/>
              <w:ind w:left="0"/>
              <w:jc w:val="left"/>
            </w:pPr>
            <w:r>
              <w:rPr>
                <w:rFonts w:ascii="Times New Roman"/>
                <w:b w:val="false"/>
                <w:i w:val="false"/>
                <w:color w:val="00000a"/>
                <w:sz w:val="20"/>
              </w:rPr>
              <w:t>Подпись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______________________________________________________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Жұртшылық шаруашылықтары бойынша толтырыладыЗаполняется по хозяйствам населения</w:t>
            </w:r>
          </w:p>
          <w:p>
            <w:pPr>
              <w:spacing w:after="0"/>
              <w:ind w:left="0"/>
              <w:jc w:val="left"/>
            </w:pPr>
            <w:r>
              <w:rPr>
                <w:rFonts w:ascii="Times New Roman"/>
                <w:b w:val="false"/>
                <w:i w:val="false"/>
                <w:color w:val="00000a"/>
                <w:sz w:val="20"/>
              </w:rPr>
              <w:t>Шаруашылықтың мекенжайыAдрес хозяйства _________________________________________________</w:t>
            </w:r>
          </w:p>
          <w:p>
            <w:pPr>
              <w:spacing w:after="0"/>
              <w:ind w:left="0"/>
              <w:jc w:val="left"/>
            </w:pPr>
            <w:r>
              <w:rPr>
                <w:rFonts w:ascii="Times New Roman"/>
                <w:b w:val="false"/>
                <w:i w:val="false"/>
                <w:color w:val="00000a"/>
                <w:sz w:val="20"/>
              </w:rPr>
              <w:t>Телефоны (респонденттің) Телефон (респондента) _____________________ _____________________  стационарлық ұялыстационарный мобильный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Пікіртерім жүргізілген адамның тегі, аты және әкесінің аты (бар болған жағдайда)</w:t>
            </w:r>
          </w:p>
          <w:p>
            <w:pPr>
              <w:spacing w:after="0"/>
              <w:ind w:left="0"/>
              <w:jc w:val="left"/>
            </w:pPr>
            <w:r>
              <w:rPr>
                <w:rFonts w:ascii="Times New Roman"/>
                <w:b w:val="false"/>
                <w:i w:val="false"/>
                <w:color w:val="00000a"/>
                <w:sz w:val="20"/>
              </w:rPr>
              <w:t>Фамилия, имя и отчество (при его наличии) опрошенного _________________________________________________</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Қолы</w:t>
            </w:r>
          </w:p>
          <w:p>
            <w:pPr>
              <w:spacing w:after="0"/>
              <w:ind w:left="0"/>
              <w:jc w:val="left"/>
            </w:pPr>
            <w:r>
              <w:rPr>
                <w:rFonts w:ascii="Times New Roman"/>
                <w:b w:val="false"/>
                <w:i w:val="false"/>
                <w:color w:val="00000a"/>
                <w:sz w:val="20"/>
              </w:rPr>
              <w:t>Подпись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Интерьвюердің тегі, аты және әкесінің аты (бар болған жағдайда)</w:t>
            </w:r>
          </w:p>
          <w:p>
            <w:pPr>
              <w:spacing w:after="0"/>
              <w:ind w:left="0"/>
              <w:jc w:val="left"/>
            </w:pPr>
            <w:r>
              <w:rPr>
                <w:rFonts w:ascii="Times New Roman"/>
                <w:b w:val="false"/>
                <w:i w:val="false"/>
                <w:color w:val="00000a"/>
                <w:sz w:val="20"/>
              </w:rPr>
              <w:t>Фамилия, имя и отчество (при его наличии) интервьюера _________________________________________________</w:t>
            </w:r>
          </w:p>
        </w:tc>
        <w:tc>
          <w:tcPr>
            <w:tcW w:w="4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Қолы</w:t>
            </w:r>
          </w:p>
          <w:p>
            <w:pPr>
              <w:spacing w:after="0"/>
              <w:ind w:left="0"/>
              <w:jc w:val="left"/>
            </w:pPr>
            <w:r>
              <w:rPr>
                <w:rFonts w:ascii="Times New Roman"/>
                <w:b w:val="false"/>
                <w:i w:val="false"/>
                <w:color w:val="00000a"/>
                <w:sz w:val="20"/>
              </w:rPr>
              <w:t>Подпись ____________________</w:t>
            </w:r>
          </w:p>
        </w:tc>
      </w:tr>
    </w:tbl>
    <w:p>
      <w:pPr>
        <w:spacing w:after="0"/>
        <w:ind w:left="0"/>
        <w:jc w:val="left"/>
      </w:pPr>
      <w:r>
        <w:br/>
      </w:r>
    </w:p>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
</w:t>
      </w: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left"/>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 </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xml:space="preserve">
Приложение 2 </w:t>
      </w:r>
      <w:r>
        <w:br/>
      </w:r>
      <w:r>
        <w:rPr>
          <w:rFonts w:ascii="Times New Roman"/>
          <w:b w:val="false"/>
          <w:i w:val="false"/>
          <w:color w:val="000000"/>
          <w:sz w:val="28"/>
        </w:rPr>
        <w:t>к приказу руководителя</w:t>
      </w:r>
    </w:p>
    <w:p>
      <w:pPr>
        <w:spacing w:after="0"/>
        <w:ind w:left="0"/>
        <w:jc w:val="right"/>
      </w:pPr>
      <w:r>
        <w:rPr>
          <w:rFonts w:ascii="Times New Roman"/>
          <w:b w:val="false"/>
          <w:i w:val="false"/>
          <w:color w:val="000000"/>
          <w:sz w:val="28"/>
        </w:rPr>
        <w:t xml:space="preserve">      от 3 марта 2021 года № 7</w:t>
      </w:r>
    </w:p>
    <w:p>
      <w:pPr>
        <w:spacing w:after="0"/>
        <w:ind w:left="0"/>
        <w:jc w:val="right"/>
      </w:pPr>
      <w:r>
        <w:rPr>
          <w:rFonts w:ascii="Times New Roman"/>
          <w:b w:val="false"/>
          <w:i w:val="false"/>
          <w:color w:val="000000"/>
          <w:sz w:val="28"/>
        </w:rPr>
        <w:t>Приложение 5 к приказу</w:t>
      </w:r>
    </w:p>
    <w:p>
      <w:pPr>
        <w:spacing w:after="0"/>
        <w:ind w:left="0"/>
        <w:jc w:val="right"/>
      </w:pPr>
      <w:r>
        <w:rPr>
          <w:rFonts w:ascii="Times New Roman"/>
          <w:b w:val="false"/>
          <w:i w:val="false"/>
          <w:color w:val="000000"/>
          <w:sz w:val="28"/>
        </w:rPr>
        <w:t xml:space="preserve">      Председателя Комитета по статистике</w:t>
      </w:r>
    </w:p>
    <w:p>
      <w:pPr>
        <w:spacing w:after="0"/>
        <w:ind w:left="0"/>
        <w:jc w:val="right"/>
      </w:pP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от 10 февраля 2020 года № 21</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Инструкция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(индекс A-008, периодичность месячная)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(индекс A-008,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«Производство продукции животноводства в мелких крестьянских или фермерских хозяйствах и хозяйствах населения» (индекс A-008, периодичность месячная) (далее - статистическая форма).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p>
      <w:pPr>
        <w:spacing w:after="0"/>
        <w:ind w:left="0"/>
        <w:jc w:val="left"/>
      </w:pPr>
      <w:r>
        <w:rPr>
          <w:rFonts w:ascii="Times New Roman"/>
          <w:b w:val="false"/>
          <w:i w:val="false"/>
          <w:color w:val="000000"/>
          <w:sz w:val="28"/>
        </w:rPr>
        <w:t xml:space="preserve">      1) хозяйства населения - личные подсобные хозяйства населения, коллективные сады и огороды, дачные участки;</w:t>
      </w:r>
    </w:p>
    <w:p>
      <w:pPr>
        <w:spacing w:after="0"/>
        <w:ind w:left="0"/>
        <w:jc w:val="left"/>
      </w:pPr>
      <w:r>
        <w:rPr>
          <w:rFonts w:ascii="Times New Roman"/>
          <w:b w:val="false"/>
          <w:i w:val="false"/>
          <w:color w:val="000000"/>
          <w:sz w:val="28"/>
        </w:rPr>
        <w:t>2) убойный вес - фактическая масса парной туши животного после полной ее обработки (без головы, шкуры, конечностей и внутренних органов), выраженная в килограммах;</w:t>
      </w:r>
    </w:p>
    <w:p>
      <w:pPr>
        <w:spacing w:after="0"/>
        <w:ind w:left="0"/>
        <w:jc w:val="left"/>
      </w:pPr>
      <w:r>
        <w:rPr>
          <w:rFonts w:ascii="Times New Roman"/>
          <w:b w:val="false"/>
          <w:i w:val="false"/>
          <w:color w:val="000000"/>
          <w:sz w:val="28"/>
        </w:rPr>
        <w:t xml:space="preserve">      3)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p>
      <w:pPr>
        <w:spacing w:after="0"/>
        <w:ind w:left="0"/>
        <w:jc w:val="left"/>
      </w:pPr>
      <w:r>
        <w:rPr>
          <w:rFonts w:ascii="Times New Roman"/>
          <w:b w:val="false"/>
          <w:i w:val="false"/>
          <w:color w:val="000000"/>
          <w:sz w:val="28"/>
        </w:rPr>
        <w:t>Крестьянское или фермерское хозяйство выступает в формах:</w:t>
      </w:r>
    </w:p>
    <w:p>
      <w:pPr>
        <w:spacing w:after="0"/>
        <w:ind w:left="0"/>
        <w:jc w:val="left"/>
      </w:pPr>
      <w:r>
        <w:rPr>
          <w:rFonts w:ascii="Times New Roman"/>
          <w:b w:val="false"/>
          <w:i w:val="false"/>
          <w:color w:val="000000"/>
          <w:sz w:val="28"/>
        </w:rPr>
        <w:t xml:space="preserve">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left"/>
      </w:pPr>
      <w:r>
        <w:rPr>
          <w:rFonts w:ascii="Times New Roman"/>
          <w:b w:val="false"/>
          <w:i w:val="false"/>
          <w:color w:val="000000"/>
          <w:sz w:val="28"/>
        </w:rPr>
        <w:t>фермерского хозяйства, основанного на осуществлении личного предпринимательства;</w:t>
      </w:r>
    </w:p>
    <w:p>
      <w:pPr>
        <w:spacing w:after="0"/>
        <w:ind w:left="0"/>
        <w:jc w:val="left"/>
      </w:pPr>
      <w:r>
        <w:rPr>
          <w:rFonts w:ascii="Times New Roman"/>
          <w:b w:val="false"/>
          <w:i w:val="false"/>
          <w:color w:val="000000"/>
          <w:sz w:val="28"/>
        </w:rPr>
        <w:t xml:space="preserve">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p>
      <w:pPr>
        <w:spacing w:after="0"/>
        <w:ind w:left="0"/>
        <w:jc w:val="left"/>
      </w:pPr>
      <w:r>
        <w:rPr>
          <w:rFonts w:ascii="Times New Roman"/>
          <w:b w:val="false"/>
          <w:i w:val="false"/>
          <w:color w:val="000000"/>
          <w:sz w:val="28"/>
        </w:rPr>
        <w:t>4) органическое животноводство - разведение сельскохозяйственных животных в условиях, обеспечивающих полный доступ к естественным источникам кормов, с использованием экстенсивных и естественных методов разведения.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При проведении наблюдения данные заполняются каждый отчетный месяц. Так как опрос проводится в последние дни отчетного месяца, то есть до его фактического окончания, данные о производстве продукции заполняются с учетом периода.</w:t>
      </w:r>
    </w:p>
    <w:p>
      <w:pPr>
        <w:spacing w:after="0"/>
        <w:ind w:left="0"/>
        <w:jc w:val="left"/>
      </w:pPr>
      <w:r>
        <w:rPr>
          <w:rFonts w:ascii="Times New Roman"/>
          <w:b w:val="false"/>
          <w:i w:val="false"/>
          <w:color w:val="000000"/>
          <w:sz w:val="28"/>
        </w:rPr>
        <w:t xml:space="preserve">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 (или) областей, заполняют или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p>
      <w:pPr>
        <w:spacing w:after="0"/>
        <w:ind w:left="0"/>
        <w:jc w:val="left"/>
      </w:pPr>
      <w:r>
        <w:rPr>
          <w:rFonts w:ascii="Times New Roman"/>
          <w:b w:val="false"/>
          <w:i w:val="false"/>
          <w:color w:val="000000"/>
          <w:sz w:val="28"/>
        </w:rPr>
        <w:t>
</w:t>
      </w: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По графе 1 раздела 2 отражается фактическое наличие в хозяйстве скота и птицы по видам на начало отчетного периода, по графе 2 - фактическая численность на конец отчетного периода независимо от того, находился он на скотном дворе хозяйства или в отгоне на пастбищах.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p>
      <w:pPr>
        <w:spacing w:after="0"/>
        <w:ind w:left="0"/>
        <w:jc w:val="left"/>
      </w:pPr>
      <w:r>
        <w:rPr>
          <w:rFonts w:ascii="Times New Roman"/>
          <w:b w:val="false"/>
          <w:i w:val="false"/>
          <w:color w:val="000000"/>
          <w:sz w:val="28"/>
        </w:rPr>
        <w:t xml:space="preserve">      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p>
      <w:pPr>
        <w:spacing w:after="0"/>
        <w:ind w:left="0"/>
        <w:jc w:val="left"/>
      </w:pPr>
      <w:r>
        <w:rPr>
          <w:rFonts w:ascii="Times New Roman"/>
          <w:b w:val="false"/>
          <w:i w:val="false"/>
          <w:color w:val="000000"/>
          <w:sz w:val="28"/>
        </w:rPr>
        <w:t>В графе 3 раздела 2 указывается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экспорт.</w:t>
      </w:r>
    </w:p>
    <w:p>
      <w:pPr>
        <w:spacing w:after="0"/>
        <w:ind w:left="0"/>
        <w:jc w:val="left"/>
      </w:pPr>
      <w:r>
        <w:rPr>
          <w:rFonts w:ascii="Times New Roman"/>
          <w:b w:val="false"/>
          <w:i w:val="false"/>
          <w:color w:val="000000"/>
          <w:sz w:val="28"/>
        </w:rPr>
        <w:t xml:space="preserve">      В графах 4 и 5 раздела 2 указываются вес забитых или реализованных на убой скота и птицы в живой и убойной массе.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p>
      <w:pPr>
        <w:spacing w:after="0"/>
        <w:ind w:left="0"/>
        <w:jc w:val="left"/>
      </w:pPr>
      <w:r>
        <w:rPr>
          <w:rFonts w:ascii="Times New Roman"/>
          <w:b w:val="false"/>
          <w:i w:val="false"/>
          <w:color w:val="000000"/>
          <w:sz w:val="28"/>
        </w:rPr>
        <w:t>
</w:t>
      </w:r>
      <w:r>
        <w:rPr>
          <w:rFonts w:ascii="Times New Roman"/>
          <w:b w:val="false"/>
          <w:i w:val="false"/>
          <w:color w:val="000000"/>
          <w:sz w:val="28"/>
        </w:rPr>
        <w:t>
6. В подразделах 3.1, 3.4, 3.5 по графе 1 указываются данные о производстве продукции животноводства.</w:t>
      </w:r>
    </w:p>
    <w:p>
      <w:pPr>
        <w:spacing w:after="0"/>
        <w:ind w:left="0"/>
        <w:jc w:val="left"/>
      </w:pPr>
      <w:r>
        <w:rPr>
          <w:rFonts w:ascii="Times New Roman"/>
          <w:b w:val="false"/>
          <w:i w:val="false"/>
          <w:color w:val="000000"/>
          <w:sz w:val="28"/>
        </w:rPr>
        <w:t xml:space="preserve">      По производству молока сырого коровьего, овечьего, козьего, кобыльего, верблюжьего отражается фактически надоенное за месяц,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и валовое произодство не включается.</w:t>
      </w:r>
    </w:p>
    <w:p>
      <w:pPr>
        <w:spacing w:after="0"/>
        <w:ind w:left="0"/>
        <w:jc w:val="left"/>
      </w:pPr>
      <w:r>
        <w:rPr>
          <w:rFonts w:ascii="Times New Roman"/>
          <w:b w:val="false"/>
          <w:i w:val="false"/>
          <w:color w:val="000000"/>
          <w:sz w:val="28"/>
        </w:rPr>
        <w:t>По показателю «Производство шерсти» указывается вся фактически настриженная овечья, козья, верблюжья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(называемая «кислая шерсть») в продукцию не включается. Вес шерсти показывается физический, непосредственно после стрижки овец.</w:t>
      </w:r>
    </w:p>
    <w:p>
      <w:pPr>
        <w:spacing w:after="0"/>
        <w:ind w:left="0"/>
        <w:jc w:val="left"/>
      </w:pPr>
      <w:r>
        <w:rPr>
          <w:rFonts w:ascii="Times New Roman"/>
          <w:b w:val="false"/>
          <w:i w:val="false"/>
          <w:color w:val="000000"/>
          <w:sz w:val="28"/>
        </w:rPr>
        <w:t xml:space="preserve">      По производству куриных яиц, яиц индеек, уток, гусей, цесарок, перепелок и страусов указывается количество полученных яиц за отчетный месяц, включая яйца, использованные на воспроизводство птицы (в том числе инкубацию).</w:t>
      </w:r>
    </w:p>
    <w:p>
      <w:pPr>
        <w:spacing w:after="0"/>
        <w:ind w:left="0"/>
        <w:jc w:val="left"/>
      </w:pPr>
      <w:r>
        <w:rPr>
          <w:rFonts w:ascii="Times New Roman"/>
          <w:b w:val="false"/>
          <w:i w:val="false"/>
          <w:color w:val="000000"/>
          <w:sz w:val="28"/>
        </w:rPr>
        <w:t>К шкуркам смушковых ягнят относятся каракульча, каракуль и смушка.</w:t>
      </w:r>
    </w:p>
    <w:p>
      <w:pPr>
        <w:spacing w:after="0"/>
        <w:ind w:left="0"/>
        <w:jc w:val="left"/>
      </w:pPr>
      <w:r>
        <w:rPr>
          <w:rFonts w:ascii="Times New Roman"/>
          <w:b w:val="false"/>
          <w:i w:val="false"/>
          <w:color w:val="000000"/>
          <w:sz w:val="28"/>
        </w:rPr>
        <w:t xml:space="preserve">      К крупным шкурам относятся шкуры крупного рогатого скота, лошадей, верблюдов и другие шкуры в парном состоянии весом свыше 10 килограмм.</w:t>
      </w:r>
    </w:p>
    <w:p>
      <w:pPr>
        <w:spacing w:after="0"/>
        <w:ind w:left="0"/>
        <w:jc w:val="left"/>
      </w:pPr>
      <w:r>
        <w:rPr>
          <w:rFonts w:ascii="Times New Roman"/>
          <w:b w:val="false"/>
          <w:i w:val="false"/>
          <w:color w:val="000000"/>
          <w:sz w:val="28"/>
        </w:rPr>
        <w:t>К мелким шкурам относятся шкуры овец, коз, телят, жеребят, верблюжат и другие шкуры в парном состоянии весом менее 10 килограмм.</w:t>
      </w:r>
    </w:p>
    <w:p>
      <w:pPr>
        <w:spacing w:after="0"/>
        <w:ind w:left="0"/>
        <w:jc w:val="left"/>
      </w:pPr>
      <w:r>
        <w:rPr>
          <w:rFonts w:ascii="Times New Roman"/>
          <w:b w:val="false"/>
          <w:i w:val="false"/>
          <w:color w:val="000000"/>
          <w:sz w:val="28"/>
        </w:rPr>
        <w:t xml:space="preserve">      В подразделах 3.1, 3.4, 3.5 в графе 2 указывается реализация продукции перерабатывающим предприятиям для производства производных пищевых продуктов, в подразделах 3.1, 3.4, 3.5 в графе 3 - использование продукции внутри хозяйства (расход молока на выпойку телят и поросят, расход яиц на инкубацию, переработка и собственное потребление).</w:t>
      </w:r>
    </w:p>
    <w:p>
      <w:pPr>
        <w:spacing w:after="0"/>
        <w:ind w:left="0"/>
        <w:jc w:val="left"/>
      </w:pPr>
      <w:r>
        <w:rPr>
          <w:rFonts w:ascii="Times New Roman"/>
          <w:b w:val="false"/>
          <w:i w:val="false"/>
          <w:color w:val="000000"/>
          <w:sz w:val="28"/>
        </w:rPr>
        <w:t>В подразделе 3.2 указывается из общего объема, использованного на собственное потребление коровьего молока, объем коровьего молока, использованный на выпойку телят и поросят.</w:t>
      </w:r>
    </w:p>
    <w:p>
      <w:pPr>
        <w:spacing w:after="0"/>
        <w:ind w:left="0"/>
        <w:jc w:val="left"/>
      </w:pPr>
      <w:r>
        <w:rPr>
          <w:rFonts w:ascii="Times New Roman"/>
          <w:b w:val="false"/>
          <w:i w:val="false"/>
          <w:color w:val="000000"/>
          <w:sz w:val="28"/>
        </w:rPr>
        <w:t xml:space="preserve">      В подразделе 3.3 указывается из общего количества настриженной овечьей шерсти, количество шерсти, реализованной на первичную обработку. К первичной обработке шерсти относятся сортировка, трепание, промывание и сушка шерсти.</w:t>
      </w:r>
    </w:p>
    <w:p>
      <w:pPr>
        <w:spacing w:after="0"/>
        <w:ind w:left="0"/>
        <w:jc w:val="left"/>
      </w:pPr>
      <w:r>
        <w:rPr>
          <w:rFonts w:ascii="Times New Roman"/>
          <w:b w:val="false"/>
          <w:i w:val="false"/>
          <w:color w:val="000000"/>
          <w:sz w:val="28"/>
        </w:rPr>
        <w:t>
</w:t>
      </w:r>
      <w:r>
        <w:rPr>
          <w:rFonts w:ascii="Times New Roman"/>
          <w:b w:val="false"/>
          <w:i w:val="false"/>
          <w:color w:val="000000"/>
          <w:sz w:val="28"/>
        </w:rPr>
        <w:t>
7. В разделе 4 указывается информация о производстве отдельных видов продукции органического животноводства.</w:t>
      </w:r>
    </w:p>
    <w:p>
      <w:pPr>
        <w:spacing w:after="0"/>
        <w:ind w:left="0"/>
        <w:jc w:val="left"/>
      </w:pPr>
      <w:r>
        <w:rPr>
          <w:rFonts w:ascii="Times New Roman"/>
          <w:b w:val="false"/>
          <w:i w:val="false"/>
          <w:color w:val="000000"/>
          <w:sz w:val="28"/>
        </w:rPr>
        <w:t xml:space="preserve">      Показатель раздела 4 не превышает данные по производству соответствующей продукции, указанные в разделах 2 и 3.</w:t>
      </w:r>
    </w:p>
    <w:p>
      <w:pPr>
        <w:spacing w:after="0"/>
        <w:ind w:left="0"/>
        <w:jc w:val="left"/>
      </w:pPr>
      <w:r>
        <w:rPr>
          <w:rFonts w:ascii="Times New Roman"/>
          <w:b w:val="false"/>
          <w:i w:val="false"/>
          <w:color w:val="000000"/>
          <w:sz w:val="28"/>
        </w:rPr>
        <w:t>
</w:t>
      </w:r>
      <w:r>
        <w:rPr>
          <w:rFonts w:ascii="Times New Roman"/>
          <w:b w:val="false"/>
          <w:i w:val="false"/>
          <w:color w:val="000000"/>
          <w:sz w:val="28"/>
        </w:rPr>
        <w:t>
8. В разделе 5 указывается поголовье отдельных видов скота и птицы, от которых получена продукция в отчетном месяце, среднее поголовье рассчитывается путем деления суммы кормодней поголовья за месяц на число дней этого месяца. Кормоднем считается пребывание в хозяйстве одной головы скота в течение суток. По поголовью, подверженному стрижке, показывается поголовье овец, с которых получена шерсть в отчетном месяце.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Статистическая форма заполняется со слов индивидуального предпринимателя или главы крестьянского или фермерского хозяйства или домашнего хозяйства, либо непосредственно самим респондентом.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размещенного на интернет-ресурсе Бюро национальной статистики Aгентства по стратегическому планированию и реформам Республики Казахстан (https://cabinet.stat.gov.kz/).</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Примечание: х - данная позиция не подлежит заполнению.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Aрифметико-логический контроль:</w:t>
      </w:r>
    </w:p>
    <w:p>
      <w:pPr>
        <w:spacing w:after="0"/>
        <w:ind w:left="0"/>
        <w:jc w:val="left"/>
      </w:pPr>
      <w:r>
        <w:rPr>
          <w:rFonts w:ascii="Times New Roman"/>
          <w:b w:val="false"/>
          <w:i w:val="false"/>
          <w:color w:val="000000"/>
          <w:sz w:val="28"/>
        </w:rPr>
        <w:t xml:space="preserve">      1) Раздел 2:</w:t>
      </w:r>
    </w:p>
    <w:p>
      <w:pPr>
        <w:spacing w:after="0"/>
        <w:ind w:left="0"/>
        <w:jc w:val="left"/>
      </w:pPr>
      <w:r>
        <w:rPr>
          <w:rFonts w:ascii="Times New Roman"/>
          <w:b w:val="false"/>
          <w:i w:val="false"/>
          <w:color w:val="000000"/>
          <w:sz w:val="28"/>
        </w:rPr>
        <w:t>строка 1 а строки 2, для каждой графы;</w:t>
      </w:r>
    </w:p>
    <w:p>
      <w:pPr>
        <w:spacing w:after="0"/>
        <w:ind w:left="0"/>
        <w:jc w:val="left"/>
      </w:pPr>
      <w:r>
        <w:rPr>
          <w:rFonts w:ascii="Times New Roman"/>
          <w:b w:val="false"/>
          <w:i w:val="false"/>
          <w:color w:val="000000"/>
          <w:sz w:val="28"/>
        </w:rPr>
        <w:t xml:space="preserve">      строка 3 а строки 4, для каждой графы;</w:t>
      </w:r>
    </w:p>
    <w:p>
      <w:pPr>
        <w:spacing w:after="0"/>
        <w:ind w:left="0"/>
        <w:jc w:val="left"/>
      </w:pPr>
      <w:r>
        <w:rPr>
          <w:rFonts w:ascii="Times New Roman"/>
          <w:b w:val="false"/>
          <w:i w:val="false"/>
          <w:color w:val="000000"/>
          <w:sz w:val="28"/>
        </w:rPr>
        <w:t>строка 5 а строки 6, для каждой графы;</w:t>
      </w:r>
    </w:p>
    <w:p>
      <w:pPr>
        <w:spacing w:after="0"/>
        <w:ind w:left="0"/>
        <w:jc w:val="left"/>
      </w:pPr>
      <w:r>
        <w:rPr>
          <w:rFonts w:ascii="Times New Roman"/>
          <w:b w:val="false"/>
          <w:i w:val="false"/>
          <w:color w:val="000000"/>
          <w:sz w:val="28"/>
        </w:rPr>
        <w:t xml:space="preserve">      если заполнена графа 3, то заполняются графы 4, 5, для каждой строки;</w:t>
      </w:r>
    </w:p>
    <w:p>
      <w:pPr>
        <w:spacing w:after="0"/>
        <w:ind w:left="0"/>
        <w:jc w:val="left"/>
      </w:pPr>
      <w:r>
        <w:rPr>
          <w:rFonts w:ascii="Times New Roman"/>
          <w:b w:val="false"/>
          <w:i w:val="false"/>
          <w:color w:val="000000"/>
          <w:sz w:val="28"/>
        </w:rPr>
        <w:t>графа 4 &gt; графы 5, для каждой строки;</w:t>
      </w:r>
    </w:p>
    <w:p>
      <w:pPr>
        <w:spacing w:after="0"/>
        <w:ind w:left="0"/>
        <w:jc w:val="left"/>
      </w:pPr>
      <w:r>
        <w:rPr>
          <w:rFonts w:ascii="Times New Roman"/>
          <w:b w:val="false"/>
          <w:i w:val="false"/>
          <w:color w:val="000000"/>
          <w:sz w:val="28"/>
        </w:rPr>
        <w:t xml:space="preserve">      графа 6 а графы 5, для каждой строки;</w:t>
      </w:r>
    </w:p>
    <w:p>
      <w:pPr>
        <w:spacing w:after="0"/>
        <w:ind w:left="0"/>
        <w:jc w:val="left"/>
      </w:pPr>
      <w:r>
        <w:rPr>
          <w:rFonts w:ascii="Times New Roman"/>
          <w:b w:val="false"/>
          <w:i w:val="false"/>
          <w:color w:val="000000"/>
          <w:sz w:val="28"/>
        </w:rPr>
        <w:t>графа 7 а графы 5, для каждой строки.</w:t>
      </w:r>
    </w:p>
    <w:p>
      <w:pPr>
        <w:spacing w:after="0"/>
        <w:ind w:left="0"/>
        <w:jc w:val="left"/>
      </w:pPr>
      <w:r>
        <w:rPr>
          <w:rFonts w:ascii="Times New Roman"/>
          <w:b w:val="false"/>
          <w:i w:val="false"/>
          <w:color w:val="000000"/>
          <w:sz w:val="28"/>
        </w:rPr>
        <w:t xml:space="preserve">      2) Подраздел 3.1:</w:t>
      </w:r>
    </w:p>
    <w:p>
      <w:pPr>
        <w:spacing w:after="0"/>
        <w:ind w:left="0"/>
        <w:jc w:val="left"/>
      </w:pPr>
      <w:r>
        <w:rPr>
          <w:rFonts w:ascii="Times New Roman"/>
          <w:b w:val="false"/>
          <w:i w:val="false"/>
          <w:color w:val="000000"/>
          <w:sz w:val="28"/>
        </w:rPr>
        <w:t>графа 1 а графы 2, для каждой строки;</w:t>
      </w:r>
    </w:p>
    <w:p>
      <w:pPr>
        <w:spacing w:after="0"/>
        <w:ind w:left="0"/>
        <w:jc w:val="left"/>
      </w:pPr>
      <w:r>
        <w:rPr>
          <w:rFonts w:ascii="Times New Roman"/>
          <w:b w:val="false"/>
          <w:i w:val="false"/>
          <w:color w:val="000000"/>
          <w:sz w:val="28"/>
        </w:rPr>
        <w:t xml:space="preserve">      графа 1 а графы 3, для каждой строки;</w:t>
      </w:r>
    </w:p>
    <w:p>
      <w:pPr>
        <w:spacing w:after="0"/>
        <w:ind w:left="0"/>
        <w:jc w:val="left"/>
      </w:pPr>
      <w:r>
        <w:rPr>
          <w:rFonts w:ascii="Times New Roman"/>
          <w:b w:val="false"/>
          <w:i w:val="false"/>
          <w:color w:val="000000"/>
          <w:sz w:val="28"/>
        </w:rPr>
        <w:t>графа 2 + графа 3 а графы 1, для каждой строки.</w:t>
      </w:r>
    </w:p>
    <w:p>
      <w:pPr>
        <w:spacing w:after="0"/>
        <w:ind w:left="0"/>
        <w:jc w:val="left"/>
      </w:pPr>
      <w:r>
        <w:rPr>
          <w:rFonts w:ascii="Times New Roman"/>
          <w:b w:val="false"/>
          <w:i w:val="false"/>
          <w:color w:val="000000"/>
          <w:sz w:val="28"/>
        </w:rPr>
        <w:t xml:space="preserve">      3) Подраздел 3.2 л раздела 3.1 графы 1 сумма строк 1, 2;</w:t>
      </w:r>
    </w:p>
    <w:p>
      <w:pPr>
        <w:spacing w:after="0"/>
        <w:ind w:left="0"/>
        <w:jc w:val="left"/>
      </w:pPr>
      <w:r>
        <w:rPr>
          <w:rFonts w:ascii="Times New Roman"/>
          <w:b w:val="false"/>
          <w:i w:val="false"/>
          <w:color w:val="000000"/>
          <w:sz w:val="28"/>
        </w:rPr>
        <w:t>4) Подраздел 3.3 л раздела 3.1 графы 1 сумма строк 8, 9, 10, 11, 12;</w:t>
      </w:r>
    </w:p>
    <w:p>
      <w:pPr>
        <w:spacing w:after="0"/>
        <w:ind w:left="0"/>
        <w:jc w:val="left"/>
      </w:pPr>
      <w:r>
        <w:rPr>
          <w:rFonts w:ascii="Times New Roman"/>
          <w:b w:val="false"/>
          <w:i w:val="false"/>
          <w:color w:val="000000"/>
          <w:sz w:val="28"/>
        </w:rPr>
        <w:t xml:space="preserve">      5) Подраздел 3.4:</w:t>
      </w:r>
    </w:p>
    <w:p>
      <w:pPr>
        <w:spacing w:after="0"/>
        <w:ind w:left="0"/>
        <w:jc w:val="left"/>
      </w:pPr>
      <w:r>
        <w:rPr>
          <w:rFonts w:ascii="Times New Roman"/>
          <w:b w:val="false"/>
          <w:i w:val="false"/>
          <w:color w:val="000000"/>
          <w:sz w:val="28"/>
        </w:rPr>
        <w:t>графа 1 а графы 2, для каждой строки;</w:t>
      </w:r>
    </w:p>
    <w:p>
      <w:pPr>
        <w:spacing w:after="0"/>
        <w:ind w:left="0"/>
        <w:jc w:val="left"/>
      </w:pPr>
      <w:r>
        <w:rPr>
          <w:rFonts w:ascii="Times New Roman"/>
          <w:b w:val="false"/>
          <w:i w:val="false"/>
          <w:color w:val="000000"/>
          <w:sz w:val="28"/>
        </w:rPr>
        <w:t xml:space="preserve">      графа 1 а графы 3, для каждой строки;</w:t>
      </w:r>
    </w:p>
    <w:p>
      <w:pPr>
        <w:spacing w:after="0"/>
        <w:ind w:left="0"/>
        <w:jc w:val="left"/>
      </w:pPr>
      <w:r>
        <w:rPr>
          <w:rFonts w:ascii="Times New Roman"/>
          <w:b w:val="false"/>
          <w:i w:val="false"/>
          <w:color w:val="000000"/>
          <w:sz w:val="28"/>
        </w:rPr>
        <w:t>графа 2 + графа 3 а графы 1, для каждой строки.</w:t>
      </w:r>
    </w:p>
    <w:p>
      <w:pPr>
        <w:spacing w:after="0"/>
        <w:ind w:left="0"/>
        <w:jc w:val="left"/>
      </w:pPr>
      <w:r>
        <w:rPr>
          <w:rFonts w:ascii="Times New Roman"/>
          <w:b w:val="false"/>
          <w:i w:val="false"/>
          <w:color w:val="000000"/>
          <w:sz w:val="28"/>
        </w:rPr>
        <w:t xml:space="preserve">      6) Подраздел 3.5:</w:t>
      </w:r>
    </w:p>
    <w:p>
      <w:pPr>
        <w:spacing w:after="0"/>
        <w:ind w:left="0"/>
        <w:jc w:val="left"/>
      </w:pPr>
      <w:r>
        <w:rPr>
          <w:rFonts w:ascii="Times New Roman"/>
          <w:b w:val="false"/>
          <w:i w:val="false"/>
          <w:color w:val="000000"/>
          <w:sz w:val="28"/>
        </w:rPr>
        <w:t>графа 1 а графы 2, для каждой строки;</w:t>
      </w:r>
    </w:p>
    <w:p>
      <w:pPr>
        <w:spacing w:after="0"/>
        <w:ind w:left="0"/>
        <w:jc w:val="left"/>
      </w:pPr>
      <w:r>
        <w:rPr>
          <w:rFonts w:ascii="Times New Roman"/>
          <w:b w:val="false"/>
          <w:i w:val="false"/>
          <w:color w:val="000000"/>
          <w:sz w:val="28"/>
        </w:rPr>
        <w:t xml:space="preserve">      графа 1 а графы 3, для каждой строки;</w:t>
      </w:r>
    </w:p>
    <w:p>
      <w:pPr>
        <w:spacing w:after="0"/>
        <w:ind w:left="0"/>
        <w:jc w:val="left"/>
      </w:pPr>
      <w:r>
        <w:rPr>
          <w:rFonts w:ascii="Times New Roman"/>
          <w:b w:val="false"/>
          <w:i w:val="false"/>
          <w:color w:val="000000"/>
          <w:sz w:val="28"/>
        </w:rPr>
        <w:t>графа 2 + графа 3 а графы 1, для каждой строки.</w:t>
      </w:r>
    </w:p>
    <w:p>
      <w:pPr>
        <w:spacing w:after="0"/>
        <w:ind w:left="0"/>
        <w:jc w:val="left"/>
      </w:pPr>
      <w:r>
        <w:rPr>
          <w:rFonts w:ascii="Times New Roman"/>
          <w:b w:val="false"/>
          <w:i w:val="false"/>
          <w:color w:val="000000"/>
          <w:sz w:val="28"/>
        </w:rPr>
        <w:t xml:space="preserve">      7) Контроль между разделами:</w:t>
      </w:r>
    </w:p>
    <w:p>
      <w:pPr>
        <w:spacing w:after="0"/>
        <w:ind w:left="0"/>
        <w:jc w:val="left"/>
      </w:pPr>
      <w:r>
        <w:rPr>
          <w:rFonts w:ascii="Times New Roman"/>
          <w:b w:val="false"/>
          <w:i w:val="false"/>
          <w:color w:val="000000"/>
          <w:sz w:val="28"/>
        </w:rPr>
        <w:t>если графа 1 подраздела 3.1 по строке 1 &gt; 0, то строка 1 графа 1 раздела 5 &gt; 0;</w:t>
      </w:r>
    </w:p>
    <w:p>
      <w:pPr>
        <w:spacing w:after="0"/>
        <w:ind w:left="0"/>
        <w:jc w:val="left"/>
      </w:pPr>
      <w:r>
        <w:rPr>
          <w:rFonts w:ascii="Times New Roman"/>
          <w:b w:val="false"/>
          <w:i w:val="false"/>
          <w:color w:val="000000"/>
          <w:sz w:val="28"/>
        </w:rPr>
        <w:t xml:space="preserve">      если графа 1 подраздела 3.1 по строке 2 &gt; 0, то строка 2 графа 1 раздела 5 &gt; 0;</w:t>
      </w:r>
    </w:p>
    <w:p>
      <w:pPr>
        <w:spacing w:after="0"/>
        <w:ind w:left="0"/>
        <w:jc w:val="left"/>
      </w:pPr>
      <w:r>
        <w:rPr>
          <w:rFonts w:ascii="Times New Roman"/>
          <w:b w:val="false"/>
          <w:i w:val="false"/>
          <w:color w:val="000000"/>
          <w:sz w:val="28"/>
        </w:rPr>
        <w:t>если графа 1 подраздела 3.1 по сумме строк 8, 9, 10, 11, 12 &gt; 0, то строка 4 графа 1 раздела 5 &gt; 0;</w:t>
      </w:r>
    </w:p>
    <w:p>
      <w:pPr>
        <w:spacing w:after="0"/>
        <w:ind w:left="0"/>
        <w:jc w:val="left"/>
      </w:pPr>
      <w:r>
        <w:rPr>
          <w:rFonts w:ascii="Times New Roman"/>
          <w:b w:val="false"/>
          <w:i w:val="false"/>
          <w:color w:val="000000"/>
          <w:sz w:val="28"/>
        </w:rPr>
        <w:t xml:space="preserve">      если графа 1 подраздела 3.1 по строке 3 &gt; 0, то строка 5 графа 1 раздела 5 &gt; 0;</w:t>
      </w:r>
    </w:p>
    <w:p>
      <w:pPr>
        <w:spacing w:after="0"/>
        <w:ind w:left="0"/>
        <w:jc w:val="left"/>
      </w:pPr>
      <w:r>
        <w:rPr>
          <w:rFonts w:ascii="Times New Roman"/>
          <w:b w:val="false"/>
          <w:i w:val="false"/>
          <w:color w:val="000000"/>
          <w:sz w:val="28"/>
        </w:rPr>
        <w:t>если графа 1 подраздела 3.4 по строке 1 &gt; 0, то строка 3 графа 1 раздела 5 &gt; 0;</w:t>
      </w:r>
    </w:p>
    <w:p>
      <w:pPr>
        <w:spacing w:after="0"/>
        <w:ind w:left="0"/>
        <w:jc w:val="left"/>
      </w:pPr>
      <w:r>
        <w:rPr>
          <w:rFonts w:ascii="Times New Roman"/>
          <w:b w:val="false"/>
          <w:i w:val="false"/>
          <w:color w:val="000000"/>
          <w:sz w:val="28"/>
        </w:rPr>
        <w:t xml:space="preserve">      строка 2 подраздела 3.5 графы 1 ы строке 17 по графе 2 раздела 2;</w:t>
      </w:r>
    </w:p>
    <w:p>
      <w:pPr>
        <w:spacing w:after="0"/>
        <w:ind w:left="0"/>
        <w:jc w:val="left"/>
      </w:pPr>
      <w:r>
        <w:rPr>
          <w:rFonts w:ascii="Times New Roman"/>
          <w:b w:val="false"/>
          <w:i w:val="false"/>
          <w:color w:val="000000"/>
          <w:sz w:val="28"/>
        </w:rPr>
        <w:t>строка 4 подраздела 3.5 графы 1 ы суммы строк 1 + 3 + 5 + 7 + 8 по графе 3 раздела 2;</w:t>
      </w:r>
    </w:p>
    <w:p>
      <w:pPr>
        <w:spacing w:after="0"/>
        <w:ind w:left="0"/>
        <w:jc w:val="left"/>
      </w:pPr>
      <w:r>
        <w:rPr>
          <w:rFonts w:ascii="Times New Roman"/>
          <w:b w:val="false"/>
          <w:i w:val="false"/>
          <w:color w:val="000000"/>
          <w:sz w:val="28"/>
        </w:rPr>
        <w:t xml:space="preserve">      строка 4 + 5 подраздела 3.5 графы 1 ы графа 3 раздела 2 по сумме строк 1 + + 3 + 5 + 7 + 8 + 9 + 10;</w:t>
      </w:r>
    </w:p>
    <w:p>
      <w:pPr>
        <w:spacing w:after="0"/>
        <w:ind w:left="0"/>
        <w:jc w:val="left"/>
      </w:pPr>
      <w:r>
        <w:rPr>
          <w:rFonts w:ascii="Times New Roman"/>
          <w:b w:val="false"/>
          <w:i w:val="false"/>
          <w:color w:val="000000"/>
          <w:sz w:val="28"/>
        </w:rPr>
        <w:t>если заполнена строка 1 графы 1 раздела 5, то заполняется графа 2 раздела 2 по строке 2 (допустимый контроль);</w:t>
      </w:r>
    </w:p>
    <w:p>
      <w:pPr>
        <w:spacing w:after="0"/>
        <w:ind w:left="0"/>
        <w:jc w:val="left"/>
      </w:pPr>
      <w:r>
        <w:rPr>
          <w:rFonts w:ascii="Times New Roman"/>
          <w:b w:val="false"/>
          <w:i w:val="false"/>
          <w:color w:val="000000"/>
          <w:sz w:val="28"/>
        </w:rPr>
        <w:t xml:space="preserve">      если заполнена строка 2 графы 1 раздела 5, то заполняется графа 2 раздела 2 по строке 6 (допустимый контроль);</w:t>
      </w:r>
    </w:p>
    <w:p>
      <w:pPr>
        <w:spacing w:after="0"/>
        <w:ind w:left="0"/>
        <w:jc w:val="left"/>
      </w:pPr>
      <w:r>
        <w:rPr>
          <w:rFonts w:ascii="Times New Roman"/>
          <w:b w:val="false"/>
          <w:i w:val="false"/>
          <w:color w:val="000000"/>
          <w:sz w:val="28"/>
        </w:rPr>
        <w:t>если заполнена строка 3 графы 1 раздела 5, то заполняется графа 2 раздела 2 по строке 12 (допустимый контроль);</w:t>
      </w:r>
    </w:p>
    <w:p>
      <w:pPr>
        <w:spacing w:after="0"/>
        <w:ind w:left="0"/>
        <w:jc w:val="left"/>
      </w:pPr>
      <w:r>
        <w:rPr>
          <w:rFonts w:ascii="Times New Roman"/>
          <w:b w:val="false"/>
          <w:i w:val="false"/>
          <w:color w:val="000000"/>
          <w:sz w:val="28"/>
        </w:rPr>
        <w:t xml:space="preserve">      если заполнена строка 4 графы 1 раздела 5, то заполняется графа 2 раздела 2 по строке 10 (допустимый контроль);</w:t>
      </w:r>
    </w:p>
    <w:p>
      <w:pPr>
        <w:spacing w:after="0"/>
        <w:ind w:left="0"/>
        <w:jc w:val="left"/>
      </w:pPr>
      <w:r>
        <w:rPr>
          <w:rFonts w:ascii="Times New Roman"/>
          <w:b w:val="false"/>
          <w:i w:val="false"/>
          <w:color w:val="000000"/>
          <w:sz w:val="28"/>
        </w:rPr>
        <w:t>подраздел 4.1 л сумме строк раздела 2 по графе 3;</w:t>
      </w:r>
    </w:p>
    <w:p>
      <w:pPr>
        <w:spacing w:after="0"/>
        <w:ind w:left="0"/>
        <w:jc w:val="left"/>
      </w:pPr>
      <w:r>
        <w:rPr>
          <w:rFonts w:ascii="Times New Roman"/>
          <w:b w:val="false"/>
          <w:i w:val="false"/>
          <w:color w:val="000000"/>
          <w:sz w:val="28"/>
        </w:rPr>
        <w:t xml:space="preserve">      подраздел 4.2 л сумме строк 1, 2, 3, 4, 5, 6, 7 раздела 3.1 графы 1;</w:t>
      </w:r>
    </w:p>
    <w:p>
      <w:pPr>
        <w:spacing w:after="0"/>
        <w:ind w:left="0"/>
        <w:jc w:val="left"/>
      </w:pPr>
      <w:r>
        <w:rPr>
          <w:rFonts w:ascii="Times New Roman"/>
          <w:b w:val="false"/>
          <w:i w:val="false"/>
          <w:color w:val="000000"/>
          <w:sz w:val="28"/>
        </w:rPr>
        <w:t>подраздел 4.3 л сумме строк раздела 3.4 графы 1;</w:t>
      </w:r>
    </w:p>
    <w:p>
      <w:pPr>
        <w:spacing w:after="0"/>
        <w:ind w:left="0"/>
        <w:jc w:val="left"/>
      </w:pPr>
      <w:r>
        <w:rPr>
          <w:rFonts w:ascii="Times New Roman"/>
          <w:b w:val="false"/>
          <w:i w:val="false"/>
          <w:color w:val="000000"/>
          <w:sz w:val="28"/>
        </w:rPr>
        <w:t xml:space="preserve">      подраздел 4.4 л сумме строк 8, 9, 10, 11, 12, 13, 14 раздела 3.1 графы 1.</w:t>
      </w:r>
    </w:p>
    <w:p>
      <w:pPr>
        <w:spacing w:after="0"/>
        <w:ind w:left="0"/>
        <w:jc w:val="left"/>
      </w:pPr>
      <w:r>
        <w:rPr>
          <w:rFonts w:ascii="Times New Roman"/>
          <w:b w:val="false"/>
          <w:i w:val="false"/>
          <w:color w:val="000000"/>
          <w:sz w:val="28"/>
        </w:rPr>
        <w:t>
</w:t>
      </w:r>
      <w:r>
        <w:rPr>
          <w:rFonts w:ascii="Times New Roman"/>
          <w:b w:val="false"/>
          <w:i w:val="false"/>
          <w:color w:val="000000"/>
          <w:sz w:val="28"/>
        </w:rPr>
        <w:t>
12. Дополнительные контроли являются допустимыми и предусмотрены с целью снижения вероятности появления случайных ошибок регистрации, возникающих из-за описок и невнимательности респондентов:</w:t>
      </w:r>
    </w:p>
    <w:p>
      <w:pPr>
        <w:spacing w:after="0"/>
        <w:ind w:left="0"/>
        <w:jc w:val="left"/>
      </w:pPr>
      <w:r>
        <w:rPr>
          <w:rFonts w:ascii="Times New Roman"/>
          <w:b w:val="false"/>
          <w:i w:val="false"/>
          <w:color w:val="000000"/>
          <w:sz w:val="28"/>
        </w:rPr>
        <w:t xml:space="preserve">      при заполнении граф 1 и 2 раздела 2 учитывается, что средний живой вес одной головы скота и птицы (отношение графы 2 к графе 1),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p>
      <w:pPr>
        <w:spacing w:after="0"/>
        <w:ind w:left="0"/>
        <w:jc w:val="left"/>
      </w:pPr>
      <w:r>
        <w:rPr>
          <w:rFonts w:ascii="Times New Roman"/>
          <w:b w:val="false"/>
          <w:i w:val="false"/>
          <w:color w:val="000000"/>
          <w:sz w:val="28"/>
        </w:rPr>
        <w:t>при заполнении графы 3 раздела 2 учитывается, что коэффициент выхода убойной массы скота и птицы, реализованных на убой в живом весе (отношение графы 3 к графе 2, выраженное в процентах), находится в следующих пределах: для крупного рогатого скота коэффициент убойного выхода составляет 50 - 59% (для хозяйства населения - 50 - 54%), лошадей - 48 - 53%, верблюдов - 48 - 54%, овец и коз - 43 - 58%, свиней - 66 - 75%, домашней птицы - 61 - 80%, кроликов - 50%, маралов - 45 - 48%;</w:t>
      </w:r>
    </w:p>
    <w:p>
      <w:pPr>
        <w:spacing w:after="0"/>
        <w:ind w:left="0"/>
        <w:jc w:val="left"/>
      </w:pPr>
      <w:r>
        <w:rPr>
          <w:rFonts w:ascii="Times New Roman"/>
          <w:b w:val="false"/>
          <w:i w:val="false"/>
          <w:color w:val="000000"/>
          <w:sz w:val="28"/>
        </w:rPr>
        <w:t xml:space="preserve">      при заполнении подраздела 3.1 учитывается, что надой молока в расчете на одну корову не превышающий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p>
      <w:pPr>
        <w:spacing w:after="0"/>
        <w:ind w:left="0"/>
        <w:jc w:val="left"/>
      </w:pPr>
      <w:r>
        <w:rPr>
          <w:rFonts w:ascii="Times New Roman"/>
          <w:b w:val="false"/>
          <w:i w:val="false"/>
          <w:color w:val="000000"/>
          <w:sz w:val="28"/>
        </w:rPr>
        <w:t>при заполнении подраздела 3.4 учитывается, что средняя яйценоскость кур-несушек - 30 штук в месяц (отношение производства яиц куриных к среднему поголовью кур-несушек).</w:t>
      </w:r>
    </w:p>
    <w:p>
      <w:pPr>
        <w:spacing w:after="0"/>
        <w:ind w:left="0"/>
        <w:jc w:val="left"/>
      </w:pPr>
      <w:r>
        <w:rPr>
          <w:rFonts w:ascii="Times New Roman"/>
          <w:b w:val="false"/>
          <w:i w:val="false"/>
          <w:color w:val="000000"/>
          <w:sz w:val="28"/>
        </w:rPr>
        <w:t xml:space="preserve">      В случае если какие-либо вышеприведенные ограничения не соблюдаются, к статистической форме прилагаются соответствующие пояснения.</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3</w:t>
      </w:r>
      <w:r>
        <w:br/>
      </w:r>
      <w:r>
        <w:rPr>
          <w:rFonts w:ascii="Times New Roman"/>
          <w:b w:val="false"/>
          <w:i w:val="false"/>
          <w:color w:val="000000"/>
          <w:sz w:val="28"/>
        </w:rPr>
        <w:t>к приказу руководителя</w:t>
      </w:r>
      <w:r>
        <w:br/>
      </w:r>
      <w:r>
        <w:rPr>
          <w:rFonts w:ascii="Times New Roman"/>
          <w:b w:val="false"/>
          <w:i w:val="false"/>
          <w:color w:val="000000"/>
          <w:sz w:val="28"/>
        </w:rPr>
        <w:t>от 3 марта 2021 года № 7</w:t>
      </w:r>
    </w:p>
    <w:p>
      <w:pPr>
        <w:spacing w:after="0"/>
        <w:ind w:left="0"/>
        <w:jc w:val="right"/>
      </w:pPr>
      <w:r>
        <w:rPr>
          <w:rFonts w:ascii="Times New Roman"/>
          <w:b w:val="false"/>
          <w:i w:val="false"/>
          <w:color w:val="000000"/>
          <w:sz w:val="28"/>
        </w:rPr>
        <w:t xml:space="preserve">      Приложение 6 к приказу</w:t>
      </w:r>
      <w:r>
        <w:br/>
      </w:r>
      <w:r>
        <w:rPr>
          <w:rFonts w:ascii="Times New Roman"/>
          <w:b w:val="false"/>
          <w:i w:val="false"/>
          <w:color w:val="000000"/>
          <w:sz w:val="28"/>
        </w:rPr>
        <w:t>Председателя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от 10 февраля 2020 года № 21</w:t>
      </w:r>
    </w:p>
    <w:tbl>
      <w:tblPr>
        <w:tblW w:w="0" w:type="auto"/>
        <w:tblCellSpacing w:w="0" w:type="auto"/>
        <w:tblBorders>
          <w:top w:val="none"/>
          <w:left w:val="none"/>
          <w:bottom w:val="none"/>
          <w:right w:val="none"/>
          <w:insideH w:val="none"/>
          <w:insideV w:val="none"/>
        </w:tblBorders>
      </w:tblPr>
      <w:tblGrid>
        <w:gridCol w:w="6204"/>
        <w:gridCol w:w="156"/>
        <w:gridCol w:w="1"/>
        <w:gridCol w:w="7360"/>
        <w:gridCol w:w="1"/>
        <w:gridCol w:w="1"/>
        <w:gridCol w:w="1"/>
        <w:gridCol w:w="40"/>
        <w:gridCol w:w="40"/>
        <w:gridCol w:w="2440"/>
        <w:gridCol w:w="20"/>
        <w:gridCol w:w="20"/>
        <w:gridCol w:w="7212"/>
        <w:gridCol w:w="74"/>
        <w:gridCol w:w="7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left"/>
            </w:pPr>
            <w:r>
              <w:drawing>
                <wp:inline distT="0" distB="0" distL="0" distR="0">
                  <wp:extent cx="4013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13200" cy="825500"/>
                          </a:xfrm>
                          <a:prstGeom prst="rect">
                            <a:avLst/>
                          </a:prstGeom>
                        </pic:spPr>
                      </pic:pic>
                    </a:graphicData>
                  </a:graphic>
                </wp:inline>
              </w:drawing>
            </w:r>
          </w:p>
          <w:p>
            <w:pPr>
              <w:spacing w:after="0"/>
              <w:ind w:left="0"/>
              <w:jc w:val="left"/>
            </w:pPr>
            <w:r>
              <w:br/>
            </w:r>
          </w:p>
        </w:tc>
        <w:tc>
          <w:tcPr>
            <w:tcW w:w="0" w:type="auto"/>
            <w:gridSpan w:val="4"/>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Мемлекеттік статистика органдары құпиялылығына кепілдік береді</w:t>
            </w:r>
          </w:p>
          <w:p>
            <w:pPr>
              <w:spacing w:after="0"/>
              <w:ind w:left="0"/>
              <w:jc w:val="left"/>
            </w:pPr>
            <w:r>
              <w:rPr>
                <w:rFonts w:ascii="Times New Roman"/>
                <w:b w:val="false"/>
                <w:i w:val="false"/>
                <w:color w:val="00000a"/>
                <w:sz w:val="20"/>
              </w:rPr>
              <w:t>Конфиденциальность гарантируется органами государственной статистики</w:t>
            </w:r>
          </w:p>
          <w:p>
            <w:pPr>
              <w:spacing w:after="0"/>
              <w:ind w:left="0"/>
              <w:jc w:val="left"/>
            </w:pPr>
            <w:r>
              <w:rPr>
                <w:rFonts w:ascii="Times New Roman"/>
                <w:b w:val="false"/>
                <w:i w:val="false"/>
                <w:color w:val="00000a"/>
                <w:sz w:val="20"/>
              </w:rPr>
              <w:t>Жалпымемлекеттік статистикалық байқаудың статистикалық нысаны</w:t>
            </w:r>
          </w:p>
          <w:p>
            <w:pPr>
              <w:spacing w:after="0"/>
              <w:ind w:left="0"/>
              <w:jc w:val="left"/>
            </w:pPr>
            <w:r>
              <w:rPr>
                <w:rFonts w:ascii="Times New Roman"/>
                <w:b w:val="false"/>
                <w:i w:val="false"/>
                <w:color w:val="00000a"/>
                <w:sz w:val="20"/>
              </w:rPr>
              <w:t xml:space="preserve">Статистическая форма общегосударственного статистического наблюдения </w:t>
            </w:r>
          </w:p>
        </w:tc>
        <w:tc>
          <w:tcPr>
            <w:tcW w:w="0" w:type="auto"/>
            <w:gridSpan w:val="9"/>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Қазақстан Республикасы</w:t>
            </w:r>
          </w:p>
          <w:p>
            <w:pPr>
              <w:spacing w:after="0"/>
              <w:ind w:left="0"/>
              <w:jc w:val="left"/>
            </w:pPr>
            <w:r>
              <w:rPr>
                <w:rFonts w:ascii="Times New Roman"/>
                <w:b w:val="false"/>
                <w:i w:val="false"/>
                <w:color w:val="00000a"/>
                <w:sz w:val="20"/>
              </w:rPr>
              <w:t>Ұлттық экономика министрлігінің</w:t>
            </w:r>
          </w:p>
          <w:p>
            <w:pPr>
              <w:spacing w:after="0"/>
              <w:ind w:left="0"/>
              <w:jc w:val="left"/>
            </w:pPr>
            <w:r>
              <w:rPr>
                <w:rFonts w:ascii="Times New Roman"/>
                <w:b w:val="false"/>
                <w:i w:val="false"/>
                <w:color w:val="00000a"/>
                <w:sz w:val="20"/>
              </w:rPr>
              <w:t>Статистика комитеті төрағасының</w:t>
            </w:r>
          </w:p>
          <w:p>
            <w:pPr>
              <w:spacing w:after="0"/>
              <w:ind w:left="0"/>
              <w:jc w:val="left"/>
            </w:pPr>
            <w:r>
              <w:rPr>
                <w:rFonts w:ascii="Times New Roman"/>
                <w:b w:val="false"/>
                <w:i w:val="false"/>
                <w:color w:val="00000a"/>
                <w:sz w:val="20"/>
              </w:rPr>
              <w:t>2020 жылғы 10 ақпандағы № 21</w:t>
            </w:r>
          </w:p>
          <w:p>
            <w:pPr>
              <w:spacing w:after="0"/>
              <w:ind w:left="0"/>
              <w:jc w:val="left"/>
            </w:pPr>
            <w:r>
              <w:rPr>
                <w:rFonts w:ascii="Times New Roman"/>
                <w:b w:val="false"/>
                <w:i w:val="false"/>
                <w:color w:val="00000a"/>
                <w:sz w:val="20"/>
              </w:rPr>
              <w:t>бұйрығына 6-қосымша</w:t>
            </w:r>
          </w:p>
        </w:tc>
      </w:tr>
      <w:tr>
        <w:trPr>
          <w:trHeight w:val="30" w:hRule="atLeast"/>
        </w:trPr>
        <w:tc>
          <w:tcPr>
            <w:tcW w:w="0" w:type="auto"/>
            <w:gridSpan w:val="1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 шаруашылығының жай-күйі туралы есеп</w:t>
            </w:r>
          </w:p>
          <w:p>
            <w:pPr>
              <w:spacing w:after="0"/>
              <w:ind w:left="0"/>
              <w:jc w:val="left"/>
            </w:pPr>
            <w:r>
              <w:rPr>
                <w:rFonts w:ascii="Times New Roman"/>
                <w:b w:val="false"/>
                <w:i w:val="false"/>
                <w:color w:val="00000a"/>
                <w:sz w:val="20"/>
              </w:rPr>
              <w:t>Отчет о состоянии животноводства</w:t>
            </w:r>
          </w:p>
        </w:tc>
      </w:tr>
      <w:tr>
        <w:trPr>
          <w:trHeight w:val="30" w:hRule="atLeast"/>
        </w:trPr>
        <w:tc>
          <w:tcPr>
            <w:tcW w:w="6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Индексі</w:t>
            </w:r>
          </w:p>
          <w:p>
            <w:pPr>
              <w:spacing w:after="0"/>
              <w:ind w:left="0"/>
              <w:jc w:val="left"/>
            </w:pPr>
            <w:r>
              <w:rPr>
                <w:rFonts w:ascii="Times New Roman"/>
                <w:b w:val="false"/>
                <w:i w:val="false"/>
                <w:color w:val="00000a"/>
                <w:sz w:val="20"/>
              </w:rPr>
              <w:t>Индекс</w:t>
            </w:r>
          </w:p>
        </w:tc>
        <w:tc>
          <w:tcPr>
            <w:tcW w:w="0" w:type="auto"/>
            <w:gridSpan w:val="6"/>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24-сх</w:t>
            </w:r>
          </w:p>
        </w:tc>
        <w:tc>
          <w:tcPr>
            <w:tcW w:w="4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айлық</w:t>
            </w:r>
          </w:p>
          <w:p>
            <w:pPr>
              <w:spacing w:after="0"/>
              <w:ind w:left="0"/>
              <w:jc w:val="left"/>
            </w:pPr>
            <w:r>
              <w:rPr>
                <w:rFonts w:ascii="Times New Roman"/>
                <w:b w:val="false"/>
                <w:i w:val="false"/>
                <w:color w:val="00000a"/>
                <w:sz w:val="20"/>
              </w:rPr>
              <w:t>месячная</w:t>
            </w:r>
          </w:p>
        </w:tc>
        <w:tc>
          <w:tcPr>
            <w:tcW w:w="4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есепті кезең</w:t>
            </w:r>
          </w:p>
          <w:p>
            <w:pPr>
              <w:spacing w:after="0"/>
              <w:ind w:left="0"/>
              <w:jc w:val="left"/>
            </w:pPr>
            <w:r>
              <w:rPr>
                <w:rFonts w:ascii="Times New Roman"/>
                <w:b w:val="false"/>
                <w:i w:val="false"/>
                <w:color w:val="00000a"/>
                <w:sz w:val="20"/>
              </w:rPr>
              <w:t>отчетный период</w:t>
            </w:r>
          </w:p>
        </w:tc>
        <w:tc>
          <w:tcPr>
            <w:tcW w:w="2440" w:type="dxa"/>
            <w:tcBorders/>
            <w:tcMar>
              <w:top w:w="15" w:type="dxa"/>
              <w:left w:w="15" w:type="dxa"/>
              <w:bottom w:w="15" w:type="dxa"/>
              <w:right w:w="15" w:type="dxa"/>
            </w:tcMar>
            <w:vAlign w:val="center"/>
          </w:tcPr>
          <w:p>
            <w:pPr>
              <w:spacing w:after="0"/>
              <w:ind w:left="0"/>
              <w:jc w:val="left"/>
            </w:pPr>
            <w:r>
              <w:drawing>
                <wp:inline distT="0" distB="0" distL="0" distR="0">
                  <wp:extent cx="15240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0" cy="825500"/>
                          </a:xfrm>
                          <a:prstGeom prst="rect">
                            <a:avLst/>
                          </a:prstGeom>
                        </pic:spPr>
                      </pic:pic>
                    </a:graphicData>
                  </a:graphic>
                </wp:inline>
              </w:drawing>
            </w:r>
          </w:p>
        </w:tc>
        <w:tc>
          <w:tcPr>
            <w:tcW w:w="0" w:type="auto"/>
            <w:gridSpan w:val="2"/>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ай</w:t>
            </w:r>
          </w:p>
          <w:p>
            <w:pPr>
              <w:spacing w:after="0"/>
              <w:ind w:left="0"/>
              <w:jc w:val="left"/>
            </w:pPr>
            <w:r>
              <w:rPr>
                <w:rFonts w:ascii="Times New Roman"/>
                <w:b w:val="false"/>
                <w:i w:val="false"/>
                <w:color w:val="00000a"/>
                <w:sz w:val="20"/>
              </w:rPr>
              <w:t>месяц</w:t>
            </w:r>
          </w:p>
        </w:tc>
        <w:tc>
          <w:tcPr>
            <w:tcW w:w="7212" w:type="dxa"/>
            <w:tcBorders/>
            <w:tcMar>
              <w:top w:w="15" w:type="dxa"/>
              <w:left w:w="15" w:type="dxa"/>
              <w:bottom w:w="15" w:type="dxa"/>
              <w:right w:w="15" w:type="dxa"/>
            </w:tcMar>
            <w:vAlign w:val="center"/>
          </w:tcPr>
          <w:p>
            <w:pPr>
              <w:spacing w:after="0"/>
              <w:ind w:left="0"/>
              <w:jc w:val="left"/>
            </w:pPr>
            <w:r>
              <w:drawing>
                <wp:inline distT="0" distB="0" distL="0" distR="0">
                  <wp:extent cx="2463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63800" cy="838200"/>
                          </a:xfrm>
                          <a:prstGeom prst="rect">
                            <a:avLst/>
                          </a:prstGeom>
                        </pic:spPr>
                      </pic:pic>
                    </a:graphicData>
                  </a:graphic>
                </wp:inline>
              </w:drawing>
            </w:r>
          </w:p>
        </w:tc>
        <w:tc>
          <w:tcPr>
            <w:tcW w:w="74"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w:t>
            </w:r>
          </w:p>
          <w:p>
            <w:pPr>
              <w:spacing w:after="0"/>
              <w:ind w:left="0"/>
              <w:jc w:val="left"/>
            </w:pPr>
            <w:r>
              <w:rPr>
                <w:rFonts w:ascii="Times New Roman"/>
                <w:b w:val="false"/>
                <w:i w:val="false"/>
                <w:color w:val="00000a"/>
                <w:sz w:val="20"/>
              </w:rPr>
              <w:t>год</w:t>
            </w:r>
          </w:p>
        </w:tc>
        <w:tc>
          <w:tcPr>
            <w:tcW w:w="74" w:type="dxa"/>
            <w:tcBorders/>
            <w:tcMar>
              <w:top w:w="15" w:type="dxa"/>
              <w:left w:w="15" w:type="dxa"/>
              <w:bottom w:w="15" w:type="dxa"/>
              <w:right w:w="15" w:type="dxa"/>
            </w:tcMar>
            <w:vAlign w:val="center"/>
          </w:tcPr>
          <w:p>
            <w:pPr>
              <w:spacing w:after="0"/>
              <w:ind w:left="0"/>
              <w:jc w:val="left"/>
            </w:pPr>
            <w:r>
              <w:br/>
            </w:r>
            <w:r>
              <w:rPr>
                <w:rFonts w:ascii="Times New Roman"/>
                <w:b w:val="false"/>
                <w:i w:val="false"/>
                <w:color w:val="000000"/>
                <w:sz w:val="20"/>
              </w:rPr>
              <w:t>
</w:t>
            </w:r>
          </w:p>
        </w:tc>
      </w:tr>
      <w:tr>
        <w:trPr>
          <w:trHeight w:val="30" w:hRule="atLeast"/>
        </w:trPr>
        <w:tc>
          <w:tcPr>
            <w:tcW w:w="0" w:type="auto"/>
            <w:gridSpan w:val="1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Ұсынады:</w:t>
            </w:r>
          </w:p>
          <w:p>
            <w:pPr>
              <w:spacing w:after="0"/>
              <w:ind w:left="0"/>
              <w:jc w:val="left"/>
            </w:pPr>
            <w:r>
              <w:rPr>
                <w:rFonts w:ascii="Times New Roman"/>
                <w:b w:val="false"/>
                <w:i w:val="false"/>
                <w:color w:val="00000a"/>
                <w:sz w:val="20"/>
              </w:rPr>
              <w:t>- Экономикалық қызмет түрлерінің жалпы жіктеуішінің 01.4 - «Мал шаруашылығы» және 01.5 - «Aралас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p>
          <w:p>
            <w:pPr>
              <w:spacing w:after="0"/>
              <w:ind w:left="0"/>
              <w:jc w:val="left"/>
            </w:pPr>
            <w:r>
              <w:rPr>
                <w:rFonts w:ascii="Times New Roman"/>
                <w:b w:val="false"/>
                <w:i w:val="false"/>
                <w:color w:val="00000a"/>
                <w:sz w:val="20"/>
              </w:rPr>
              <w:t>- экономикалық қызмет түрлерінің жалпы жіктеуішінің 01.4 - «Мал шаруашылығы» және 01.5 - «Aралас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w:t>
            </w:r>
          </w:p>
          <w:p>
            <w:pPr>
              <w:spacing w:after="0"/>
              <w:ind w:left="0"/>
              <w:jc w:val="left"/>
            </w:pPr>
            <w:r>
              <w:rPr>
                <w:rFonts w:ascii="Times New Roman"/>
                <w:b w:val="false"/>
                <w:i w:val="false"/>
                <w:color w:val="00000a"/>
                <w:sz w:val="20"/>
              </w:rPr>
              <w:t>Представляют:</w:t>
            </w:r>
          </w:p>
          <w:p>
            <w:pPr>
              <w:spacing w:after="0"/>
              <w:ind w:left="0"/>
              <w:jc w:val="left"/>
            </w:pPr>
            <w:r>
              <w:rPr>
                <w:rFonts w:ascii="Times New Roman"/>
                <w:b w:val="false"/>
                <w:i w:val="false"/>
                <w:color w:val="00000a"/>
                <w:sz w:val="20"/>
              </w:rPr>
              <w:t>-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p>
          <w:p>
            <w:pPr>
              <w:spacing w:after="0"/>
              <w:ind w:left="0"/>
              <w:jc w:val="left"/>
            </w:pPr>
            <w:r>
              <w:rPr>
                <w:rFonts w:ascii="Times New Roman"/>
                <w:b w:val="false"/>
                <w:i w:val="false"/>
                <w:color w:val="00000a"/>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tc>
      </w:tr>
      <w:tr>
        <w:trPr>
          <w:trHeight w:val="30" w:hRule="atLeast"/>
        </w:trPr>
        <w:tc>
          <w:tcPr>
            <w:tcW w:w="0" w:type="auto"/>
            <w:gridSpan w:val="1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Ұсыну мерзімі - есепті кезеңнен кейінгі 2-күніне (қоса алғанда) дейін</w:t>
            </w:r>
          </w:p>
          <w:p>
            <w:pPr>
              <w:spacing w:after="0"/>
              <w:ind w:left="0"/>
              <w:jc w:val="left"/>
            </w:pPr>
            <w:r>
              <w:rPr>
                <w:rFonts w:ascii="Times New Roman"/>
                <w:b w:val="false"/>
                <w:i w:val="false"/>
                <w:color w:val="00000a"/>
                <w:sz w:val="20"/>
              </w:rPr>
              <w:t>Срок представления - до 2 числа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ЖСН коды</w:t>
            </w:r>
          </w:p>
          <w:p>
            <w:pPr>
              <w:spacing w:after="0"/>
              <w:ind w:left="0"/>
              <w:jc w:val="left"/>
            </w:pPr>
            <w:r>
              <w:rPr>
                <w:rFonts w:ascii="Times New Roman"/>
                <w:b w:val="false"/>
                <w:i w:val="false"/>
                <w:color w:val="00000a"/>
                <w:sz w:val="20"/>
              </w:rPr>
              <w:t>код ИИН</w:t>
            </w:r>
          </w:p>
        </w:tc>
        <w:tc>
          <w:tcPr>
            <w:tcW w:w="7360" w:type="dxa"/>
            <w:tcBorders/>
            <w:tcMar>
              <w:top w:w="15" w:type="dxa"/>
              <w:left w:w="15" w:type="dxa"/>
              <w:bottom w:w="15" w:type="dxa"/>
              <w:right w:w="15" w:type="dxa"/>
            </w:tcMar>
            <w:vAlign w:val="center"/>
          </w:tcPr>
          <w:p>
            <w:pPr>
              <w:spacing w:after="0"/>
              <w:ind w:left="0"/>
              <w:jc w:val="left"/>
            </w:pPr>
            <w:r>
              <w:drawing>
                <wp:inline distT="0" distB="0" distL="0" distR="0">
                  <wp:extent cx="4648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648200" cy="723900"/>
                          </a:xfrm>
                          <a:prstGeom prst="rect">
                            <a:avLst/>
                          </a:prstGeom>
                        </pic:spPr>
                      </pic:pic>
                    </a:graphicData>
                  </a:graphic>
                </wp:inline>
              </w:drawing>
            </w:r>
          </w:p>
          <w:p>
            <w:pPr>
              <w:spacing w:after="0"/>
              <w:ind w:left="0"/>
              <w:jc w:val="left"/>
            </w:pPr>
            <w:r>
              <w:br/>
            </w:r>
          </w:p>
        </w:tc>
        <w:tc>
          <w:tcPr>
            <w:tcW w:w="0" w:type="auto"/>
            <w:gridSpan w:val="7"/>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БСН коды</w:t>
            </w:r>
          </w:p>
          <w:p>
            <w:pPr>
              <w:spacing w:after="0"/>
              <w:ind w:left="0"/>
              <w:jc w:val="left"/>
            </w:pPr>
            <w:r>
              <w:rPr>
                <w:rFonts w:ascii="Times New Roman"/>
                <w:b w:val="false"/>
                <w:i w:val="false"/>
                <w:color w:val="00000a"/>
                <w:sz w:val="20"/>
              </w:rPr>
              <w:t>код БИН</w:t>
            </w:r>
          </w:p>
        </w:tc>
        <w:tc>
          <w:tcPr>
            <w:tcW w:w="0" w:type="auto"/>
            <w:gridSpan w:val="4"/>
            <w:tcBorders/>
            <w:tcMar>
              <w:top w:w="15" w:type="dxa"/>
              <w:left w:w="15" w:type="dxa"/>
              <w:bottom w:w="15" w:type="dxa"/>
              <w:right w:w="15" w:type="dxa"/>
            </w:tcMar>
            <w:vAlign w:val="center"/>
          </w:tcPr>
          <w:p>
            <w:pPr>
              <w:spacing w:after="0"/>
              <w:ind w:left="0"/>
              <w:jc w:val="left"/>
            </w:pPr>
            <w:r>
              <w:drawing>
                <wp:inline distT="0" distB="0" distL="0" distR="0">
                  <wp:extent cx="4660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60900" cy="635000"/>
                          </a:xfrm>
                          <a:prstGeom prst="rect">
                            <a:avLst/>
                          </a:prstGeom>
                        </pic:spPr>
                      </pic:pic>
                    </a:graphicData>
                  </a:graphic>
                </wp:inline>
              </w:drawing>
            </w:r>
          </w:p>
          <w:p>
            <w:pPr>
              <w:spacing w:after="0"/>
              <w:ind w:left="0"/>
              <w:jc w:val="left"/>
            </w:pPr>
            <w:r>
              <w:br/>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 Мал мен құсты өсіру және мал шаруашылығы өнімін өндіру бойынша қызметті нақты жүзеге асыратын аумақты (облыс, қала, аудан) көрсетіңіз</w:t>
            </w:r>
          </w:p>
          <w:p>
            <w:pPr>
              <w:spacing w:after="0"/>
              <w:ind w:left="0"/>
              <w:jc w:val="left"/>
            </w:pPr>
            <w:r>
              <w:rPr>
                <w:rFonts w:ascii="Times New Roman"/>
                <w:b w:val="false"/>
                <w:i w:val="false"/>
                <w:color w:val="00000a"/>
                <w:sz w:val="20"/>
              </w:rPr>
              <w:t>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0" w:type="auto"/>
            <w:gridSpan w:val="10"/>
            <w:tcBorders/>
            <w:tcMar>
              <w:top w:w="15" w:type="dxa"/>
              <w:left w:w="15" w:type="dxa"/>
              <w:bottom w:w="15" w:type="dxa"/>
              <w:right w:w="15" w:type="dxa"/>
            </w:tcMar>
            <w:vAlign w:val="center"/>
          </w:tcPr>
          <w:p>
            <w:pPr>
              <w:spacing w:after="0"/>
              <w:ind w:left="0"/>
              <w:jc w:val="left"/>
            </w:pPr>
            <w:r>
              <w:drawing>
                <wp:inline distT="0" distB="0" distL="0" distR="0">
                  <wp:extent cx="4076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76700" cy="685800"/>
                          </a:xfrm>
                          <a:prstGeom prst="rect">
                            <a:avLst/>
                          </a:prstGeom>
                        </pic:spPr>
                      </pic:pic>
                    </a:graphicData>
                  </a:graphic>
                </wp:inline>
              </w:drawing>
            </w:r>
          </w:p>
          <w:p>
            <w:pPr>
              <w:spacing w:after="0"/>
              <w:ind w:left="0"/>
              <w:jc w:val="left"/>
            </w:pPr>
            <w:r>
              <w:br/>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 Әкімшілік-аумақтық объектілер жіктеуішіне (ӘAОЖ) сәйкес аумақ коды(статистикалық нысанды қағаз жеткізгіште ұсынған кезде статистика органының тиісті қызметкері толтырады)</w:t>
            </w:r>
          </w:p>
          <w:p>
            <w:pPr>
              <w:spacing w:after="0"/>
              <w:ind w:left="0"/>
              <w:jc w:val="left"/>
            </w:pPr>
            <w:r>
              <w:rPr>
                <w:rFonts w:ascii="Times New Roman"/>
                <w:b w:val="false"/>
                <w:i w:val="false"/>
                <w:color w:val="00000a"/>
                <w:sz w:val="20"/>
              </w:rPr>
              <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статистической формы на бумажном носителе)</w:t>
            </w:r>
          </w:p>
        </w:tc>
        <w:tc>
          <w:tcPr>
            <w:tcW w:w="0" w:type="auto"/>
            <w:gridSpan w:val="10"/>
            <w:tcBorders/>
            <w:tcMar>
              <w:top w:w="15" w:type="dxa"/>
              <w:left w:w="15" w:type="dxa"/>
              <w:bottom w:w="15" w:type="dxa"/>
              <w:right w:w="15" w:type="dxa"/>
            </w:tcMar>
            <w:vAlign w:val="center"/>
          </w:tcPr>
          <w:p>
            <w:pPr>
              <w:spacing w:after="0"/>
              <w:ind w:left="0"/>
              <w:jc w:val="left"/>
            </w:pPr>
            <w:r>
              <w:drawing>
                <wp:inline distT="0" distB="0" distL="0" distR="0">
                  <wp:extent cx="4076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076700" cy="508000"/>
                          </a:xfrm>
                          <a:prstGeom prst="rect">
                            <a:avLst/>
                          </a:prstGeom>
                        </pic:spPr>
                      </pic:pic>
                    </a:graphicData>
                  </a:graphic>
                </wp:inline>
              </w:drawing>
            </w:r>
          </w:p>
          <w:p>
            <w:pPr>
              <w:spacing w:after="0"/>
              <w:ind w:left="0"/>
              <w:jc w:val="left"/>
            </w:pPr>
            <w:r>
              <w:br/>
            </w:r>
          </w:p>
        </w:tc>
      </w:tr>
      <w:tr>
        <w:trPr>
          <w:trHeight w:val="30" w:hRule="atLeast"/>
        </w:trPr>
        <w:tc>
          <w:tcPr>
            <w:tcW w:w="0" w:type="auto"/>
            <w:gridSpan w:val="1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 Мал мен құс бастарының қозғалысы туралы ақпаратты көрсетіңіз, бас</w:t>
            </w:r>
          </w:p>
          <w:p>
            <w:pPr>
              <w:spacing w:after="0"/>
              <w:ind w:left="0"/>
              <w:jc w:val="left"/>
            </w:pPr>
            <w:r>
              <w:rPr>
                <w:rFonts w:ascii="Times New Roman"/>
                <w:b w:val="false"/>
                <w:i w:val="false"/>
                <w:color w:val="00000a"/>
                <w:sz w:val="20"/>
              </w:rPr>
              <w:t>Укажите информацию о движении поголовья скота и птицы, голов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2640"/>
        <w:gridCol w:w="1613"/>
        <w:gridCol w:w="1613"/>
        <w:gridCol w:w="1467"/>
        <w:gridCol w:w="1613"/>
        <w:gridCol w:w="1614"/>
        <w:gridCol w:w="1614"/>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Көрсеткіштердің атауы</w:t>
            </w:r>
          </w:p>
          <w:p>
            <w:pPr>
              <w:spacing w:after="0"/>
              <w:ind w:left="0"/>
              <w:jc w:val="left"/>
            </w:pPr>
            <w:r>
              <w:rPr>
                <w:rFonts w:ascii="Times New Roman"/>
                <w:b w:val="false"/>
                <w:i w:val="false"/>
                <w:color w:val="00000a"/>
                <w:sz w:val="20"/>
              </w:rPr>
              <w:t>Наименование  показателей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табынның ірі қара малы, тірі</w:t>
            </w:r>
          </w:p>
          <w:p>
            <w:pPr>
              <w:spacing w:after="0"/>
              <w:ind w:left="0"/>
              <w:jc w:val="left"/>
            </w:pPr>
            <w:r>
              <w:rPr>
                <w:rFonts w:ascii="Times New Roman"/>
                <w:b w:val="false"/>
                <w:i w:val="false"/>
                <w:color w:val="00000a"/>
                <w:sz w:val="20"/>
              </w:rPr>
              <w:t>Скот крупный рогатый молочного  стада, живой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 табынның сиырлары</w:t>
            </w:r>
          </w:p>
          <w:p>
            <w:pPr>
              <w:spacing w:after="0"/>
              <w:ind w:left="0"/>
              <w:jc w:val="left"/>
            </w:pPr>
            <w:r>
              <w:rPr>
                <w:rFonts w:ascii="Times New Roman"/>
                <w:b w:val="false"/>
                <w:i w:val="false"/>
                <w:color w:val="00000a"/>
                <w:sz w:val="20"/>
              </w:rPr>
              <w:t>Из него коровы молочного стада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ірі қара мал мен енекелер, тірі</w:t>
            </w:r>
          </w:p>
          <w:p>
            <w:pPr>
              <w:spacing w:after="0"/>
              <w:ind w:left="0"/>
              <w:jc w:val="left"/>
            </w:pPr>
            <w:r>
              <w:rPr>
                <w:rFonts w:ascii="Times New Roman"/>
                <w:b w:val="false"/>
                <w:i w:val="false"/>
                <w:color w:val="00000a"/>
                <w:sz w:val="20"/>
              </w:rPr>
              <w:t>Скот крупный рогатый прочий и  буйволы, живые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етті табынның сиырлары</w:t>
            </w:r>
          </w:p>
          <w:p>
            <w:pPr>
              <w:spacing w:after="0"/>
              <w:ind w:left="0"/>
              <w:jc w:val="left"/>
            </w:pPr>
            <w:r>
              <w:rPr>
                <w:rFonts w:ascii="Times New Roman"/>
                <w:b w:val="false"/>
                <w:i w:val="false"/>
                <w:color w:val="00000a"/>
                <w:sz w:val="20"/>
              </w:rPr>
              <w:t>Из него коровы мясного стада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табынның ірі қара малы, тірі</w:t>
            </w:r>
          </w:p>
          <w:p>
            <w:pPr>
              <w:spacing w:after="0"/>
              <w:ind w:left="0"/>
              <w:jc w:val="left"/>
            </w:pPr>
            <w:r>
              <w:rPr>
                <w:rFonts w:ascii="Times New Roman"/>
                <w:b w:val="false"/>
                <w:i w:val="false"/>
                <w:color w:val="00000a"/>
                <w:sz w:val="20"/>
              </w:rPr>
              <w:t>Скот крупный рогатый молочно-мясного  стада, живой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сүтті-етті табынның сиырлары</w:t>
            </w:r>
          </w:p>
          <w:p>
            <w:pPr>
              <w:spacing w:after="0"/>
              <w:ind w:left="0"/>
              <w:jc w:val="left"/>
            </w:pPr>
            <w:r>
              <w:rPr>
                <w:rFonts w:ascii="Times New Roman"/>
                <w:b w:val="false"/>
                <w:i w:val="false"/>
                <w:color w:val="00000a"/>
                <w:sz w:val="20"/>
              </w:rPr>
              <w:t>Из него коровы молочно-мясного стада</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Aй басына саны</w:t>
            </w:r>
          </w:p>
          <w:p>
            <w:pPr>
              <w:spacing w:after="0"/>
              <w:ind w:left="0"/>
              <w:jc w:val="left"/>
            </w:pPr>
            <w:r>
              <w:rPr>
                <w:rFonts w:ascii="Times New Roman"/>
                <w:b w:val="false"/>
                <w:i w:val="false"/>
                <w:color w:val="00000a"/>
                <w:sz w:val="20"/>
              </w:rPr>
              <w:t>Численность на начало месяца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тірідей массасындағы салмағы, центнер</w:t>
            </w:r>
          </w:p>
          <w:p>
            <w:pPr>
              <w:spacing w:after="0"/>
              <w:ind w:left="0"/>
              <w:jc w:val="left"/>
            </w:pPr>
            <w:r>
              <w:rPr>
                <w:rFonts w:ascii="Times New Roman"/>
                <w:b w:val="false"/>
                <w:i w:val="false"/>
                <w:color w:val="00000a"/>
                <w:sz w:val="20"/>
              </w:rPr>
              <w:t>вес в живой массе,  центнеров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Aлынған төл</w:t>
            </w:r>
          </w:p>
          <w:p>
            <w:pPr>
              <w:spacing w:after="0"/>
              <w:ind w:left="0"/>
              <w:jc w:val="left"/>
            </w:pPr>
            <w:r>
              <w:rPr>
                <w:rFonts w:ascii="Times New Roman"/>
                <w:b w:val="false"/>
                <w:i w:val="false"/>
                <w:color w:val="00000a"/>
                <w:sz w:val="20"/>
              </w:rPr>
              <w:t>Получено приплода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bl>
    <w:p>
      <w:pPr>
        <w:spacing w:after="0"/>
        <w:ind w:left="0"/>
        <w:jc w:val="left"/>
      </w:pPr>
      <w:r>
        <w:br/>
      </w:r>
    </w:p>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2200"/>
        <w:gridCol w:w="1173"/>
        <w:gridCol w:w="1320"/>
        <w:gridCol w:w="1760"/>
        <w:gridCol w:w="1613"/>
        <w:gridCol w:w="3081"/>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Жылқылар және өзге де жылқы тектес жануарлар, тірі</w:t>
            </w:r>
          </w:p>
          <w:p>
            <w:pPr>
              <w:spacing w:after="0"/>
              <w:ind w:left="0"/>
              <w:jc w:val="left"/>
            </w:pPr>
            <w:r>
              <w:rPr>
                <w:rFonts w:ascii="Times New Roman"/>
                <w:b w:val="false"/>
                <w:i w:val="false"/>
                <w:color w:val="00000a"/>
                <w:sz w:val="20"/>
              </w:rPr>
              <w:t>Лошади и животные семейства лошадиных прочие, живые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Түйелер және түйе тәрізділер, тірі</w:t>
            </w:r>
          </w:p>
          <w:p>
            <w:pPr>
              <w:spacing w:after="0"/>
              <w:ind w:left="0"/>
              <w:jc w:val="left"/>
            </w:pPr>
            <w:r>
              <w:rPr>
                <w:rFonts w:ascii="Times New Roman"/>
                <w:b w:val="false"/>
                <w:i w:val="false"/>
                <w:color w:val="00000a"/>
                <w:sz w:val="20"/>
              </w:rPr>
              <w:t>Верблюды и верблюдовые, живые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Қойлар, тірі</w:t>
            </w:r>
          </w:p>
          <w:p>
            <w:pPr>
              <w:spacing w:after="0"/>
              <w:ind w:left="0"/>
              <w:jc w:val="left"/>
            </w:pPr>
            <w:r>
              <w:rPr>
                <w:rFonts w:ascii="Times New Roman"/>
                <w:b w:val="false"/>
                <w:i w:val="false"/>
                <w:color w:val="00000a"/>
                <w:sz w:val="20"/>
              </w:rPr>
              <w:t>Овцы,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Ешкілер, тірі</w:t>
            </w:r>
          </w:p>
          <w:p>
            <w:pPr>
              <w:spacing w:after="0"/>
              <w:ind w:left="0"/>
              <w:jc w:val="left"/>
            </w:pPr>
            <w:r>
              <w:rPr>
                <w:rFonts w:ascii="Times New Roman"/>
                <w:b w:val="false"/>
                <w:i w:val="false"/>
                <w:color w:val="00000a"/>
                <w:sz w:val="20"/>
              </w:rPr>
              <w:t>Козы, живые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Шошқалар, тірі</w:t>
            </w:r>
          </w:p>
          <w:p>
            <w:pPr>
              <w:spacing w:after="0"/>
              <w:ind w:left="0"/>
              <w:jc w:val="left"/>
            </w:pPr>
            <w:r>
              <w:rPr>
                <w:rFonts w:ascii="Times New Roman"/>
                <w:b w:val="false"/>
                <w:i w:val="false"/>
                <w:color w:val="00000a"/>
                <w:sz w:val="20"/>
              </w:rPr>
              <w:t>Свиньи, живые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құсы, тірі</w:t>
            </w:r>
          </w:p>
          <w:p>
            <w:pPr>
              <w:spacing w:after="0"/>
              <w:ind w:left="0"/>
              <w:jc w:val="left"/>
            </w:pPr>
            <w:r>
              <w:rPr>
                <w:rFonts w:ascii="Times New Roman"/>
                <w:b w:val="false"/>
                <w:i w:val="false"/>
                <w:color w:val="00000a"/>
                <w:sz w:val="20"/>
              </w:rPr>
              <w:t>Домашняя птица, живая</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маралдар</w:t>
            </w:r>
          </w:p>
          <w:p>
            <w:pPr>
              <w:spacing w:after="0"/>
              <w:ind w:left="0"/>
              <w:jc w:val="left"/>
            </w:pPr>
            <w:r>
              <w:rPr>
                <w:rFonts w:ascii="Times New Roman"/>
                <w:b w:val="false"/>
                <w:i w:val="false"/>
                <w:color w:val="00000a"/>
                <w:sz w:val="20"/>
              </w:rPr>
              <w:t>Маралы, разведенные в хозяйствах</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3373"/>
        <w:gridCol w:w="1613"/>
        <w:gridCol w:w="1613"/>
        <w:gridCol w:w="1320"/>
        <w:gridCol w:w="1467"/>
        <w:gridCol w:w="1467"/>
        <w:gridCol w:w="1468"/>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Көрсеткіштердің атауы</w:t>
            </w:r>
          </w:p>
          <w:p>
            <w:pPr>
              <w:spacing w:after="0"/>
              <w:ind w:left="0"/>
              <w:jc w:val="left"/>
            </w:pPr>
            <w:r>
              <w:rPr>
                <w:rFonts w:ascii="Times New Roman"/>
                <w:b w:val="false"/>
                <w:i w:val="false"/>
                <w:color w:val="00000a"/>
                <w:sz w:val="20"/>
              </w:rPr>
              <w:t>Наименование показателей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табынның ірі қара малы, тірі</w:t>
            </w:r>
          </w:p>
          <w:p>
            <w:pPr>
              <w:spacing w:after="0"/>
              <w:ind w:left="0"/>
              <w:jc w:val="left"/>
            </w:pPr>
            <w:r>
              <w:rPr>
                <w:rFonts w:ascii="Times New Roman"/>
                <w:b w:val="false"/>
                <w:i w:val="false"/>
                <w:color w:val="00000a"/>
                <w:sz w:val="20"/>
              </w:rPr>
              <w:t>Скот крупный рогатый молочного  стада, живой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 табынның сиырлары</w:t>
            </w:r>
          </w:p>
          <w:p>
            <w:pPr>
              <w:spacing w:after="0"/>
              <w:ind w:left="0"/>
              <w:jc w:val="left"/>
            </w:pPr>
            <w:r>
              <w:rPr>
                <w:rFonts w:ascii="Times New Roman"/>
                <w:b w:val="false"/>
                <w:i w:val="false"/>
                <w:color w:val="00000a"/>
                <w:sz w:val="20"/>
              </w:rPr>
              <w:t>Из него коровы молочного стада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ірі қара мал мен енекелер, тірі</w:t>
            </w:r>
          </w:p>
          <w:p>
            <w:pPr>
              <w:spacing w:after="0"/>
              <w:ind w:left="0"/>
              <w:jc w:val="left"/>
            </w:pPr>
            <w:r>
              <w:rPr>
                <w:rFonts w:ascii="Times New Roman"/>
                <w:b w:val="false"/>
                <w:i w:val="false"/>
                <w:color w:val="00000a"/>
                <w:sz w:val="20"/>
              </w:rPr>
              <w:t>Скот крупный рогатый прочий и  буйволы, живые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етті табынның сиырлары</w:t>
            </w:r>
          </w:p>
          <w:p>
            <w:pPr>
              <w:spacing w:after="0"/>
              <w:ind w:left="0"/>
              <w:jc w:val="left"/>
            </w:pPr>
            <w:r>
              <w:rPr>
                <w:rFonts w:ascii="Times New Roman"/>
                <w:b w:val="false"/>
                <w:i w:val="false"/>
                <w:color w:val="00000a"/>
                <w:sz w:val="20"/>
              </w:rPr>
              <w:t>Из него коровы мясного стада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табынның ірі қара малы, тірі</w:t>
            </w:r>
          </w:p>
          <w:p>
            <w:pPr>
              <w:spacing w:after="0"/>
              <w:ind w:left="0"/>
              <w:jc w:val="left"/>
            </w:pPr>
            <w:r>
              <w:rPr>
                <w:rFonts w:ascii="Times New Roman"/>
                <w:b w:val="false"/>
                <w:i w:val="false"/>
                <w:color w:val="00000a"/>
                <w:sz w:val="20"/>
              </w:rPr>
              <w:t>Скот крупный рогатый молочно-мясного  стада, живой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сүтті-етті табынның сиырлары</w:t>
            </w:r>
          </w:p>
          <w:p>
            <w:pPr>
              <w:spacing w:after="0"/>
              <w:ind w:left="0"/>
              <w:jc w:val="left"/>
            </w:pPr>
            <w:r>
              <w:rPr>
                <w:rFonts w:ascii="Times New Roman"/>
                <w:b w:val="false"/>
                <w:i w:val="false"/>
                <w:color w:val="00000a"/>
                <w:sz w:val="20"/>
              </w:rPr>
              <w:t>Из него коровы молочно-мясного стада</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 өңірі шегінде сатып алынғаны</w:t>
            </w:r>
          </w:p>
          <w:p>
            <w:pPr>
              <w:spacing w:after="0"/>
              <w:ind w:left="0"/>
              <w:jc w:val="left"/>
            </w:pPr>
            <w:r>
              <w:rPr>
                <w:rFonts w:ascii="Times New Roman"/>
                <w:b w:val="false"/>
                <w:i w:val="false"/>
                <w:color w:val="00000a"/>
                <w:sz w:val="20"/>
              </w:rPr>
              <w:t>Приобретено в пределах своего региона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ауыл шаруашылығы кәсіпорнынан</w:t>
            </w:r>
          </w:p>
          <w:p>
            <w:pPr>
              <w:spacing w:after="0"/>
              <w:ind w:left="0"/>
              <w:jc w:val="left"/>
            </w:pPr>
            <w:r>
              <w:rPr>
                <w:rFonts w:ascii="Times New Roman"/>
                <w:b w:val="false"/>
                <w:i w:val="false"/>
                <w:color w:val="00000a"/>
                <w:sz w:val="20"/>
              </w:rPr>
              <w:t>у сельскохозяйственных предприятий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дара кәсіпкерлерден және шаруа немесе фермер қожалығынан</w:t>
            </w:r>
          </w:p>
          <w:p>
            <w:pPr>
              <w:spacing w:after="0"/>
              <w:ind w:left="0"/>
              <w:jc w:val="left"/>
            </w:pPr>
            <w:r>
              <w:rPr>
                <w:rFonts w:ascii="Times New Roman"/>
                <w:b w:val="false"/>
                <w:i w:val="false"/>
                <w:color w:val="00000a"/>
                <w:sz w:val="20"/>
              </w:rPr>
              <w:t>у индивидуальных предпринимателей и  крестьянских или  фермерских хозяйств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жұртшылық шаруашылықтарынан</w:t>
            </w:r>
          </w:p>
          <w:p>
            <w:pPr>
              <w:spacing w:after="0"/>
              <w:ind w:left="0"/>
              <w:jc w:val="left"/>
            </w:pPr>
            <w:r>
              <w:rPr>
                <w:rFonts w:ascii="Times New Roman"/>
                <w:b w:val="false"/>
                <w:i w:val="false"/>
                <w:color w:val="00000a"/>
                <w:sz w:val="20"/>
              </w:rPr>
              <w:t>у хозяйств населения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түсім</w:t>
            </w:r>
          </w:p>
          <w:p>
            <w:pPr>
              <w:spacing w:after="0"/>
              <w:ind w:left="0"/>
              <w:jc w:val="left"/>
            </w:pPr>
            <w:r>
              <w:rPr>
                <w:rFonts w:ascii="Times New Roman"/>
                <w:b w:val="false"/>
                <w:i w:val="false"/>
                <w:color w:val="00000a"/>
                <w:sz w:val="20"/>
              </w:rPr>
              <w:t>Прочее поступление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 сойылғаны немесе сойысқа өткізілгені</w:t>
            </w:r>
          </w:p>
          <w:p>
            <w:pPr>
              <w:spacing w:after="0"/>
              <w:ind w:left="0"/>
              <w:jc w:val="left"/>
            </w:pPr>
            <w:r>
              <w:rPr>
                <w:rFonts w:ascii="Times New Roman"/>
                <w:b w:val="false"/>
                <w:i w:val="false"/>
                <w:color w:val="00000a"/>
                <w:sz w:val="20"/>
              </w:rPr>
              <w:t>Забито в хозяйстве или реализовано на убой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тірідей салмақта, центнер</w:t>
            </w:r>
          </w:p>
          <w:p>
            <w:pPr>
              <w:spacing w:after="0"/>
              <w:ind w:left="0"/>
              <w:jc w:val="left"/>
            </w:pPr>
            <w:r>
              <w:rPr>
                <w:rFonts w:ascii="Times New Roman"/>
                <w:b w:val="false"/>
                <w:i w:val="false"/>
                <w:color w:val="00000a"/>
                <w:sz w:val="20"/>
              </w:rPr>
              <w:t>в живом весе, центнеров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сойыс салмақта, центнер</w:t>
            </w:r>
          </w:p>
          <w:p>
            <w:pPr>
              <w:spacing w:after="0"/>
              <w:ind w:left="0"/>
              <w:jc w:val="left"/>
            </w:pPr>
            <w:r>
              <w:rPr>
                <w:rFonts w:ascii="Times New Roman"/>
                <w:b w:val="false"/>
                <w:i w:val="false"/>
                <w:color w:val="00000a"/>
                <w:sz w:val="20"/>
              </w:rPr>
              <w:t>в убойном весе, центнеров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Өлім-жітім және қырылғаны</w:t>
            </w:r>
          </w:p>
          <w:p>
            <w:pPr>
              <w:spacing w:after="0"/>
              <w:ind w:left="0"/>
              <w:jc w:val="left"/>
            </w:pPr>
            <w:r>
              <w:rPr>
                <w:rFonts w:ascii="Times New Roman"/>
                <w:b w:val="false"/>
                <w:i w:val="false"/>
                <w:color w:val="00000a"/>
                <w:sz w:val="20"/>
              </w:rPr>
              <w:t>Пало и погибло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 өңірі шегінде сатылғаны</w:t>
            </w:r>
          </w:p>
          <w:p>
            <w:pPr>
              <w:spacing w:after="0"/>
              <w:ind w:left="0"/>
              <w:jc w:val="left"/>
            </w:pPr>
            <w:r>
              <w:rPr>
                <w:rFonts w:ascii="Times New Roman"/>
                <w:b w:val="false"/>
                <w:i w:val="false"/>
                <w:color w:val="00000a"/>
                <w:sz w:val="20"/>
              </w:rPr>
              <w:t>Продано в пределах своего региона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ауыл шаруашылығы кәсіпорындарына</w:t>
            </w:r>
          </w:p>
          <w:p>
            <w:pPr>
              <w:spacing w:after="0"/>
              <w:ind w:left="0"/>
              <w:jc w:val="left"/>
            </w:pPr>
            <w:r>
              <w:rPr>
                <w:rFonts w:ascii="Times New Roman"/>
                <w:b w:val="false"/>
                <w:i w:val="false"/>
                <w:color w:val="00000a"/>
                <w:sz w:val="20"/>
              </w:rPr>
              <w:t>сельскохозяйственным предприятиям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дара кәсіпкерлерге және шаруа немесе фермер қожалықтарына</w:t>
            </w:r>
          </w:p>
          <w:p>
            <w:pPr>
              <w:spacing w:after="0"/>
              <w:ind w:left="0"/>
              <w:jc w:val="left"/>
            </w:pPr>
            <w:r>
              <w:rPr>
                <w:rFonts w:ascii="Times New Roman"/>
                <w:b w:val="false"/>
                <w:i w:val="false"/>
                <w:color w:val="00000a"/>
                <w:sz w:val="20"/>
              </w:rPr>
              <w:t>индивидуальным предпринимателям и  крестьянским или  фермерским хозяйствам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жұртшылық шаруашылықтарына</w:t>
            </w:r>
          </w:p>
          <w:p>
            <w:pPr>
              <w:spacing w:after="0"/>
              <w:ind w:left="0"/>
              <w:jc w:val="left"/>
            </w:pPr>
            <w:r>
              <w:rPr>
                <w:rFonts w:ascii="Times New Roman"/>
                <w:b w:val="false"/>
                <w:i w:val="false"/>
                <w:color w:val="00000a"/>
                <w:sz w:val="20"/>
              </w:rPr>
              <w:t>хозяйствам населения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шығыс</w:t>
            </w:r>
          </w:p>
          <w:p>
            <w:pPr>
              <w:spacing w:after="0"/>
              <w:ind w:left="0"/>
              <w:jc w:val="left"/>
            </w:pPr>
            <w:r>
              <w:rPr>
                <w:rFonts w:ascii="Times New Roman"/>
                <w:b w:val="false"/>
                <w:i w:val="false"/>
                <w:color w:val="00000a"/>
                <w:sz w:val="20"/>
              </w:rPr>
              <w:t>Прочее выбытие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Aй соңына саны</w:t>
            </w:r>
          </w:p>
          <w:p>
            <w:pPr>
              <w:spacing w:after="0"/>
              <w:ind w:left="0"/>
              <w:jc w:val="left"/>
            </w:pPr>
            <w:r>
              <w:rPr>
                <w:rFonts w:ascii="Times New Roman"/>
                <w:b w:val="false"/>
                <w:i w:val="false"/>
                <w:color w:val="00000a"/>
                <w:sz w:val="20"/>
              </w:rPr>
              <w:t>Численность на конец  месяца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тірідей массасындағы салмағы, центнер</w:t>
            </w:r>
          </w:p>
          <w:p>
            <w:pPr>
              <w:spacing w:after="0"/>
              <w:ind w:left="0"/>
              <w:jc w:val="left"/>
            </w:pPr>
            <w:r>
              <w:rPr>
                <w:rFonts w:ascii="Times New Roman"/>
                <w:b w:val="false"/>
                <w:i w:val="false"/>
                <w:color w:val="00000a"/>
                <w:sz w:val="20"/>
              </w:rPr>
              <w:t>вес в живой массе, центнеров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Aналықтардың орташа басы</w:t>
            </w:r>
          </w:p>
          <w:p>
            <w:pPr>
              <w:spacing w:after="0"/>
              <w:ind w:left="0"/>
              <w:jc w:val="left"/>
            </w:pPr>
            <w:r>
              <w:rPr>
                <w:rFonts w:ascii="Times New Roman"/>
                <w:b w:val="false"/>
                <w:i w:val="false"/>
                <w:color w:val="00000a"/>
                <w:sz w:val="20"/>
              </w:rPr>
              <w:t>Среднее маточное поголовье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2298"/>
        <w:gridCol w:w="1293"/>
        <w:gridCol w:w="1580"/>
        <w:gridCol w:w="1868"/>
        <w:gridCol w:w="1724"/>
        <w:gridCol w:w="3019"/>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Жылқылар және өзге де жылқы тектес жануарлар, тірі</w:t>
            </w:r>
          </w:p>
          <w:p>
            <w:pPr>
              <w:spacing w:after="0"/>
              <w:ind w:left="0"/>
              <w:jc w:val="left"/>
            </w:pPr>
            <w:r>
              <w:rPr>
                <w:rFonts w:ascii="Times New Roman"/>
                <w:b w:val="false"/>
                <w:i w:val="false"/>
                <w:color w:val="00000a"/>
                <w:sz w:val="20"/>
              </w:rPr>
              <w:t>Лошади и животные семейства  лошадиных прочие, живые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Түйелер және түйе тәрізділер, тірі</w:t>
            </w:r>
          </w:p>
          <w:p>
            <w:pPr>
              <w:spacing w:after="0"/>
              <w:ind w:left="0"/>
              <w:jc w:val="left"/>
            </w:pPr>
            <w:r>
              <w:rPr>
                <w:rFonts w:ascii="Times New Roman"/>
                <w:b w:val="false"/>
                <w:i w:val="false"/>
                <w:color w:val="00000a"/>
                <w:sz w:val="20"/>
              </w:rPr>
              <w:t>Верблюды и верблюдовые, живые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Қойлар, тірі</w:t>
            </w:r>
          </w:p>
          <w:p>
            <w:pPr>
              <w:spacing w:after="0"/>
              <w:ind w:left="0"/>
              <w:jc w:val="left"/>
            </w:pPr>
            <w:r>
              <w:rPr>
                <w:rFonts w:ascii="Times New Roman"/>
                <w:b w:val="false"/>
                <w:i w:val="false"/>
                <w:color w:val="00000a"/>
                <w:sz w:val="20"/>
              </w:rPr>
              <w:t>Овцы, живые</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Ешкілер, тірі</w:t>
            </w:r>
          </w:p>
          <w:p>
            <w:pPr>
              <w:spacing w:after="0"/>
              <w:ind w:left="0"/>
              <w:jc w:val="left"/>
            </w:pPr>
            <w:r>
              <w:rPr>
                <w:rFonts w:ascii="Times New Roman"/>
                <w:b w:val="false"/>
                <w:i w:val="false"/>
                <w:color w:val="00000a"/>
                <w:sz w:val="20"/>
              </w:rPr>
              <w:t>Козы, живые</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Шошқалар, тірі</w:t>
            </w:r>
          </w:p>
          <w:p>
            <w:pPr>
              <w:spacing w:after="0"/>
              <w:ind w:left="0"/>
              <w:jc w:val="left"/>
            </w:pPr>
            <w:r>
              <w:rPr>
                <w:rFonts w:ascii="Times New Roman"/>
                <w:b w:val="false"/>
                <w:i w:val="false"/>
                <w:color w:val="00000a"/>
                <w:sz w:val="20"/>
              </w:rPr>
              <w:t>Свиньи, живые</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құсы, тірі</w:t>
            </w:r>
          </w:p>
          <w:p>
            <w:pPr>
              <w:spacing w:after="0"/>
              <w:ind w:left="0"/>
              <w:jc w:val="left"/>
            </w:pPr>
            <w:r>
              <w:rPr>
                <w:rFonts w:ascii="Times New Roman"/>
                <w:b w:val="false"/>
                <w:i w:val="false"/>
                <w:color w:val="00000a"/>
                <w:sz w:val="20"/>
              </w:rPr>
              <w:t>Домашняя птица, живая</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өсірілгенмаралдар</w:t>
            </w:r>
          </w:p>
          <w:p>
            <w:pPr>
              <w:spacing w:after="0"/>
              <w:ind w:left="0"/>
              <w:jc w:val="left"/>
            </w:pPr>
            <w:r>
              <w:rPr>
                <w:rFonts w:ascii="Times New Roman"/>
                <w:b w:val="false"/>
                <w:i w:val="false"/>
                <w:color w:val="00000a"/>
                <w:sz w:val="20"/>
              </w:rPr>
              <w:t>Маралы, разведенные в хозяйствах</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3. Мал шаруашылығы өнімдерін өндіру және өткізу туралы ақпаратты көрсетіңіз</w:t>
      </w:r>
    </w:p>
    <w:p>
      <w:pPr>
        <w:spacing w:after="0"/>
        <w:ind w:left="0"/>
        <w:jc w:val="left"/>
      </w:pPr>
      <w:r>
        <w:rPr>
          <w:rFonts w:ascii="Times New Roman"/>
          <w:b w:val="false"/>
          <w:i w:val="false"/>
          <w:color w:val="000000"/>
          <w:sz w:val="28"/>
        </w:rPr>
        <w:t>Укажите информацию о производстве и реализации продукции животноводства</w:t>
      </w:r>
    </w:p>
    <w:p>
      <w:pPr>
        <w:spacing w:after="0"/>
        <w:ind w:left="0"/>
        <w:jc w:val="left"/>
      </w:pPr>
      <w:r>
        <w:rPr>
          <w:rFonts w:ascii="Times New Roman"/>
          <w:b w:val="false"/>
          <w:i w:val="false"/>
          <w:color w:val="000000"/>
          <w:sz w:val="28"/>
        </w:rPr>
        <w:t xml:space="preserve">      3.1 Тірідей салмақта сойысқа өткізілгені, центнер</w:t>
      </w:r>
    </w:p>
    <w:p>
      <w:pPr>
        <w:spacing w:after="0"/>
        <w:ind w:left="0"/>
        <w:jc w:val="left"/>
      </w:pPr>
      <w:r>
        <w:rPr>
          <w:rFonts w:ascii="Times New Roman"/>
          <w:b w:val="false"/>
          <w:i w:val="false"/>
          <w:color w:val="000000"/>
          <w:sz w:val="28"/>
        </w:rPr>
        <w:t>Реализация на убой в живом весе,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2200"/>
        <w:gridCol w:w="1759"/>
        <w:gridCol w:w="1760"/>
        <w:gridCol w:w="2054"/>
        <w:gridCol w:w="1613"/>
        <w:gridCol w:w="1026"/>
        <w:gridCol w:w="2202"/>
      </w:tblGrid>
      <w:tr>
        <w:trPr>
          <w:trHeight w:val="3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Өнімдердің түрлері</w:t>
            </w:r>
          </w:p>
          <w:p>
            <w:pPr>
              <w:spacing w:after="0"/>
              <w:ind w:left="0"/>
              <w:jc w:val="left"/>
            </w:pPr>
            <w:r>
              <w:rPr>
                <w:rFonts w:ascii="Times New Roman"/>
                <w:b w:val="false"/>
                <w:i w:val="false"/>
                <w:color w:val="00000a"/>
                <w:sz w:val="20"/>
              </w:rPr>
              <w:t>Виды продукции</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 сойылғаны немесе союға өткізілгені</w:t>
            </w:r>
          </w:p>
          <w:p>
            <w:pPr>
              <w:spacing w:after="0"/>
              <w:ind w:left="0"/>
              <w:jc w:val="left"/>
            </w:pPr>
            <w:r>
              <w:rPr>
                <w:rFonts w:ascii="Times New Roman"/>
                <w:b w:val="false"/>
                <w:i w:val="false"/>
                <w:color w:val="00000a"/>
                <w:sz w:val="20"/>
              </w:rPr>
              <w:t>Забито в хозяйстве или реализовано на убой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Етті өткізу </w:t>
            </w:r>
          </w:p>
          <w:p>
            <w:pPr>
              <w:spacing w:after="0"/>
              <w:ind w:left="0"/>
              <w:jc w:val="left"/>
            </w:pPr>
            <w:r>
              <w:rPr>
                <w:rFonts w:ascii="Times New Roman"/>
                <w:b w:val="false"/>
                <w:i w:val="false"/>
                <w:color w:val="00000a"/>
                <w:sz w:val="20"/>
              </w:rPr>
              <w:t>Реализация мяса</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Aзық-түліктік мақсатына қайта өңделді</w:t>
            </w:r>
          </w:p>
          <w:p>
            <w:pPr>
              <w:spacing w:after="0"/>
              <w:ind w:left="0"/>
              <w:jc w:val="left"/>
            </w:pPr>
            <w:r>
              <w:rPr>
                <w:rFonts w:ascii="Times New Roman"/>
                <w:b w:val="false"/>
                <w:i w:val="false"/>
                <w:color w:val="00000a"/>
                <w:sz w:val="20"/>
              </w:rPr>
              <w:t>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дайындау ұйымдарына</w:t>
            </w:r>
          </w:p>
          <w:p>
            <w:pPr>
              <w:spacing w:after="0"/>
              <w:ind w:left="0"/>
              <w:jc w:val="left"/>
            </w:pPr>
            <w:r>
              <w:rPr>
                <w:rFonts w:ascii="Times New Roman"/>
                <w:b w:val="false"/>
                <w:i w:val="false"/>
                <w:color w:val="00000a"/>
                <w:sz w:val="20"/>
              </w:rPr>
              <w:t>заготовительным организациям (1)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қайта өңдеу кәсіпорындарына</w:t>
            </w:r>
          </w:p>
          <w:p>
            <w:pPr>
              <w:spacing w:after="0"/>
              <w:ind w:left="0"/>
              <w:jc w:val="left"/>
            </w:pPr>
            <w:r>
              <w:rPr>
                <w:rFonts w:ascii="Times New Roman"/>
                <w:b w:val="false"/>
                <w:i w:val="false"/>
                <w:color w:val="00000a"/>
                <w:sz w:val="20"/>
              </w:rPr>
              <w:t>перерабатывающим предприятиям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сауда желісі және қоғамдық тамақтандыру желісі арқылы</w:t>
            </w:r>
          </w:p>
          <w:p>
            <w:pPr>
              <w:spacing w:after="0"/>
              <w:ind w:left="0"/>
              <w:jc w:val="left"/>
            </w:pPr>
            <w:r>
              <w:rPr>
                <w:rFonts w:ascii="Times New Roman"/>
                <w:b w:val="false"/>
                <w:i w:val="false"/>
                <w:color w:val="00000a"/>
                <w:sz w:val="20"/>
              </w:rPr>
              <w:t>через торговую сеть и сеть общественного питания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экспортқа (сойыс салмақта)</w:t>
            </w:r>
          </w:p>
          <w:p>
            <w:pPr>
              <w:spacing w:after="0"/>
              <w:ind w:left="0"/>
              <w:jc w:val="left"/>
            </w:pPr>
            <w:r>
              <w:rPr>
                <w:rFonts w:ascii="Times New Roman"/>
                <w:b w:val="false"/>
                <w:i w:val="false"/>
                <w:color w:val="00000a"/>
                <w:sz w:val="20"/>
              </w:rPr>
              <w:t>на экспорт (в убойном весе) (4)</w:t>
            </w:r>
          </w:p>
        </w:tc>
        <w:tc>
          <w:tcPr>
            <w:tcW w:w="0" w:type="auto"/>
            <w:vMerge/>
            <w:tcBorders>
              <w:top w:val="nil"/>
              <w:left w:val="single" w:color="cfcfcf" w:sz="5"/>
              <w:bottom w:val="single" w:color="cfcfcf" w:sz="5"/>
              <w:right w:val="single" w:color="cfcfcf" w:sz="5"/>
            </w:tcBorders>
          </w:tcP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табынның ірі қара малы, тірі</w:t>
            </w:r>
          </w:p>
          <w:p>
            <w:pPr>
              <w:spacing w:after="0"/>
              <w:ind w:left="0"/>
              <w:jc w:val="left"/>
            </w:pPr>
            <w:r>
              <w:rPr>
                <w:rFonts w:ascii="Times New Roman"/>
                <w:b w:val="false"/>
                <w:i w:val="false"/>
                <w:color w:val="00000a"/>
                <w:sz w:val="20"/>
              </w:rPr>
              <w:t>Скот крупный рогатый молочного стада, живой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ірі қара мал мен енекелер, тірі</w:t>
            </w:r>
          </w:p>
          <w:p>
            <w:pPr>
              <w:spacing w:after="0"/>
              <w:ind w:left="0"/>
              <w:jc w:val="left"/>
            </w:pPr>
            <w:r>
              <w:rPr>
                <w:rFonts w:ascii="Times New Roman"/>
                <w:b w:val="false"/>
                <w:i w:val="false"/>
                <w:color w:val="00000a"/>
                <w:sz w:val="20"/>
              </w:rPr>
              <w:t>Скот крупный рогатый прочий и буйволы, живые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табынның ірі қара малы, тірі</w:t>
            </w:r>
          </w:p>
          <w:p>
            <w:pPr>
              <w:spacing w:after="0"/>
              <w:ind w:left="0"/>
              <w:jc w:val="left"/>
            </w:pPr>
            <w:r>
              <w:rPr>
                <w:rFonts w:ascii="Times New Roman"/>
                <w:b w:val="false"/>
                <w:i w:val="false"/>
                <w:color w:val="00000a"/>
                <w:sz w:val="20"/>
              </w:rPr>
              <w:t>Скот крупный рогатый молочно-мясного стада, живой</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Жылқылар және өзге де жылқы тектес жануарлар, тірі</w:t>
            </w:r>
          </w:p>
          <w:p>
            <w:pPr>
              <w:spacing w:after="0"/>
              <w:ind w:left="0"/>
              <w:jc w:val="left"/>
            </w:pPr>
            <w:r>
              <w:rPr>
                <w:rFonts w:ascii="Times New Roman"/>
                <w:b w:val="false"/>
                <w:i w:val="false"/>
                <w:color w:val="00000a"/>
                <w:sz w:val="20"/>
              </w:rPr>
              <w:t>Лошади и животные семейства лошадиных прочие, живые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Түйелер және түйе тәрізділер, тірі</w:t>
            </w:r>
          </w:p>
          <w:p>
            <w:pPr>
              <w:spacing w:after="0"/>
              <w:ind w:left="0"/>
              <w:jc w:val="left"/>
            </w:pPr>
            <w:r>
              <w:rPr>
                <w:rFonts w:ascii="Times New Roman"/>
                <w:b w:val="false"/>
                <w:i w:val="false"/>
                <w:color w:val="00000a"/>
                <w:sz w:val="20"/>
              </w:rPr>
              <w:t>Верблюды и верблюдовые, живые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Қойлар, тірі</w:t>
            </w:r>
          </w:p>
          <w:p>
            <w:pPr>
              <w:spacing w:after="0"/>
              <w:ind w:left="0"/>
              <w:jc w:val="left"/>
            </w:pPr>
            <w:r>
              <w:rPr>
                <w:rFonts w:ascii="Times New Roman"/>
                <w:b w:val="false"/>
                <w:i w:val="false"/>
                <w:color w:val="00000a"/>
                <w:sz w:val="20"/>
              </w:rPr>
              <w:t>Овцы, живые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Ешкілер, тірі</w:t>
            </w:r>
          </w:p>
          <w:p>
            <w:pPr>
              <w:spacing w:after="0"/>
              <w:ind w:left="0"/>
              <w:jc w:val="left"/>
            </w:pPr>
            <w:r>
              <w:rPr>
                <w:rFonts w:ascii="Times New Roman"/>
                <w:b w:val="false"/>
                <w:i w:val="false"/>
                <w:color w:val="00000a"/>
                <w:sz w:val="20"/>
              </w:rPr>
              <w:t>Козы, живые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Шошқалар, тірі</w:t>
            </w:r>
          </w:p>
          <w:p>
            <w:pPr>
              <w:spacing w:after="0"/>
              <w:ind w:left="0"/>
              <w:jc w:val="left"/>
            </w:pPr>
            <w:r>
              <w:rPr>
                <w:rFonts w:ascii="Times New Roman"/>
                <w:b w:val="false"/>
                <w:i w:val="false"/>
                <w:color w:val="00000a"/>
                <w:sz w:val="20"/>
              </w:rPr>
              <w:t>Свиньи, живые</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құсы, тірі</w:t>
            </w:r>
          </w:p>
          <w:p>
            <w:pPr>
              <w:spacing w:after="0"/>
              <w:ind w:left="0"/>
              <w:jc w:val="left"/>
            </w:pPr>
            <w:r>
              <w:rPr>
                <w:rFonts w:ascii="Times New Roman"/>
                <w:b w:val="false"/>
                <w:i w:val="false"/>
                <w:color w:val="00000a"/>
                <w:sz w:val="20"/>
              </w:rPr>
              <w:t>Домашняя птица, живая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маралдар</w:t>
            </w:r>
          </w:p>
          <w:p>
            <w:pPr>
              <w:spacing w:after="0"/>
              <w:ind w:left="0"/>
              <w:jc w:val="left"/>
            </w:pPr>
            <w:r>
              <w:rPr>
                <w:rFonts w:ascii="Times New Roman"/>
                <w:b w:val="false"/>
                <w:i w:val="false"/>
                <w:color w:val="00000a"/>
                <w:sz w:val="20"/>
              </w:rPr>
              <w:t>Маралы, разведенные в хозяйствах</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3.2 Өнімнің басқа түрлері</w:t>
      </w:r>
    </w:p>
    <w:p>
      <w:pPr>
        <w:spacing w:after="0"/>
        <w:ind w:left="0"/>
        <w:jc w:val="left"/>
      </w:pPr>
      <w:r>
        <w:rPr>
          <w:rFonts w:ascii="Times New Roman"/>
          <w:b w:val="false"/>
          <w:i w:val="false"/>
          <w:color w:val="000000"/>
          <w:sz w:val="28"/>
        </w:rPr>
        <w:t>Другие виды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947"/>
        <w:gridCol w:w="1348"/>
        <w:gridCol w:w="1647"/>
        <w:gridCol w:w="1797"/>
        <w:gridCol w:w="1348"/>
        <w:gridCol w:w="1048"/>
        <w:gridCol w:w="1798"/>
        <w:gridCol w:w="1949"/>
      </w:tblGrid>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1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Өнімдердің түрлері</w:t>
            </w:r>
          </w:p>
          <w:p>
            <w:pPr>
              <w:spacing w:after="0"/>
              <w:ind w:left="0"/>
              <w:jc w:val="left"/>
            </w:pPr>
            <w:r>
              <w:rPr>
                <w:rFonts w:ascii="Times New Roman"/>
                <w:b w:val="false"/>
                <w:i w:val="false"/>
                <w:color w:val="00000a"/>
                <w:sz w:val="20"/>
              </w:rPr>
              <w:t>Виды продукции</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 өндіру</w:t>
            </w:r>
          </w:p>
          <w:p>
            <w:pPr>
              <w:spacing w:after="0"/>
              <w:ind w:left="0"/>
              <w:jc w:val="left"/>
            </w:pPr>
            <w:r>
              <w:rPr>
                <w:rFonts w:ascii="Times New Roman"/>
                <w:b w:val="false"/>
                <w:i w:val="false"/>
                <w:color w:val="00000a"/>
                <w:sz w:val="20"/>
              </w:rPr>
              <w:t>Производство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Өнімдерді өткізу </w:t>
            </w:r>
          </w:p>
          <w:p>
            <w:pPr>
              <w:spacing w:after="0"/>
              <w:ind w:left="0"/>
              <w:jc w:val="left"/>
            </w:pPr>
            <w:r>
              <w:rPr>
                <w:rFonts w:ascii="Times New Roman"/>
                <w:b w:val="false"/>
                <w:i w:val="false"/>
                <w:color w:val="00000a"/>
                <w:sz w:val="20"/>
              </w:rPr>
              <w:t>Реализация продукции</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Өндірістік тұтыну</w:t>
            </w:r>
          </w:p>
          <w:p>
            <w:pPr>
              <w:spacing w:after="0"/>
              <w:ind w:left="0"/>
              <w:jc w:val="left"/>
            </w:pPr>
            <w:r>
              <w:rPr>
                <w:rFonts w:ascii="Times New Roman"/>
                <w:b w:val="false"/>
                <w:i w:val="false"/>
                <w:color w:val="00000a"/>
                <w:sz w:val="20"/>
              </w:rPr>
              <w:t>Производственное потребление</w:t>
            </w:r>
          </w:p>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Aзық-түліктік мақсатына қайта өңделді</w:t>
            </w:r>
          </w:p>
          <w:p>
            <w:pPr>
              <w:spacing w:after="0"/>
              <w:ind w:left="0"/>
              <w:jc w:val="left"/>
            </w:pPr>
            <w:r>
              <w:rPr>
                <w:rFonts w:ascii="Times New Roman"/>
                <w:b w:val="false"/>
                <w:i w:val="false"/>
                <w:color w:val="00000a"/>
                <w:sz w:val="20"/>
              </w:rPr>
              <w:t>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дайындау ұйымдарына</w:t>
            </w:r>
          </w:p>
          <w:p>
            <w:pPr>
              <w:spacing w:after="0"/>
              <w:ind w:left="0"/>
              <w:jc w:val="left"/>
            </w:pPr>
            <w:r>
              <w:rPr>
                <w:rFonts w:ascii="Times New Roman"/>
                <w:b w:val="false"/>
                <w:i w:val="false"/>
                <w:color w:val="00000a"/>
                <w:sz w:val="20"/>
              </w:rPr>
              <w:t>заготовительным организациям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қайта өңдеу кәсіпорындарына</w:t>
            </w:r>
          </w:p>
          <w:p>
            <w:pPr>
              <w:spacing w:after="0"/>
              <w:ind w:left="0"/>
              <w:jc w:val="left"/>
            </w:pPr>
            <w:r>
              <w:rPr>
                <w:rFonts w:ascii="Times New Roman"/>
                <w:b w:val="false"/>
                <w:i w:val="false"/>
                <w:color w:val="00000a"/>
                <w:sz w:val="20"/>
              </w:rPr>
              <w:t>перерабатывающим предприятиям (2)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сауда желісі және қоғамдық тамақтандыру желісі арқылы</w:t>
            </w:r>
          </w:p>
          <w:p>
            <w:pPr>
              <w:spacing w:after="0"/>
              <w:ind w:left="0"/>
              <w:jc w:val="left"/>
            </w:pPr>
            <w:r>
              <w:rPr>
                <w:rFonts w:ascii="Times New Roman"/>
                <w:b w:val="false"/>
                <w:i w:val="false"/>
                <w:color w:val="00000a"/>
                <w:sz w:val="20"/>
              </w:rPr>
              <w:t>через торговую сеть и сеть общественного питания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экспортқана</w:t>
            </w:r>
          </w:p>
          <w:p>
            <w:pPr>
              <w:spacing w:after="0"/>
              <w:ind w:left="0"/>
              <w:jc w:val="left"/>
            </w:pPr>
            <w:r>
              <w:rPr>
                <w:rFonts w:ascii="Times New Roman"/>
                <w:b w:val="false"/>
                <w:i w:val="false"/>
                <w:color w:val="00000a"/>
                <w:sz w:val="20"/>
              </w:rPr>
              <w:t>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1</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 сиырларының шикі сүті, центнер</w:t>
            </w:r>
          </w:p>
          <w:p>
            <w:pPr>
              <w:spacing w:after="0"/>
              <w:ind w:left="0"/>
              <w:jc w:val="left"/>
            </w:pPr>
            <w:r>
              <w:rPr>
                <w:rFonts w:ascii="Times New Roman"/>
                <w:b w:val="false"/>
                <w:i w:val="false"/>
                <w:color w:val="00000a"/>
                <w:sz w:val="20"/>
              </w:rPr>
              <w:t>Молоко сырое коров молочного стада, центнер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 сиырларының шикі сүті, центнер</w:t>
            </w:r>
          </w:p>
          <w:p>
            <w:pPr>
              <w:spacing w:after="0"/>
              <w:ind w:left="0"/>
              <w:jc w:val="left"/>
            </w:pPr>
            <w:r>
              <w:rPr>
                <w:rFonts w:ascii="Times New Roman"/>
                <w:b w:val="false"/>
                <w:i w:val="false"/>
                <w:color w:val="00000a"/>
                <w:sz w:val="20"/>
              </w:rPr>
              <w:t>Молоко сырое коров молочно-мясного стада, центнер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 қойдан қырқылған жүн, жуыл-маған (тобымен жуылғанды қоса алғанда), центнер</w:t>
            </w:r>
          </w:p>
          <w:p>
            <w:pPr>
              <w:spacing w:after="0"/>
              <w:ind w:left="0"/>
              <w:jc w:val="left"/>
            </w:pPr>
            <w:r>
              <w:rPr>
                <w:rFonts w:ascii="Times New Roman"/>
                <w:b w:val="false"/>
                <w:i w:val="false"/>
                <w:color w:val="00000a"/>
                <w:sz w:val="20"/>
              </w:rPr>
              <w:t>Шерсть стриженная с овцы живой, немытая (включая промытую руном), центнер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Тауықтың қабығындағы жұмыртқасы, жаңа жиналып алынған, мың дана</w:t>
            </w:r>
          </w:p>
          <w:p>
            <w:pPr>
              <w:spacing w:after="0"/>
              <w:ind w:left="0"/>
              <w:jc w:val="left"/>
            </w:pPr>
            <w:r>
              <w:rPr>
                <w:rFonts w:ascii="Times New Roman"/>
                <w:b w:val="false"/>
                <w:i w:val="false"/>
                <w:color w:val="00000a"/>
                <w:sz w:val="20"/>
              </w:rPr>
              <w:t>Яйца куриные в скорлупе, свежие, тысяч штук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марал мүйіздері, центнер</w:t>
            </w:r>
          </w:p>
          <w:p>
            <w:pPr>
              <w:spacing w:after="0"/>
              <w:ind w:left="0"/>
              <w:jc w:val="left"/>
            </w:pPr>
            <w:r>
              <w:rPr>
                <w:rFonts w:ascii="Times New Roman"/>
                <w:b w:val="false"/>
                <w:i w:val="false"/>
                <w:color w:val="00000a"/>
                <w:sz w:val="20"/>
              </w:rPr>
              <w:t>Панты маралов, разведенных в хозяйствах, центнер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Елтірі қозылардың терілері, дана</w:t>
            </w:r>
          </w:p>
          <w:p>
            <w:pPr>
              <w:spacing w:after="0"/>
              <w:ind w:left="0"/>
              <w:jc w:val="left"/>
            </w:pPr>
            <w:r>
              <w:rPr>
                <w:rFonts w:ascii="Times New Roman"/>
                <w:b w:val="false"/>
                <w:i w:val="false"/>
                <w:color w:val="00000a"/>
                <w:sz w:val="20"/>
              </w:rPr>
              <w:t>Шкурки ягнят смушковых, штук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Ірі терілер, дана</w:t>
            </w:r>
          </w:p>
          <w:p>
            <w:pPr>
              <w:spacing w:after="0"/>
              <w:ind w:left="0"/>
              <w:jc w:val="left"/>
            </w:pPr>
            <w:r>
              <w:rPr>
                <w:rFonts w:ascii="Times New Roman"/>
                <w:b w:val="false"/>
                <w:i w:val="false"/>
                <w:color w:val="00000a"/>
                <w:sz w:val="20"/>
              </w:rPr>
              <w:t>Шкуры крупные, штук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Ұсақ терілер, дана</w:t>
            </w:r>
          </w:p>
          <w:p>
            <w:pPr>
              <w:spacing w:after="0"/>
              <w:ind w:left="0"/>
              <w:jc w:val="left"/>
            </w:pPr>
            <w:r>
              <w:rPr>
                <w:rFonts w:ascii="Times New Roman"/>
                <w:b w:val="false"/>
                <w:i w:val="false"/>
                <w:color w:val="00000a"/>
                <w:sz w:val="20"/>
              </w:rPr>
              <w:t>Шкуры мелкие, штук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3.3 Қырқылған қой жүнінің жалпы мөлшерінен бастапқы өңдеуге өткізілген жүннің мөлшерін көрсетіңіз, центнер (3.2-бөлімінің 3 жолы бойынша 1-бағанынан)</w:t>
            </w:r>
          </w:p>
          <w:p>
            <w:pPr>
              <w:spacing w:after="0"/>
              <w:ind w:left="0"/>
              <w:jc w:val="left"/>
            </w:pPr>
            <w:r>
              <w:rPr>
                <w:rFonts w:ascii="Times New Roman"/>
                <w:b w:val="false"/>
                <w:i w:val="false"/>
                <w:color w:val="00000a"/>
                <w:sz w:val="20"/>
              </w:rPr>
              <w:t>Из общего количества настриженной овечьей шерсти укажите количество реализованной шерсти на первичную обработку, центнер (из раздела 3.2 графы 1 по строку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81100" cy="431800"/>
                          </a:xfrm>
                          <a:prstGeom prst="rect">
                            <a:avLst/>
                          </a:prstGeom>
                        </pic:spPr>
                      </pic:pic>
                    </a:graphicData>
                  </a:graphic>
                </wp:inline>
              </w:drawing>
            </w:r>
          </w:p>
          <w:p>
            <w:pPr>
              <w:spacing w:after="0"/>
              <w:ind w:left="0"/>
              <w:jc w:val="left"/>
            </w:pPr>
            <w:r>
              <w:br/>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3.4 Өндірілген сиыр сүтінің жалпы көлемінен бұзаулар мен торайларға сүт беруге пайдаланылған сиыр сүтінің көлемін көрсетіңіз, центнер (3.2-бөлімнің 1 және 2 жолдарының сомасы бойынша 1-бағанынан)</w:t>
            </w:r>
          </w:p>
          <w:p>
            <w:pPr>
              <w:spacing w:after="0"/>
              <w:ind w:left="0"/>
              <w:jc w:val="left"/>
            </w:pPr>
            <w:r>
              <w:rPr>
                <w:rFonts w:ascii="Times New Roman"/>
                <w:b w:val="false"/>
                <w:i w:val="false"/>
                <w:color w:val="00000a"/>
                <w:sz w:val="20"/>
              </w:rPr>
              <w:t>Из общего объема произведенного коровьего молока укажите объем коровьего молока использованного на выпойку телят и поросят, центнер (из раздела 3.2 графы 1 по сумме строков 1 и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81100" cy="431800"/>
                          </a:xfrm>
                          <a:prstGeom prst="rect">
                            <a:avLst/>
                          </a:prstGeom>
                        </pic:spPr>
                      </pic:pic>
                    </a:graphicData>
                  </a:graphic>
                </wp:inline>
              </w:drawing>
            </w:r>
          </w:p>
          <w:p>
            <w:pPr>
              <w:spacing w:after="0"/>
              <w:ind w:left="0"/>
              <w:jc w:val="left"/>
            </w:pPr>
            <w:r>
              <w:br/>
            </w:r>
          </w:p>
        </w:tc>
      </w:tr>
    </w:tbl>
    <w:p>
      <w:pPr>
        <w:spacing w:after="0"/>
        <w:ind w:left="0"/>
        <w:jc w:val="left"/>
      </w:pPr>
      <w:r>
        <w:rPr>
          <w:rFonts w:ascii="Times New Roman"/>
          <w:b w:val="false"/>
          <w:i w:val="false"/>
          <w:color w:val="000000"/>
          <w:sz w:val="28"/>
        </w:rPr>
        <w:t xml:space="preserve">      4. Есепті айда өнім алынған мал мен құстың жеке түрлерінің орташа саны туралы ақпаратты көрсетіңіз, бас</w:t>
      </w:r>
    </w:p>
    <w:p>
      <w:pPr>
        <w:spacing w:after="0"/>
        <w:ind w:left="0"/>
        <w:jc w:val="left"/>
      </w:pPr>
      <w:r>
        <w:rPr>
          <w:rFonts w:ascii="Times New Roman"/>
          <w:b w:val="false"/>
          <w:i w:val="false"/>
          <w:color w:val="000000"/>
          <w:sz w:val="28"/>
        </w:rPr>
        <w:t>Укажите информацию о среднем поголовье отдельных видов скота и птицы, от которых получена продукция в отчетном месяце,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6789"/>
        <w:gridCol w:w="3613"/>
      </w:tblGrid>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Жолдың коды</w:t>
            </w:r>
          </w:p>
          <w:p>
            <w:pPr>
              <w:spacing w:after="0"/>
              <w:ind w:left="0"/>
              <w:jc w:val="left"/>
            </w:pPr>
            <w:r>
              <w:rPr>
                <w:rFonts w:ascii="Times New Roman"/>
                <w:b w:val="false"/>
                <w:i w:val="false"/>
                <w:color w:val="00000a"/>
                <w:sz w:val="20"/>
              </w:rPr>
              <w:t>Код строки</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Көрсеткіштердің атауы</w:t>
            </w:r>
          </w:p>
          <w:p>
            <w:pPr>
              <w:spacing w:after="0"/>
              <w:ind w:left="0"/>
              <w:jc w:val="left"/>
            </w:pPr>
            <w:r>
              <w:rPr>
                <w:rFonts w:ascii="Times New Roman"/>
                <w:b w:val="false"/>
                <w:i w:val="false"/>
                <w:color w:val="00000a"/>
                <w:sz w:val="20"/>
              </w:rPr>
              <w:t>Наименование показателей</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Саны, бас</w:t>
            </w:r>
          </w:p>
          <w:p>
            <w:pPr>
              <w:spacing w:after="0"/>
              <w:ind w:left="0"/>
              <w:jc w:val="left"/>
            </w:pPr>
            <w:r>
              <w:rPr>
                <w:rFonts w:ascii="Times New Roman"/>
                <w:b w:val="false"/>
                <w:i w:val="false"/>
                <w:color w:val="00000a"/>
                <w:sz w:val="20"/>
              </w:rPr>
              <w:t>Количество, голов</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Сауын сиырлар басының орташа саны</w:t>
            </w:r>
          </w:p>
          <w:p>
            <w:pPr>
              <w:spacing w:after="0"/>
              <w:ind w:left="0"/>
              <w:jc w:val="left"/>
            </w:pPr>
            <w:r>
              <w:rPr>
                <w:rFonts w:ascii="Times New Roman"/>
                <w:b w:val="false"/>
                <w:i w:val="false"/>
                <w:color w:val="00000a"/>
                <w:sz w:val="20"/>
              </w:rPr>
              <w:t>Среднее поголовье дойных коров</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 бағытындағы табынның сауын сиырлар басының орташа саны</w:t>
            </w:r>
          </w:p>
          <w:p>
            <w:pPr>
              <w:spacing w:after="0"/>
              <w:ind w:left="0"/>
              <w:jc w:val="left"/>
            </w:pPr>
            <w:r>
              <w:rPr>
                <w:rFonts w:ascii="Times New Roman"/>
                <w:b w:val="false"/>
                <w:i w:val="false"/>
                <w:color w:val="00000a"/>
                <w:sz w:val="20"/>
              </w:rPr>
              <w:t>среднее поголовье дойных коров молочного стада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бағытындағы табынның сауын сиырлар басының орташа саны</w:t>
            </w:r>
          </w:p>
          <w:p>
            <w:pPr>
              <w:spacing w:after="0"/>
              <w:ind w:left="0"/>
              <w:jc w:val="left"/>
            </w:pPr>
            <w:r>
              <w:rPr>
                <w:rFonts w:ascii="Times New Roman"/>
                <w:b w:val="false"/>
                <w:i w:val="false"/>
                <w:color w:val="00000a"/>
                <w:sz w:val="20"/>
              </w:rPr>
              <w:t>среднее поголовье дойных коров молочно-мясного стада</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Тауық мекиендерінің орташа саны</w:t>
            </w:r>
          </w:p>
          <w:p>
            <w:pPr>
              <w:spacing w:after="0"/>
              <w:ind w:left="0"/>
              <w:jc w:val="left"/>
            </w:pPr>
            <w:r>
              <w:rPr>
                <w:rFonts w:ascii="Times New Roman"/>
                <w:b w:val="false"/>
                <w:i w:val="false"/>
                <w:color w:val="00000a"/>
                <w:sz w:val="20"/>
              </w:rPr>
              <w:t>Среднее поголовье кур-несушек</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Қырқылған қой саны</w:t>
            </w:r>
          </w:p>
          <w:p>
            <w:pPr>
              <w:spacing w:after="0"/>
              <w:ind w:left="0"/>
              <w:jc w:val="left"/>
            </w:pPr>
            <w:r>
              <w:rPr>
                <w:rFonts w:ascii="Times New Roman"/>
                <w:b w:val="false"/>
                <w:i w:val="false"/>
                <w:color w:val="00000a"/>
                <w:sz w:val="20"/>
              </w:rPr>
              <w:t>Количество овец, подверженных стрижке</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6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Елтіріге сойылған қозылар саны</w:t>
            </w:r>
          </w:p>
          <w:p>
            <w:pPr>
              <w:spacing w:after="0"/>
              <w:ind w:left="0"/>
              <w:jc w:val="left"/>
            </w:pPr>
            <w:r>
              <w:rPr>
                <w:rFonts w:ascii="Times New Roman"/>
                <w:b w:val="false"/>
                <w:i w:val="false"/>
                <w:color w:val="00000a"/>
                <w:sz w:val="20"/>
              </w:rPr>
              <w:t>Количество ягнят, забитых на смушки</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 Мал азығының нақты бары туралы ақпаратты көрсетіңіз (1-қарашадан 1-сәуірге дейін ай сайын)</w:t>
            </w:r>
          </w:p>
          <w:p>
            <w:pPr>
              <w:spacing w:after="0"/>
              <w:ind w:left="0"/>
              <w:jc w:val="left"/>
            </w:pPr>
            <w:r>
              <w:rPr>
                <w:rFonts w:ascii="Times New Roman"/>
                <w:b w:val="false"/>
                <w:i w:val="false"/>
                <w:color w:val="00000a"/>
                <w:sz w:val="20"/>
              </w:rPr>
              <w:t>Укажите информацию о наличии кормов (с 1 ноября по 1 апреля ежемесячно)</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5.1 Мал азығы бірлігіне қайта есептегендегі қолда бар мал азығы - барлығы, центнер1</w:t>
            </w:r>
          </w:p>
          <w:p>
            <w:pPr>
              <w:spacing w:after="0"/>
              <w:ind w:left="0"/>
              <w:jc w:val="left"/>
            </w:pPr>
            <w:r>
              <w:rPr>
                <w:rFonts w:ascii="Times New Roman"/>
                <w:b w:val="false"/>
                <w:i w:val="false"/>
                <w:color w:val="00000a"/>
                <w:sz w:val="20"/>
              </w:rPr>
              <w:t>Наличие кормов в пересчете на кормовые единицы - всего, центнер1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2260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60600" cy="457200"/>
                          </a:xfrm>
                          <a:prstGeom prst="rect">
                            <a:avLst/>
                          </a:prstGeom>
                        </pic:spPr>
                      </pic:pic>
                    </a:graphicData>
                  </a:graphic>
                </wp:inline>
              </w:drawing>
            </w:r>
          </w:p>
          <w:p>
            <w:pPr>
              <w:spacing w:after="0"/>
              <w:ind w:left="0"/>
              <w:jc w:val="left"/>
            </w:pPr>
            <w:r>
              <w:br/>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5.2 Құнарлы мал азығы, шөп, сүрлем және пішендеменің қолда бары, центнер</w:t>
            </w:r>
          </w:p>
          <w:p>
            <w:pPr>
              <w:spacing w:after="0"/>
              <w:ind w:left="0"/>
              <w:jc w:val="left"/>
            </w:pPr>
            <w:r>
              <w:rPr>
                <w:rFonts w:ascii="Times New Roman"/>
                <w:b w:val="false"/>
                <w:i w:val="false"/>
                <w:color w:val="00000a"/>
                <w:sz w:val="20"/>
              </w:rPr>
              <w:t>Наличие концентрированных кормов, сена, силоса и сенажа, в центнерах</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4023"/>
        <w:gridCol w:w="7041"/>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Жолдың коды</w:t>
            </w:r>
          </w:p>
          <w:p>
            <w:pPr>
              <w:spacing w:after="0"/>
              <w:ind w:left="0"/>
              <w:jc w:val="left"/>
            </w:pPr>
            <w:r>
              <w:rPr>
                <w:rFonts w:ascii="Times New Roman"/>
                <w:b w:val="false"/>
                <w:i w:val="false"/>
                <w:color w:val="00000a"/>
                <w:sz w:val="20"/>
              </w:rPr>
              <w:t>Код строки</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Көрсеткіштердің атауы</w:t>
            </w:r>
          </w:p>
          <w:p>
            <w:pPr>
              <w:spacing w:after="0"/>
              <w:ind w:left="0"/>
              <w:jc w:val="left"/>
            </w:pPr>
            <w:r>
              <w:rPr>
                <w:rFonts w:ascii="Times New Roman"/>
                <w:b w:val="false"/>
                <w:i w:val="false"/>
                <w:color w:val="00000a"/>
                <w:sz w:val="20"/>
              </w:rPr>
              <w:t>Наименование показателей</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Қолда бары1 </w:t>
            </w:r>
          </w:p>
          <w:p>
            <w:pPr>
              <w:spacing w:after="0"/>
              <w:ind w:left="0"/>
              <w:jc w:val="left"/>
            </w:pPr>
            <w:r>
              <w:rPr>
                <w:rFonts w:ascii="Times New Roman"/>
                <w:b w:val="false"/>
                <w:i w:val="false"/>
                <w:color w:val="00000a"/>
                <w:sz w:val="20"/>
              </w:rPr>
              <w:t>Наличие1</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Құнарлы мал азығы</w:t>
            </w:r>
          </w:p>
          <w:p>
            <w:pPr>
              <w:spacing w:after="0"/>
              <w:ind w:left="0"/>
              <w:jc w:val="left"/>
            </w:pPr>
            <w:r>
              <w:rPr>
                <w:rFonts w:ascii="Times New Roman"/>
                <w:b w:val="false"/>
                <w:i w:val="false"/>
                <w:color w:val="00000a"/>
                <w:sz w:val="20"/>
              </w:rPr>
              <w:t>Концентрированные корма</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Шөп</w:t>
            </w:r>
          </w:p>
          <w:p>
            <w:pPr>
              <w:spacing w:after="0"/>
              <w:ind w:left="0"/>
              <w:jc w:val="left"/>
            </w:pPr>
            <w:r>
              <w:rPr>
                <w:rFonts w:ascii="Times New Roman"/>
                <w:b w:val="false"/>
                <w:i w:val="false"/>
                <w:color w:val="00000a"/>
                <w:sz w:val="20"/>
              </w:rPr>
              <w:t>Сено</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Сүрлем</w:t>
            </w:r>
          </w:p>
          <w:p>
            <w:pPr>
              <w:spacing w:after="0"/>
              <w:ind w:left="0"/>
              <w:jc w:val="left"/>
            </w:pPr>
            <w:r>
              <w:rPr>
                <w:rFonts w:ascii="Times New Roman"/>
                <w:b w:val="false"/>
                <w:i w:val="false"/>
                <w:color w:val="00000a"/>
                <w:sz w:val="20"/>
              </w:rPr>
              <w:t>Силос</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Пішендеме</w:t>
            </w:r>
          </w:p>
          <w:p>
            <w:pPr>
              <w:spacing w:after="0"/>
              <w:ind w:left="0"/>
              <w:jc w:val="left"/>
            </w:pPr>
            <w:r>
              <w:rPr>
                <w:rFonts w:ascii="Times New Roman"/>
                <w:b w:val="false"/>
                <w:i w:val="false"/>
                <w:color w:val="00000a"/>
                <w:sz w:val="20"/>
              </w:rPr>
              <w:t>Сенаж</w:t>
            </w:r>
          </w:p>
        </w:tc>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
</w:t>
      </w: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xml:space="preserve">      1 Осы бөлімді толтырған кезде осы статистикалық нысанға «Негізгі мал азықтарының құнарлығы» қосымшасында келтірілген мал азығы бірліктері қолданылады</w:t>
      </w:r>
    </w:p>
    <w:p>
      <w:pPr>
        <w:spacing w:after="0"/>
        <w:ind w:left="0"/>
        <w:jc w:val="left"/>
      </w:pPr>
      <w:r>
        <w:rPr>
          <w:rFonts w:ascii="Times New Roman"/>
          <w:b w:val="false"/>
          <w:i w:val="false"/>
          <w:color w:val="000000"/>
          <w:sz w:val="28"/>
        </w:rPr>
        <w:t>1 При заполнении данного раздела учитываются кормовые единицы, приведенные в приложении «Питательность основных кормов» к данной статистической форме</w:t>
      </w:r>
    </w:p>
    <w:p>
      <w:pPr>
        <w:spacing w:after="0"/>
        <w:ind w:left="0"/>
        <w:jc w:val="left"/>
      </w:pPr>
      <w:r>
        <w:rPr>
          <w:rFonts w:ascii="Times New Roman"/>
          <w:b w:val="false"/>
          <w:i w:val="false"/>
          <w:color w:val="000000"/>
          <w:sz w:val="28"/>
        </w:rPr>
        <w:t xml:space="preserve">      5.3 Мал азығының басқа түрлерінің қолда бары, центнер</w:t>
      </w:r>
    </w:p>
    <w:p>
      <w:pPr>
        <w:spacing w:after="0"/>
        <w:ind w:left="0"/>
        <w:jc w:val="left"/>
      </w:pPr>
      <w:r>
        <w:rPr>
          <w:rFonts w:ascii="Times New Roman"/>
          <w:b w:val="false"/>
          <w:i w:val="false"/>
          <w:color w:val="000000"/>
          <w:sz w:val="28"/>
        </w:rPr>
        <w:t>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9195"/>
        <w:gridCol w:w="287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 азықтарының түрлері</w:t>
            </w:r>
          </w:p>
          <w:p>
            <w:pPr>
              <w:spacing w:after="0"/>
              <w:ind w:left="0"/>
              <w:jc w:val="left"/>
            </w:pPr>
            <w:r>
              <w:rPr>
                <w:rFonts w:ascii="Times New Roman"/>
                <w:b w:val="false"/>
                <w:i w:val="false"/>
                <w:color w:val="00000a"/>
                <w:sz w:val="20"/>
              </w:rPr>
              <w:t>Виды кормов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Қолда бары1 </w:t>
            </w:r>
          </w:p>
          <w:p>
            <w:pPr>
              <w:spacing w:after="0"/>
              <w:ind w:left="0"/>
              <w:jc w:val="left"/>
            </w:pPr>
            <w:r>
              <w:rPr>
                <w:rFonts w:ascii="Times New Roman"/>
                <w:b w:val="false"/>
                <w:i w:val="false"/>
                <w:color w:val="00000a"/>
                <w:sz w:val="20"/>
              </w:rPr>
              <w:t>Наличие1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Дәнді дақылдардың сабаны және қауызы</w:t>
            </w:r>
          </w:p>
          <w:p>
            <w:pPr>
              <w:spacing w:after="0"/>
              <w:ind w:left="0"/>
              <w:jc w:val="left"/>
            </w:pPr>
            <w:r>
              <w:rPr>
                <w:rFonts w:ascii="Times New Roman"/>
                <w:b w:val="false"/>
                <w:i w:val="false"/>
                <w:color w:val="00000a"/>
                <w:sz w:val="20"/>
              </w:rPr>
              <w:t>Солома и шелуха зерновых культур</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Aзықтық тамыр жемісті дақылдар</w:t>
            </w:r>
          </w:p>
          <w:p>
            <w:pPr>
              <w:spacing w:after="0"/>
              <w:ind w:left="0"/>
              <w:jc w:val="left"/>
            </w:pPr>
            <w:r>
              <w:rPr>
                <w:rFonts w:ascii="Times New Roman"/>
                <w:b w:val="false"/>
                <w:i w:val="false"/>
                <w:color w:val="00000a"/>
                <w:sz w:val="20"/>
              </w:rPr>
              <w:t>Культуры кормовые корнеплодные</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Aзықтық бақша дақылдары</w:t>
            </w:r>
          </w:p>
          <w:p>
            <w:pPr>
              <w:spacing w:after="0"/>
              <w:ind w:left="0"/>
              <w:jc w:val="left"/>
            </w:pPr>
            <w:r>
              <w:rPr>
                <w:rFonts w:ascii="Times New Roman"/>
                <w:b w:val="false"/>
                <w:i w:val="false"/>
                <w:color w:val="00000a"/>
                <w:sz w:val="20"/>
              </w:rPr>
              <w:t>Культуры кормовые бахчевые</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Aзықтық дәнді дақылдар</w:t>
            </w:r>
          </w:p>
          <w:p>
            <w:pPr>
              <w:spacing w:after="0"/>
              <w:ind w:left="0"/>
              <w:jc w:val="left"/>
            </w:pPr>
            <w:r>
              <w:rPr>
                <w:rFonts w:ascii="Times New Roman"/>
                <w:b w:val="false"/>
                <w:i w:val="false"/>
                <w:color w:val="00000a"/>
                <w:sz w:val="20"/>
              </w:rPr>
              <w:t>Культуры кормовые зерновые</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Aзықтық дәнді бұршақ дақылдары</w:t>
            </w:r>
          </w:p>
          <w:p>
            <w:pPr>
              <w:spacing w:after="0"/>
              <w:ind w:left="0"/>
              <w:jc w:val="left"/>
            </w:pPr>
            <w:r>
              <w:rPr>
                <w:rFonts w:ascii="Times New Roman"/>
                <w:b w:val="false"/>
                <w:i w:val="false"/>
                <w:color w:val="00000a"/>
                <w:sz w:val="20"/>
              </w:rPr>
              <w:t>Культуры кормовые зернобобовые</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Шабындықтар мен дақылды жайылымдардың (егілген) бір жылдық шөптерінен көк азық</w:t>
            </w:r>
          </w:p>
          <w:p>
            <w:pPr>
              <w:spacing w:after="0"/>
              <w:ind w:left="0"/>
              <w:jc w:val="left"/>
            </w:pPr>
            <w:r>
              <w:rPr>
                <w:rFonts w:ascii="Times New Roman"/>
                <w:b w:val="false"/>
                <w:i w:val="false"/>
                <w:color w:val="00000a"/>
                <w:sz w:val="20"/>
              </w:rPr>
              <w:t>Корм зеленый из однолетних трав сенокосов и пастбищ культурных (сеяных)</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Шабындықтар мен дақылды жайылымдардың (егілген) көп жылдық шөптерінен көк азық</w:t>
            </w:r>
          </w:p>
          <w:p>
            <w:pPr>
              <w:spacing w:after="0"/>
              <w:ind w:left="0"/>
              <w:jc w:val="left"/>
            </w:pPr>
            <w:r>
              <w:rPr>
                <w:rFonts w:ascii="Times New Roman"/>
                <w:b w:val="false"/>
                <w:i w:val="false"/>
                <w:color w:val="00000a"/>
                <w:sz w:val="20"/>
              </w:rPr>
              <w:t>Корм зеленый из многолетних трав сенокосов и пастбищ культурных (сеяных)</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Жабайы өсетін шөптерді қоса алғанда, шабындықтар мен табиғи жайылымдар шөптерінен көк азық</w:t>
            </w:r>
          </w:p>
          <w:p>
            <w:pPr>
              <w:spacing w:after="0"/>
              <w:ind w:left="0"/>
              <w:jc w:val="left"/>
            </w:pPr>
            <w:r>
              <w:rPr>
                <w:rFonts w:ascii="Times New Roman"/>
                <w:b w:val="false"/>
                <w:i w:val="false"/>
                <w:color w:val="00000a"/>
                <w:sz w:val="20"/>
              </w:rPr>
              <w:t>Корм зеленый из трав сенокосов и пастбищ естественных (природных), включая травы дикорастущие</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азықтық дақылдар</w:t>
            </w:r>
          </w:p>
          <w:p>
            <w:pPr>
              <w:spacing w:after="0"/>
              <w:ind w:left="0"/>
              <w:jc w:val="left"/>
            </w:pPr>
            <w:r>
              <w:rPr>
                <w:rFonts w:ascii="Times New Roman"/>
                <w:b w:val="false"/>
                <w:i w:val="false"/>
                <w:color w:val="00000a"/>
                <w:sz w:val="20"/>
              </w:rPr>
              <w:t>Культуры кормовые прочие</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6. Статистикалық нысанды толтыруға жұмсалған уақытты көрсетіңіз, сағатпен (қажеттiсiн қоршаңыз)</w:t>
      </w:r>
    </w:p>
    <w:p>
      <w:pPr>
        <w:spacing w:after="0"/>
        <w:ind w:left="0"/>
        <w:jc w:val="left"/>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053"/>
        <w:gridCol w:w="2053"/>
        <w:gridCol w:w="2053"/>
        <w:gridCol w:w="2787"/>
        <w:gridCol w:w="2788"/>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 сағатқа дейiн</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2-4</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4-8</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8-40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40 сағаттан артық</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более 40 часов</w:t>
            </w:r>
          </w:p>
        </w:tc>
      </w:tr>
    </w:tbl>
    <w:p>
      <w:pPr>
        <w:spacing w:after="0"/>
        <w:ind w:left="0"/>
        <w:jc w:val="left"/>
      </w:pPr>
      <w:r>
        <w:br/>
      </w:r>
    </w:p>
    <w:p>
      <w:pPr>
        <w:spacing w:after="0"/>
        <w:ind w:left="0"/>
        <w:jc w:val="left"/>
      </w:pPr>
      <w:r>
        <w:rPr>
          <w:rFonts w:ascii="Times New Roman"/>
          <w:b w:val="false"/>
          <w:i w:val="false"/>
          <w:color w:val="000000"/>
          <w:sz w:val="28"/>
        </w:rPr>
        <w:t xml:space="preserve">      Aтауы                                                         Мекенжайы (респонденттің)</w:t>
      </w:r>
      <w:r>
        <w:br/>
      </w:r>
      <w:r>
        <w:rPr>
          <w:rFonts w:ascii="Times New Roman"/>
          <w:b w:val="false"/>
          <w:i w:val="false"/>
          <w:color w:val="000000"/>
          <w:sz w:val="28"/>
        </w:rPr>
        <w:t xml:space="preserve">Наименование ____________________________                 Aдрес (респондента) ______________________________ </w:t>
      </w:r>
      <w:r>
        <w:br/>
      </w:r>
      <w:r>
        <w:rPr>
          <w:rFonts w:ascii="Times New Roman"/>
          <w:b w:val="false"/>
          <w:i w:val="false"/>
          <w:color w:val="000000"/>
          <w:sz w:val="28"/>
        </w:rPr>
        <w:t>_________________________________________                                         _______________________________</w:t>
      </w:r>
      <w:r>
        <w:br/>
      </w:r>
      <w:r>
        <w:rPr>
          <w:rFonts w:ascii="Times New Roman"/>
          <w:b w:val="false"/>
          <w:i w:val="false"/>
          <w:color w:val="000000"/>
          <w:sz w:val="28"/>
        </w:rPr>
        <w:t>Телефоны (респонденттің) _________ ________                 Электрондық пошта  </w:t>
      </w:r>
      <w:r>
        <w:br/>
      </w:r>
      <w:r>
        <w:rPr>
          <w:rFonts w:ascii="Times New Roman"/>
          <w:b w:val="false"/>
          <w:i w:val="false"/>
          <w:color w:val="000000"/>
          <w:sz w:val="28"/>
        </w:rPr>
        <w:t>Телефон (респондента) стационарлық ұялы                 мекенжайы (респонденттің) _________________________</w:t>
      </w:r>
      <w:r>
        <w:br/>
      </w:r>
      <w:r>
        <w:rPr>
          <w:rFonts w:ascii="Times New Roman"/>
          <w:b w:val="false"/>
          <w:i w:val="false"/>
          <w:color w:val="000000"/>
          <w:sz w:val="28"/>
        </w:rPr>
        <w:t xml:space="preserve">                                 стационарный мобильный         Aдрес электронной почты (респондента)</w:t>
      </w:r>
      <w:r>
        <w:br/>
      </w:r>
      <w:r>
        <w:rPr>
          <w:rFonts w:ascii="Times New Roman"/>
          <w:b w:val="false"/>
          <w:i w:val="false"/>
          <w:color w:val="000000"/>
          <w:sz w:val="28"/>
        </w:rPr>
        <w:t>Орындаушы</w:t>
      </w:r>
      <w:r>
        <w:br/>
      </w:r>
      <w:r>
        <w:rPr>
          <w:rFonts w:ascii="Times New Roman"/>
          <w:b w:val="false"/>
          <w:i w:val="false"/>
          <w:color w:val="000000"/>
          <w:sz w:val="28"/>
        </w:rPr>
        <w:t xml:space="preserve">Исполнитель ___________________________________________ ____________________________________ </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 xml:space="preserve">Бас бухгалтер немесе оның міндетін атқарушы тұлға </w:t>
      </w:r>
      <w:r>
        <w:br/>
      </w:r>
      <w:r>
        <w:rPr>
          <w:rFonts w:ascii="Times New Roman"/>
          <w:b w:val="false"/>
          <w:i w:val="false"/>
          <w:color w:val="000000"/>
          <w:sz w:val="28"/>
        </w:rPr>
        <w:t xml:space="preserve">Главный бухгалтер или лицо, исполняющее его обязанности </w:t>
      </w:r>
      <w:r>
        <w:br/>
      </w:r>
      <w:r>
        <w:rPr>
          <w:rFonts w:ascii="Times New Roman"/>
          <w:b w:val="false"/>
          <w:i w:val="false"/>
          <w:color w:val="000000"/>
          <w:sz w:val="28"/>
        </w:rPr>
        <w:t xml:space="preserve">________________________________________________________ ________________________________ </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________________________________________________________ 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
</w:t>
      </w: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left"/>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w:t>
      </w:r>
      <w:r>
        <w:br/>
      </w:r>
      <w:r>
        <w:rPr>
          <w:rFonts w:ascii="Times New Roman"/>
          <w:b w:val="false"/>
          <w:i w:val="false"/>
          <w:color w:val="000000"/>
          <w:sz w:val="28"/>
        </w:rPr>
        <w:t>к статистической форме</w:t>
      </w:r>
      <w:r>
        <w:br/>
      </w:r>
      <w:r>
        <w:rPr>
          <w:rFonts w:ascii="Times New Roman"/>
          <w:b w:val="false"/>
          <w:i w:val="false"/>
          <w:color w:val="000000"/>
          <w:sz w:val="28"/>
        </w:rPr>
        <w:t>общегосударственного статистического</w:t>
      </w:r>
      <w:r>
        <w:br/>
      </w:r>
      <w:r>
        <w:rPr>
          <w:rFonts w:ascii="Times New Roman"/>
          <w:b w:val="false"/>
          <w:i w:val="false"/>
          <w:color w:val="000000"/>
          <w:sz w:val="28"/>
        </w:rPr>
        <w:t>наблюдения «Отчет о состоянии животноводства»</w:t>
      </w:r>
      <w:r>
        <w:br/>
      </w:r>
      <w:r>
        <w:rPr>
          <w:rFonts w:ascii="Times New Roman"/>
          <w:b w:val="false"/>
          <w:i w:val="false"/>
          <w:color w:val="000000"/>
          <w:sz w:val="28"/>
        </w:rPr>
        <w:t>(индекс 24-сх, периодичность месячная)</w:t>
      </w:r>
    </w:p>
    <w:p>
      <w:pPr>
        <w:spacing w:after="0"/>
        <w:ind w:left="0"/>
        <w:jc w:val="right"/>
      </w:pPr>
      <w:r>
        <w:rPr>
          <w:rFonts w:ascii="Times New Roman"/>
          <w:b/>
          <w:i w:val="false"/>
          <w:color w:val="000000"/>
          <w:sz w:val="28"/>
        </w:rPr>
        <w:t xml:space="preserve">      «Мал шаруашылығының жай-күйі</w:t>
      </w:r>
      <w:r>
        <w:br/>
      </w:r>
      <w:r>
        <w:rPr>
          <w:rFonts w:ascii="Times New Roman"/>
          <w:b/>
          <w:i w:val="false"/>
          <w:color w:val="000000"/>
          <w:sz w:val="28"/>
        </w:rPr>
        <w:t>туралы» (индексі 24-сх, кезеңділігі</w:t>
      </w:r>
      <w:r>
        <w:br/>
      </w:r>
      <w:r>
        <w:rPr>
          <w:rFonts w:ascii="Times New Roman"/>
          <w:b/>
          <w:i w:val="false"/>
          <w:color w:val="000000"/>
          <w:sz w:val="28"/>
        </w:rPr>
        <w:t>айлық) жалпымемлекеттік</w:t>
      </w:r>
      <w:r>
        <w:br/>
      </w:r>
      <w:r>
        <w:rPr>
          <w:rFonts w:ascii="Times New Roman"/>
          <w:b/>
          <w:i w:val="false"/>
          <w:color w:val="000000"/>
          <w:sz w:val="28"/>
        </w:rPr>
        <w:t>статистикалық байқаудың</w:t>
      </w:r>
      <w:r>
        <w:br/>
      </w:r>
      <w:r>
        <w:rPr>
          <w:rFonts w:ascii="Times New Roman"/>
          <w:b/>
          <w:i w:val="false"/>
          <w:color w:val="000000"/>
          <w:sz w:val="28"/>
        </w:rPr>
        <w:t>статистикалық нысанына қосымша</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 xml:space="preserve">Негізгі мал азықтарының құнарлығы </w:t>
      </w:r>
    </w:p>
    <w:p>
      <w:pPr>
        <w:spacing w:after="0"/>
        <w:ind w:left="0"/>
        <w:jc w:val="center"/>
      </w:pPr>
      <w:r>
        <w:rPr>
          <w:rFonts w:ascii="Times New Roman"/>
          <w:b/>
          <w:i w:val="false"/>
          <w:color w:val="000000"/>
          <w:sz w:val="28"/>
        </w:rPr>
        <w:t xml:space="preserve">      Питательность основных кормов (1 килограмм табиғи мал азығындағы азық өлшемі) </w:t>
      </w:r>
    </w:p>
    <w:p>
      <w:pPr>
        <w:spacing w:after="0"/>
        <w:ind w:left="0"/>
        <w:jc w:val="center"/>
      </w:pPr>
      <w:r>
        <w:rPr>
          <w:rFonts w:ascii="Times New Roman"/>
          <w:b/>
          <w:i w:val="false"/>
          <w:color w:val="000000"/>
          <w:sz w:val="28"/>
        </w:rPr>
        <w:t>(в 1 килограмме натурального корма содержится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0"/>
        <w:gridCol w:w="4454"/>
        <w:gridCol w:w="3736"/>
      </w:tblGrid>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 азықтары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Корма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 өлшемі</w:t>
            </w:r>
          </w:p>
          <w:p>
            <w:pPr>
              <w:spacing w:after="0"/>
              <w:ind w:left="0"/>
              <w:jc w:val="left"/>
            </w:pPr>
            <w:r>
              <w:rPr>
                <w:rFonts w:ascii="Times New Roman"/>
                <w:b w:val="false"/>
                <w:i w:val="false"/>
                <w:color w:val="00000a"/>
                <w:sz w:val="20"/>
              </w:rPr>
              <w:t>Кормовые единицы</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Дән</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Зерно</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Сұлы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Овес</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Aрпа</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Ячмень</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1,13</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Жүгері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Кукуруза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1,34</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Бидай</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Пшеница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1,19</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Aсбұршақ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Горох</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1,17</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Сиыржоңышқа</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Вика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Бұршақ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Бобы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Бөрібұршақ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Люпин</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Соя</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1,31</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Өнеркәсіп өндірісінің қалдықтары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Отходы промышленного производства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Күнбағысты күнжара</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Жмых подсолнечниковый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1,15</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Зығырды күнжара</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Жмых льяной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1,17</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Соялы күнжара</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Жмых соевый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1,27</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Күнбағысты шрот</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Шрот подсолнечниковый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0,93</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Зығырды шрот</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Шрот льяной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1,02</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Мақталы шрот</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Шрот хлопчатниковый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0,97</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Соялы шрот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Шрот соевый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1,18</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Бидай кебегі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Отруби пшеничные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0,71</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Малдан алынған азық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Корма животного происхождения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Ет-сүйекті ұн</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Мука мясо-костная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0,90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Балықты ұн</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Мука рыбная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0,83</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Гидролизді ашытқы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Дрожжи гидролизные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Жаңа айрылған сүт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Обрат свежий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Құрғақ айрылған сүт</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Обрат сухой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1,94</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Қанды ұн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Мука кровяная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0,92</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Шөп</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Сено</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Табиғи алуан шөпті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Естественного разнотравья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0,44</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Шабындығы жақсы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Луговое хорошее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0,60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Шабындығы орташа</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Луговое среднее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0,42</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Шабындығы жаман</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Луговое плохое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0,32</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Aтқонақтық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Тимофеечное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Беделігі жақсы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Клеверное хорошее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0,59</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Aралас астық тұқымдас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Злаковое смешанное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0,51</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Беделігі орташа</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Клеверное среднее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0,52</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Беделігі жаман</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Клеверное плохое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1-ші орымдық жоңышқа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Люцерновое 1-го укоса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0,49</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2-ші орымдық жоңышқа</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Люцерновое 2-го укоса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0,54</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Беделі-атқонақтық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Клеверно-тимофеечное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Бұршақты-сұлылық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Горохо-овсяное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0,55</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Ормандық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Лесное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Қияқөлеңдік</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Осоковое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0,38</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Шөпті ұн</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Травяная мука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Жоңышқалы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Люцерновая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0,76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0,67</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Дәнді-алуан шөпті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Злаково-разнотравная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0,67</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Сұлымен сиыржоңышқа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Вика с овсом</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0,58</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Сұлымен асбұршақ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Горох с овсом</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0,69</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Эспарцет</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Эспарцет</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0,61</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Сабан</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Солома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Қара бидайлы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Ржаная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0,22</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Бидайлы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Пшеничная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Aрпалы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Ячменная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0,33</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Сұлылы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Овсяная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0,31</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Сүрлем</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Силос</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Орташа әр түрлі шөпті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Разнотравный средний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0,18</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Дәнді-әртүрлі шөпті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Злаково-разнотравный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 атқонақты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Клеверно-тимофеечный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Күнбағысты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Подсолнечниковый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Жүгерілік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Кукурузный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Сұлылық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Овсяный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0,18</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Тамыр-түйнек жемістілер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Корнеклубнеплоды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Aзықтық қызылша</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Свекла кормовая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Кант қызылшасы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Свекла сахарная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0,24</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Жартылай қантты кызылша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Свекла полусахарная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0,17</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Сәбіз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Морковь</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0,14</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Картоп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Картофель</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0,31</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Шалқан</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Турнепс</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0,09</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Тарна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Брюква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Табиғи жайылымдарының шөбі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Трава естественных пастбищ</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Луговая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0,21</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Құрғақ алаңдық шабындық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Суходольного луга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0,23</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Ойпат шабындық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Низинного луга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0,19</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Орманды жайылымдар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Лесного пастбища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0,19</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Батпақтық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Болотная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0,19</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Жайылым мен шабындыққа егілген шөптер</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Трава сеяных пастбищ и сенокосов</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Дәнді-алуан шөпті жайылымдар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Злаково-разнотравного пастбища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Дәнді-бұршақты жайылымдар (1-ші өшіктіру)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Злаково-бобового пастбища</w:t>
            </w:r>
          </w:p>
          <w:p>
            <w:pPr>
              <w:spacing w:after="0"/>
              <w:ind w:left="0"/>
              <w:jc w:val="left"/>
            </w:pPr>
            <w:r>
              <w:rPr>
                <w:rFonts w:ascii="Times New Roman"/>
                <w:b w:val="false"/>
                <w:i w:val="false"/>
                <w:color w:val="00000a"/>
                <w:sz w:val="20"/>
              </w:rPr>
              <w:t>(1-е стравливание)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0,23</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Жиматарғақ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Ежа сборная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0,23</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Қылтықсыз арпабас</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Костер безостый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0,29</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Мысыққұйрық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Лисохвост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0,19</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Шабындықты қонақот</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Мятлик луговой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0,24</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Шабындық бетеге</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Овсяница луговая</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0,22</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Aтқонақ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Тимофеевка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0,25</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Қызыл беде</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 красный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0,20</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 көрпекөк</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Клеверная отава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0,23</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Жоңышқа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Люцерна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0,21</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Беде атқонақпен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 с тимофеевкой</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0,19</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Біржылдық егіс дақылдарының шөптері</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Трава однолетних посевных культур</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Қара бидай</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Рожь</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0,17</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Жүгері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Кукуруза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Сұлы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Овес</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0,24</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Aсбұршақ</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Горох</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0,16</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Сиыржоңышқа</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Вика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0,17</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Aсбұршақ + сұлы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Горох+овес</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0,18</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Сиыржоңышқа + сұлы</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Вика+овес</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0,17</w:t>
            </w:r>
          </w:p>
        </w:tc>
      </w:tr>
      <w:tr>
        <w:trPr>
          <w:trHeight w:val="30" w:hRule="atLeast"/>
        </w:trPr>
        <w:tc>
          <w:tcPr>
            <w:tcW w:w="5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Мал азықтық қырыққабат </w:t>
            </w:r>
          </w:p>
        </w:tc>
        <w:tc>
          <w:tcPr>
            <w:tcW w:w="4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Кормовая капуста</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w:t>
            </w:r>
          </w:p>
        </w:tc>
      </w:tr>
    </w:tbl>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4</w:t>
      </w:r>
      <w:r>
        <w:br/>
      </w:r>
      <w:r>
        <w:rPr>
          <w:rFonts w:ascii="Times New Roman"/>
          <w:b w:val="false"/>
          <w:i w:val="false"/>
          <w:color w:val="000000"/>
          <w:sz w:val="28"/>
        </w:rPr>
        <w:t>к приказу руководителя</w:t>
      </w:r>
      <w:r>
        <w:br/>
      </w:r>
      <w:r>
        <w:rPr>
          <w:rFonts w:ascii="Times New Roman"/>
          <w:b w:val="false"/>
          <w:i w:val="false"/>
          <w:color w:val="000000"/>
          <w:sz w:val="28"/>
        </w:rPr>
        <w:t>от 3 марта 2021 года № 7</w:t>
      </w:r>
    </w:p>
    <w:p>
      <w:pPr>
        <w:spacing w:after="0"/>
        <w:ind w:left="0"/>
        <w:jc w:val="right"/>
      </w:pPr>
      <w:r>
        <w:rPr>
          <w:rFonts w:ascii="Times New Roman"/>
          <w:b w:val="false"/>
          <w:i w:val="false"/>
          <w:color w:val="000000"/>
          <w:sz w:val="28"/>
        </w:rPr>
        <w:t xml:space="preserve">      Приложение 7 к приказу </w:t>
      </w:r>
      <w:r>
        <w:br/>
      </w:r>
      <w:r>
        <w:rPr>
          <w:rFonts w:ascii="Times New Roman"/>
          <w:b w:val="false"/>
          <w:i w:val="false"/>
          <w:color w:val="000000"/>
          <w:sz w:val="28"/>
        </w:rPr>
        <w:t>Председателя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от 10 февраля 2020 года № 21</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Инструкция по заполнению статистической формы общегосударственного статистического наблюдения «Отчет о состоянии животноводства» (индекс 24-сх, периодичность месячная)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животноводства» (индекс 24-сх,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состоянии животноводства» (индекс 24-сх, периодичность месячная) (далее - статистическая форма).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p>
      <w:pPr>
        <w:spacing w:after="0"/>
        <w:ind w:left="0"/>
        <w:jc w:val="left"/>
      </w:pPr>
      <w:r>
        <w:rPr>
          <w:rFonts w:ascii="Times New Roman"/>
          <w:b w:val="false"/>
          <w:i w:val="false"/>
          <w:color w:val="000000"/>
          <w:sz w:val="28"/>
        </w:rPr>
        <w:t xml:space="preserve">      1) переработка на продовольственные цели - количество продукции, использованное для производства производных пищевых продуктов (таких как на производство готовых продуктов, субпродуктов и полуфабрикатов);</w:t>
      </w:r>
    </w:p>
    <w:p>
      <w:pPr>
        <w:spacing w:after="0"/>
        <w:ind w:left="0"/>
        <w:jc w:val="left"/>
      </w:pPr>
      <w:r>
        <w:rPr>
          <w:rFonts w:ascii="Times New Roman"/>
          <w:b w:val="false"/>
          <w:i w:val="false"/>
          <w:color w:val="000000"/>
          <w:sz w:val="28"/>
        </w:rPr>
        <w:t>2)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(70 - 85%);</w:t>
      </w:r>
    </w:p>
    <w:p>
      <w:pPr>
        <w:spacing w:after="0"/>
        <w:ind w:left="0"/>
        <w:jc w:val="left"/>
      </w:pPr>
      <w:r>
        <w:rPr>
          <w:rFonts w:ascii="Times New Roman"/>
          <w:b w:val="false"/>
          <w:i w:val="false"/>
          <w:color w:val="000000"/>
          <w:sz w:val="28"/>
        </w:rPr>
        <w:t xml:space="preserve">      3) концентрированные корма - корма с высоким содержанием питательных веществ. Основную часть концентрированных кормов составляет фуражное зерно злаковых и бобовых культур.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p>
      <w:pPr>
        <w:spacing w:after="0"/>
        <w:ind w:left="0"/>
        <w:jc w:val="left"/>
      </w:pPr>
      <w:r>
        <w:rPr>
          <w:rFonts w:ascii="Times New Roman"/>
          <w:b w:val="false"/>
          <w:i w:val="false"/>
          <w:color w:val="000000"/>
          <w:sz w:val="28"/>
        </w:rPr>
        <w:t>4)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p>
      <w:pPr>
        <w:spacing w:after="0"/>
        <w:ind w:left="0"/>
        <w:jc w:val="left"/>
      </w:pPr>
      <w:r>
        <w:rPr>
          <w:rFonts w:ascii="Times New Roman"/>
          <w:b w:val="false"/>
          <w:i w:val="false"/>
          <w:color w:val="000000"/>
          <w:sz w:val="28"/>
        </w:rPr>
        <w:t xml:space="preserve">      5) регион (для данного статистического наблюдения) - область, город республиканского значения;</w:t>
      </w:r>
    </w:p>
    <w:p>
      <w:pPr>
        <w:spacing w:after="0"/>
        <w:ind w:left="0"/>
        <w:jc w:val="left"/>
      </w:pPr>
      <w:r>
        <w:rPr>
          <w:rFonts w:ascii="Times New Roman"/>
          <w:b w:val="false"/>
          <w:i w:val="false"/>
          <w:color w:val="000000"/>
          <w:sz w:val="28"/>
        </w:rPr>
        <w:t>6) производственное потребление - расход продукции на внутреннее использование (на корм скоту и птице, расход яиц на инкубацию);</w:t>
      </w:r>
    </w:p>
    <w:p>
      <w:pPr>
        <w:spacing w:after="0"/>
        <w:ind w:left="0"/>
        <w:jc w:val="left"/>
      </w:pPr>
      <w:r>
        <w:rPr>
          <w:rFonts w:ascii="Times New Roman"/>
          <w:b w:val="false"/>
          <w:i w:val="false"/>
          <w:color w:val="000000"/>
          <w:sz w:val="28"/>
        </w:rPr>
        <w:t xml:space="preserve">      7) сено - корм, полученный в результате обезвоживания травы и содержащий не более 17% массовой доли влаги;</w:t>
      </w:r>
    </w:p>
    <w:p>
      <w:pPr>
        <w:spacing w:after="0"/>
        <w:ind w:left="0"/>
        <w:jc w:val="left"/>
      </w:pPr>
      <w:r>
        <w:rPr>
          <w:rFonts w:ascii="Times New Roman"/>
          <w:b w:val="false"/>
          <w:i w:val="false"/>
          <w:color w:val="000000"/>
          <w:sz w:val="28"/>
        </w:rPr>
        <w:t>8) сенаж - корм, приготовленный из трав, убранных в ранние фазы вегетации, провяленных до влажности не менее 40%, и хранящихся в анаэробных условиях;</w:t>
      </w:r>
    </w:p>
    <w:p>
      <w:pPr>
        <w:spacing w:after="0"/>
        <w:ind w:left="0"/>
        <w:jc w:val="left"/>
      </w:pPr>
      <w:r>
        <w:rPr>
          <w:rFonts w:ascii="Times New Roman"/>
          <w:b w:val="false"/>
          <w:i w:val="false"/>
          <w:color w:val="000000"/>
          <w:sz w:val="28"/>
        </w:rPr>
        <w:t xml:space="preserve">      9)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p>
      <w:pPr>
        <w:spacing w:after="0"/>
        <w:ind w:left="0"/>
        <w:jc w:val="left"/>
      </w:pPr>
      <w:r>
        <w:rPr>
          <w:rFonts w:ascii="Times New Roman"/>
          <w:b w:val="false"/>
          <w:i w:val="false"/>
          <w:color w:val="000000"/>
          <w:sz w:val="28"/>
        </w:rPr>
        <w:t>10) убойная масса (убойный вес) - это фактическая масса парной туши животного после полной ее обработки (без головы, шкуры, конечностей и внутренних органов), выраженная в килограммах;</w:t>
      </w:r>
    </w:p>
    <w:p>
      <w:pPr>
        <w:spacing w:after="0"/>
        <w:ind w:left="0"/>
        <w:jc w:val="left"/>
      </w:pPr>
      <w:r>
        <w:rPr>
          <w:rFonts w:ascii="Times New Roman"/>
          <w:b w:val="false"/>
          <w:i w:val="false"/>
          <w:color w:val="000000"/>
          <w:sz w:val="28"/>
        </w:rPr>
        <w:t xml:space="preserve">      11)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p>
      <w:pPr>
        <w:spacing w:after="0"/>
        <w:ind w:left="0"/>
        <w:jc w:val="left"/>
      </w:pPr>
      <w:r>
        <w:rPr>
          <w:rFonts w:ascii="Times New Roman"/>
          <w:b w:val="false"/>
          <w:i w:val="false"/>
          <w:color w:val="000000"/>
          <w:sz w:val="28"/>
        </w:rPr>
        <w:t>
</w:t>
      </w:r>
      <w:r>
        <w:rPr>
          <w:rFonts w:ascii="Times New Roman"/>
          <w:b w:val="false"/>
          <w:i w:val="false"/>
          <w:color w:val="000000"/>
          <w:sz w:val="28"/>
        </w:rPr>
        <w:t>
3. Юридические лица и (или) их структурные и обособленные подразделения,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В строке 1 раздела 2 указывается фактическое наличие в хозяйстве скота и птицы по видам по состоянию на 1 число месяца, независимо от их нахождения на скотном дворе хозяйства или в отгоне на пастбище.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сухостойных и яловых коров и телки, достигшие 27 месяцев.</w:t>
      </w:r>
    </w:p>
    <w:p>
      <w:pPr>
        <w:spacing w:after="0"/>
        <w:ind w:left="0"/>
        <w:jc w:val="left"/>
      </w:pPr>
      <w:r>
        <w:rPr>
          <w:rFonts w:ascii="Times New Roman"/>
          <w:b w:val="false"/>
          <w:i w:val="false"/>
          <w:color w:val="000000"/>
          <w:sz w:val="28"/>
        </w:rPr>
        <w:t xml:space="preserve">      По строке 3 раздела 2 указывается приплод, родившийся в отчетном месяце живым от маток, принадлежащих хозяйству, включая приплод, впоследствии проданный, забитый или павший, за исключением мертворожденного приплода. В количество полученного приплода не включается молодняк рождения отчетного месяца, приобретенный хозяйством со стороны.</w:t>
      </w:r>
    </w:p>
    <w:p>
      <w:pPr>
        <w:spacing w:after="0"/>
        <w:ind w:left="0"/>
        <w:jc w:val="left"/>
      </w:pPr>
      <w:r>
        <w:rPr>
          <w:rFonts w:ascii="Times New Roman"/>
          <w:b w:val="false"/>
          <w:i w:val="false"/>
          <w:color w:val="000000"/>
          <w:sz w:val="28"/>
        </w:rPr>
        <w:t>По строке 4 раздела 2 указываются все случаи приобретения скота и птицы хозяйством (купленные, полученные в порядке обмена, дарения, за случайные услуги, в долг или в уплату долга и так далее) в пределах своего региона у сельскохозяйственных предприятий, индивидуальных предпринимателей и крестьянских или фермерских хозяйств и хозяйств населения.</w:t>
      </w:r>
    </w:p>
    <w:p>
      <w:pPr>
        <w:spacing w:after="0"/>
        <w:ind w:left="0"/>
        <w:jc w:val="left"/>
      </w:pPr>
      <w:r>
        <w:rPr>
          <w:rFonts w:ascii="Times New Roman"/>
          <w:b w:val="false"/>
          <w:i w:val="false"/>
          <w:color w:val="000000"/>
          <w:sz w:val="28"/>
        </w:rPr>
        <w:t xml:space="preserve">      По строке 8 раздела 2 указывается количество голов скота и птицы, приобретенных в других регионах республики, а также из-за границы (импорт).</w:t>
      </w:r>
    </w:p>
    <w:p>
      <w:pPr>
        <w:spacing w:after="0"/>
        <w:ind w:left="0"/>
        <w:jc w:val="left"/>
      </w:pPr>
      <w:r>
        <w:rPr>
          <w:rFonts w:ascii="Times New Roman"/>
          <w:b w:val="false"/>
          <w:i w:val="false"/>
          <w:color w:val="000000"/>
          <w:sz w:val="28"/>
        </w:rPr>
        <w:t>В строке 9 указывается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w:t>
      </w:r>
    </w:p>
    <w:p>
      <w:pPr>
        <w:spacing w:after="0"/>
        <w:ind w:left="0"/>
        <w:jc w:val="left"/>
      </w:pPr>
      <w:r>
        <w:rPr>
          <w:rFonts w:ascii="Times New Roman"/>
          <w:b w:val="false"/>
          <w:i w:val="false"/>
          <w:color w:val="000000"/>
          <w:sz w:val="28"/>
        </w:rPr>
        <w:t xml:space="preserve">      В строках 10 и 11 раздела 2 указывается вес забитых или реализованных на убой скота и птицы в живой и убойной массе. По овцам учитывается также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p>
      <w:pPr>
        <w:spacing w:after="0"/>
        <w:ind w:left="0"/>
        <w:jc w:val="left"/>
      </w:pPr>
      <w:r>
        <w:rPr>
          <w:rFonts w:ascii="Times New Roman"/>
          <w:b w:val="false"/>
          <w:i w:val="false"/>
          <w:color w:val="000000"/>
          <w:sz w:val="28"/>
        </w:rPr>
        <w:t>В строку 12 раздела 2 включается все количество павшего скота и птицы за отчетный месяц (от пожаров, стихийных бедствий, утонувшего и так далее), включая павший молодняк рождения текущего месяца. Также включается вынужденно забитый скот, мясо не подлежащий к использованию в пищу или использовано только на корм сельскохозяйственному скоту, птице и другим домашним животным.</w:t>
      </w:r>
    </w:p>
    <w:p>
      <w:pPr>
        <w:spacing w:after="0"/>
        <w:ind w:left="0"/>
        <w:jc w:val="left"/>
      </w:pPr>
      <w:r>
        <w:rPr>
          <w:rFonts w:ascii="Times New Roman"/>
          <w:b w:val="false"/>
          <w:i w:val="false"/>
          <w:color w:val="000000"/>
          <w:sz w:val="28"/>
        </w:rPr>
        <w:t xml:space="preserve">      По строке 13 раздела 2 указывается выбытие живого скота (продажа, обмен, дарение, за случайные услуги, в долг или в уплату долга, оплаты труда) в пределах своего региона сельскохозяйственным предприятиям, индивидуальным предпринимателям, крестьянским или фермерским хозяйствам и хозяйствам населения.</w:t>
      </w:r>
    </w:p>
    <w:p>
      <w:pPr>
        <w:spacing w:after="0"/>
        <w:ind w:left="0"/>
        <w:jc w:val="left"/>
      </w:pPr>
      <w:r>
        <w:rPr>
          <w:rFonts w:ascii="Times New Roman"/>
          <w:b w:val="false"/>
          <w:i w:val="false"/>
          <w:color w:val="000000"/>
          <w:sz w:val="28"/>
        </w:rPr>
        <w:t>По строке 17 раздела 2 указывается количество голов скота и птицы, вывезенных в другие регионы республики (продажа, обмен, дарение, за случайные услуги, в долг или в уплату долга), за границу (на экспорт) и хищение.</w:t>
      </w:r>
    </w:p>
    <w:p>
      <w:pPr>
        <w:spacing w:after="0"/>
        <w:ind w:left="0"/>
        <w:jc w:val="left"/>
      </w:pPr>
      <w:r>
        <w:rPr>
          <w:rFonts w:ascii="Times New Roman"/>
          <w:b w:val="false"/>
          <w:i w:val="false"/>
          <w:color w:val="000000"/>
          <w:sz w:val="28"/>
        </w:rPr>
        <w:t xml:space="preserve">      По строке 18 раздела 2 указывается численность скота и птицы, принадлежащих хозяйству, независимо от того, находились ли они на скотном дворе хозяйства или в отгоне на пастбищах.</w:t>
      </w:r>
    </w:p>
    <w:p>
      <w:pPr>
        <w:spacing w:after="0"/>
        <w:ind w:left="0"/>
        <w:jc w:val="left"/>
      </w:pPr>
      <w:r>
        <w:rPr>
          <w:rFonts w:ascii="Times New Roman"/>
          <w:b w:val="false"/>
          <w:i w:val="false"/>
          <w:color w:val="000000"/>
          <w:sz w:val="28"/>
        </w:rPr>
        <w:t>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и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p>
      <w:pPr>
        <w:spacing w:after="0"/>
        <w:ind w:left="0"/>
        <w:jc w:val="left"/>
      </w:pPr>
      <w:r>
        <w:rPr>
          <w:rFonts w:ascii="Times New Roman"/>
          <w:b w:val="false"/>
          <w:i w:val="false"/>
          <w:color w:val="000000"/>
          <w:sz w:val="28"/>
        </w:rPr>
        <w:t xml:space="preserve">      По строке 20 раздела 2 среднее маточное поголовье рассчитывается путем деления суммы кормодней маточного поголовья за месяц на число дней данного месяца. Кормоднем считается пребывание в хозяйстве одной головы скота в течение суток.</w:t>
      </w:r>
    </w:p>
    <w:p>
      <w:pPr>
        <w:spacing w:after="0"/>
        <w:ind w:left="0"/>
        <w:jc w:val="left"/>
      </w:pPr>
      <w:r>
        <w:rPr>
          <w:rFonts w:ascii="Times New Roman"/>
          <w:b w:val="false"/>
          <w:i w:val="false"/>
          <w:color w:val="000000"/>
          <w:sz w:val="28"/>
        </w:rPr>
        <w:t>Среднее маточное поголовье рассчитывается по формуле средней хронологической:</w:t>
      </w:r>
    </w:p>
    <w:p>
      <w:pPr>
        <w:spacing w:after="0"/>
        <w:ind w:left="0"/>
        <w:jc w:val="center"/>
      </w:pPr>
      <w:r>
        <w:drawing>
          <wp:inline distT="0" distB="0" distL="0" distR="0">
            <wp:extent cx="2705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051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p>
    <w:p>
      <w:pPr>
        <w:spacing w:after="0"/>
        <w:ind w:left="0"/>
        <w:jc w:val="left"/>
      </w:pPr>
      <w:r>
        <w:rPr>
          <w:rFonts w:ascii="Times New Roman"/>
          <w:b w:val="false"/>
          <w:i w:val="false"/>
          <w:color w:val="000000"/>
          <w:sz w:val="28"/>
        </w:rPr>
        <w:t>X - среднее маточное поголовье за отчетный месяц;</w:t>
      </w:r>
    </w:p>
    <w:p>
      <w:pPr>
        <w:spacing w:after="0"/>
        <w:ind w:left="0"/>
        <w:jc w:val="left"/>
      </w:pPr>
      <w:r>
        <w:rPr>
          <w:rFonts w:ascii="Times New Roman"/>
          <w:b w:val="false"/>
          <w:i w:val="false"/>
          <w:color w:val="000000"/>
          <w:sz w:val="28"/>
        </w:rPr>
        <w:t xml:space="preserve">      х1 - численность маточного поголовья на первый день отчетного месяца;</w:t>
      </w:r>
    </w:p>
    <w:p>
      <w:pPr>
        <w:spacing w:after="0"/>
        <w:ind w:left="0"/>
        <w:jc w:val="left"/>
      </w:pPr>
      <w:r>
        <w:rPr>
          <w:rFonts w:ascii="Times New Roman"/>
          <w:b w:val="false"/>
          <w:i w:val="false"/>
          <w:color w:val="000000"/>
          <w:sz w:val="28"/>
        </w:rPr>
        <w:t>х2 - численность маточного поголовья на второй день отчетного месяца;</w:t>
      </w:r>
    </w:p>
    <w:p>
      <w:pPr>
        <w:spacing w:after="0"/>
        <w:ind w:left="0"/>
        <w:jc w:val="left"/>
      </w:pPr>
      <w:r>
        <w:rPr>
          <w:rFonts w:ascii="Times New Roman"/>
          <w:b w:val="false"/>
          <w:i w:val="false"/>
          <w:color w:val="000000"/>
          <w:sz w:val="28"/>
        </w:rPr>
        <w:t xml:space="preserve">      х3 - численность маточного поголовья на третий день отчетного месяца;</w:t>
      </w:r>
    </w:p>
    <w:p>
      <w:pPr>
        <w:spacing w:after="0"/>
        <w:ind w:left="0"/>
        <w:jc w:val="left"/>
      </w:pPr>
      <w:r>
        <w:rPr>
          <w:rFonts w:ascii="Times New Roman"/>
          <w:b w:val="false"/>
          <w:i w:val="false"/>
          <w:color w:val="000000"/>
          <w:sz w:val="28"/>
        </w:rPr>
        <w:t>хn - численность маточного поголовья на последний день отчетного месяца;</w:t>
      </w:r>
    </w:p>
    <w:p>
      <w:pPr>
        <w:spacing w:after="0"/>
        <w:ind w:left="0"/>
        <w:jc w:val="left"/>
      </w:pPr>
      <w:r>
        <w:rPr>
          <w:rFonts w:ascii="Times New Roman"/>
          <w:b w:val="false"/>
          <w:i w:val="false"/>
          <w:color w:val="000000"/>
          <w:sz w:val="28"/>
        </w:rPr>
        <w:t xml:space="preserve">      n - число дней в отчетном месяце.</w:t>
      </w:r>
    </w:p>
    <w:p>
      <w:pPr>
        <w:spacing w:after="0"/>
        <w:ind w:left="0"/>
        <w:jc w:val="left"/>
      </w:pPr>
      <w:r>
        <w:rPr>
          <w:rFonts w:ascii="Times New Roman"/>
          <w:b w:val="false"/>
          <w:i w:val="false"/>
          <w:color w:val="000000"/>
          <w:sz w:val="28"/>
        </w:rPr>
        <w:t>В случаях отсутствия данных на каждый день среднее маточное поголовье исчисляется как среднее арифметическое на начало и конец отчетного месяца.</w:t>
      </w:r>
    </w:p>
    <w:p>
      <w:pPr>
        <w:spacing w:after="0"/>
        <w:ind w:left="0"/>
        <w:jc w:val="left"/>
      </w:pPr>
      <w:r>
        <w:rPr>
          <w:rFonts w:ascii="Times New Roman"/>
          <w:b w:val="false"/>
          <w:i w:val="false"/>
          <w:color w:val="000000"/>
          <w:sz w:val="28"/>
        </w:rPr>
        <w:t xml:space="preserve">      В качестве базы для исчисления данного показателя берется число маток, способных дать приплод в отчетном месяце.</w:t>
      </w:r>
    </w:p>
    <w:p>
      <w:pPr>
        <w:spacing w:after="0"/>
        <w:ind w:left="0"/>
        <w:jc w:val="left"/>
      </w:pPr>
      <w:r>
        <w:rPr>
          <w:rFonts w:ascii="Times New Roman"/>
          <w:b w:val="false"/>
          <w:i w:val="false"/>
          <w:color w:val="000000"/>
          <w:sz w:val="28"/>
        </w:rPr>
        <w:t>
</w:t>
      </w:r>
      <w:r>
        <w:rPr>
          <w:rFonts w:ascii="Times New Roman"/>
          <w:b w:val="false"/>
          <w:i w:val="false"/>
          <w:color w:val="000000"/>
          <w:sz w:val="28"/>
        </w:rPr>
        <w:t>
5. В подразделах 3.1 и 3.2 указываются данные по производству и реализации продукции животноводства.</w:t>
      </w:r>
    </w:p>
    <w:p>
      <w:pPr>
        <w:spacing w:after="0"/>
        <w:ind w:left="0"/>
        <w:jc w:val="left"/>
      </w:pPr>
      <w:r>
        <w:rPr>
          <w:rFonts w:ascii="Times New Roman"/>
          <w:b w:val="false"/>
          <w:i w:val="false"/>
          <w:color w:val="000000"/>
          <w:sz w:val="28"/>
        </w:rPr>
        <w:t xml:space="preserve">      В графе 1 подраздела 3.1 указывается скот и птица, забитые в хозяйстве или реализованные на убой в живом весе.</w:t>
      </w:r>
    </w:p>
    <w:p>
      <w:pPr>
        <w:spacing w:after="0"/>
        <w:ind w:left="0"/>
        <w:jc w:val="left"/>
      </w:pPr>
      <w:r>
        <w:rPr>
          <w:rFonts w:ascii="Times New Roman"/>
          <w:b w:val="false"/>
          <w:i w:val="false"/>
          <w:color w:val="000000"/>
          <w:sz w:val="28"/>
        </w:rPr>
        <w:t>В графе 2.4 подраздела 3.1 объем экспорта указывается в убойном весе.</w:t>
      </w:r>
    </w:p>
    <w:p>
      <w:pPr>
        <w:spacing w:after="0"/>
        <w:ind w:left="0"/>
        <w:jc w:val="left"/>
      </w:pPr>
      <w:r>
        <w:rPr>
          <w:rFonts w:ascii="Times New Roman"/>
          <w:b w:val="false"/>
          <w:i w:val="false"/>
          <w:color w:val="000000"/>
          <w:sz w:val="28"/>
        </w:rPr>
        <w:t xml:space="preserve">      По строкам 1 и 2 подраздела 3.2 указывается фактически надоенное коровье молоко за отчетный месяц, независимо от того, было ли оно реализовано или часть его потреблена в хозяйстве, в том числе на выпойку телят. Молоко, высосанное телятами при подсосном их содержании, в продукцию не включается, в валовое производство не включается.</w:t>
      </w:r>
    </w:p>
    <w:p>
      <w:pPr>
        <w:spacing w:after="0"/>
        <w:ind w:left="0"/>
        <w:jc w:val="left"/>
      </w:pPr>
      <w:r>
        <w:rPr>
          <w:rFonts w:ascii="Times New Roman"/>
          <w:b w:val="false"/>
          <w:i w:val="false"/>
          <w:color w:val="000000"/>
          <w:sz w:val="28"/>
        </w:rPr>
        <w:t>По строке 3 указывается вся фактически настриженная овечья шерсть, независимо от того, была ли она реализована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p>
      <w:pPr>
        <w:spacing w:after="0"/>
        <w:ind w:left="0"/>
        <w:jc w:val="left"/>
      </w:pPr>
      <w:r>
        <w:rPr>
          <w:rFonts w:ascii="Times New Roman"/>
          <w:b w:val="false"/>
          <w:i w:val="false"/>
          <w:color w:val="000000"/>
          <w:sz w:val="28"/>
        </w:rPr>
        <w:t xml:space="preserve">      По строке 4 указывается все количество яиц, полученное за месяц от куриц несушек, включая яйца, использованные на воспроизводство птицы (инкубация).</w:t>
      </w:r>
    </w:p>
    <w:p>
      <w:pPr>
        <w:spacing w:after="0"/>
        <w:ind w:left="0"/>
        <w:jc w:val="left"/>
      </w:pPr>
      <w:r>
        <w:rPr>
          <w:rFonts w:ascii="Times New Roman"/>
          <w:b w:val="false"/>
          <w:i w:val="false"/>
          <w:color w:val="000000"/>
          <w:sz w:val="28"/>
        </w:rPr>
        <w:t>К шкуркам смушковых ягнят относится каракульча, каракуль и смушка.</w:t>
      </w:r>
    </w:p>
    <w:p>
      <w:pPr>
        <w:spacing w:after="0"/>
        <w:ind w:left="0"/>
        <w:jc w:val="left"/>
      </w:pPr>
      <w:r>
        <w:rPr>
          <w:rFonts w:ascii="Times New Roman"/>
          <w:b w:val="false"/>
          <w:i w:val="false"/>
          <w:color w:val="000000"/>
          <w:sz w:val="28"/>
        </w:rPr>
        <w:t xml:space="preserve">      К крупным шкурам относятся шкуры крупного рогатого скота, лошадей, верблюдов и другие шкуры в парном состоянии весом свыше 10 килограмм.</w:t>
      </w:r>
    </w:p>
    <w:p>
      <w:pPr>
        <w:spacing w:after="0"/>
        <w:ind w:left="0"/>
        <w:jc w:val="left"/>
      </w:pPr>
      <w:r>
        <w:rPr>
          <w:rFonts w:ascii="Times New Roman"/>
          <w:b w:val="false"/>
          <w:i w:val="false"/>
          <w:color w:val="000000"/>
          <w:sz w:val="28"/>
        </w:rPr>
        <w:t>К мелким шкурам относятся шкуры овец, коз, телят, жеребят, верблюжат и другие шкуры в парном состоянии весом менее 10 килограмм.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В подразделе 3.3 указывается из общего количества настриженной овечьей шерсти количество реализованной шерсти на первичную обработку. К первичной обработке шерсти относится сортировка, трепание, промывание и сушка шерсти.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В разделе 4 указывается среднее поголовье отдельных видов скота и птицы, от которых получена продукция в отчетном месяце. Среднее поголовье дойных коров, кур-несушек рассчитывается аналогично строке 20 раздела 2. По овцам подверженным стрижке показывается поголовье овец, с которых получена шерсть в отчетном месяце.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В разделе 5 указывается наличие кормов по видам. С 1 ноября по 1 апреля ежемесячно для заполнения подраздела 5.1 физическая масса каждого вида кормов, через нормативы питательности кормов, переводится в кормовые единицы.</w:t>
      </w:r>
    </w:p>
    <w:p>
      <w:pPr>
        <w:spacing w:after="0"/>
        <w:ind w:left="0"/>
        <w:jc w:val="left"/>
      </w:pPr>
      <w:r>
        <w:rPr>
          <w:rFonts w:ascii="Times New Roman"/>
          <w:b w:val="false"/>
          <w:i w:val="false"/>
          <w:color w:val="000000"/>
          <w:sz w:val="28"/>
        </w:rPr>
        <w:t xml:space="preserve">      В культуры кормовые зерновые и зернобобовые включается зеленая масса всех видов зерновых и зернобобовых культур, использованная на корм скоту.</w:t>
      </w:r>
    </w:p>
    <w:p>
      <w:pPr>
        <w:spacing w:after="0"/>
        <w:ind w:left="0"/>
        <w:jc w:val="left"/>
      </w:pPr>
      <w:r>
        <w:rPr>
          <w:rFonts w:ascii="Times New Roman"/>
          <w:b w:val="false"/>
          <w:i w:val="false"/>
          <w:color w:val="000000"/>
          <w:sz w:val="28"/>
        </w:rPr>
        <w:t>При заполнении подраздела 5.3 указывается, что для кормления свиней и домашней птицы не используются солома и шелуха зерновых, а также сено.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Aгентства по стратегическому планированию и реформам Республики Казахстан (https://cabinet.stat.gov.kz/).</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Примечание: х - данная позиция не подлежит заполнению.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Aрифметико-логический контроль:</w:t>
      </w:r>
    </w:p>
    <w:p>
      <w:pPr>
        <w:spacing w:after="0"/>
        <w:ind w:left="0"/>
        <w:jc w:val="left"/>
      </w:pPr>
      <w:r>
        <w:rPr>
          <w:rFonts w:ascii="Times New Roman"/>
          <w:b w:val="false"/>
          <w:i w:val="false"/>
          <w:color w:val="000000"/>
          <w:sz w:val="28"/>
        </w:rPr>
        <w:t xml:space="preserve">      1) Раздел 2:</w:t>
      </w:r>
    </w:p>
    <w:p>
      <w:pPr>
        <w:spacing w:after="0"/>
        <w:ind w:left="0"/>
        <w:jc w:val="left"/>
      </w:pPr>
      <w:r>
        <w:rPr>
          <w:rFonts w:ascii="Times New Roman"/>
          <w:b w:val="false"/>
          <w:i w:val="false"/>
          <w:color w:val="000000"/>
          <w:sz w:val="28"/>
        </w:rPr>
        <w:t>строка 1 за отчетный месяц = строке 18 статистической формы за предыдущий месяц, для каждой графы;</w:t>
      </w:r>
    </w:p>
    <w:p>
      <w:pPr>
        <w:spacing w:after="0"/>
        <w:ind w:left="0"/>
        <w:jc w:val="left"/>
      </w:pPr>
      <w:r>
        <w:rPr>
          <w:rFonts w:ascii="Times New Roman"/>
          <w:b w:val="false"/>
          <w:i w:val="false"/>
          <w:color w:val="000000"/>
          <w:sz w:val="28"/>
        </w:rPr>
        <w:t xml:space="preserve">      строка 2 за отчетный месяц = строке 19 статистической формы за предыдущий месяц, для каждой графы;</w:t>
      </w:r>
    </w:p>
    <w:p>
      <w:pPr>
        <w:spacing w:after="0"/>
        <w:ind w:left="0"/>
        <w:jc w:val="left"/>
      </w:pPr>
      <w:r>
        <w:rPr>
          <w:rFonts w:ascii="Times New Roman"/>
          <w:b w:val="false"/>
          <w:i w:val="false"/>
          <w:color w:val="000000"/>
          <w:sz w:val="28"/>
        </w:rPr>
        <w:t>если заполнена строка 1, то заполняется строка 2, для каждой графы;</w:t>
      </w:r>
    </w:p>
    <w:p>
      <w:pPr>
        <w:spacing w:after="0"/>
        <w:ind w:left="0"/>
        <w:jc w:val="left"/>
      </w:pPr>
      <w:r>
        <w:rPr>
          <w:rFonts w:ascii="Times New Roman"/>
          <w:b w:val="false"/>
          <w:i w:val="false"/>
          <w:color w:val="000000"/>
          <w:sz w:val="28"/>
        </w:rPr>
        <w:t xml:space="preserve">      строка 4 = сумма строк 5–7, для каждой графы;</w:t>
      </w:r>
    </w:p>
    <w:p>
      <w:pPr>
        <w:spacing w:after="0"/>
        <w:ind w:left="0"/>
        <w:jc w:val="left"/>
      </w:pPr>
      <w:r>
        <w:rPr>
          <w:rFonts w:ascii="Times New Roman"/>
          <w:b w:val="false"/>
          <w:i w:val="false"/>
          <w:color w:val="000000"/>
          <w:sz w:val="28"/>
        </w:rPr>
        <w:t>если заполнена строка 9, то заполняются строки 10, 11, для каждой графы;</w:t>
      </w:r>
    </w:p>
    <w:p>
      <w:pPr>
        <w:spacing w:after="0"/>
        <w:ind w:left="0"/>
        <w:jc w:val="left"/>
      </w:pPr>
      <w:r>
        <w:rPr>
          <w:rFonts w:ascii="Times New Roman"/>
          <w:b w:val="false"/>
          <w:i w:val="false"/>
          <w:color w:val="000000"/>
          <w:sz w:val="28"/>
        </w:rPr>
        <w:t xml:space="preserve">      строка 10 &gt; строки 11, кроме графы 2, 4 и 6, для каждой графы;</w:t>
      </w:r>
    </w:p>
    <w:p>
      <w:pPr>
        <w:spacing w:after="0"/>
        <w:ind w:left="0"/>
        <w:jc w:val="left"/>
      </w:pPr>
      <w:r>
        <w:rPr>
          <w:rFonts w:ascii="Times New Roman"/>
          <w:b w:val="false"/>
          <w:i w:val="false"/>
          <w:color w:val="000000"/>
          <w:sz w:val="28"/>
        </w:rPr>
        <w:t>если заполнена строка 18, то заполняется строка 19, для каждой графы;</w:t>
      </w:r>
    </w:p>
    <w:p>
      <w:pPr>
        <w:spacing w:after="0"/>
        <w:ind w:left="0"/>
        <w:jc w:val="left"/>
      </w:pPr>
      <w:r>
        <w:rPr>
          <w:rFonts w:ascii="Times New Roman"/>
          <w:b w:val="false"/>
          <w:i w:val="false"/>
          <w:color w:val="000000"/>
          <w:sz w:val="28"/>
        </w:rPr>
        <w:t xml:space="preserve">      если строка 3 &gt; 0, строка 20 &gt; 0, кроме графы 12, для каждой графы;</w:t>
      </w:r>
    </w:p>
    <w:p>
      <w:pPr>
        <w:spacing w:after="0"/>
        <w:ind w:left="0"/>
        <w:jc w:val="left"/>
      </w:pPr>
      <w:r>
        <w:rPr>
          <w:rFonts w:ascii="Times New Roman"/>
          <w:b w:val="false"/>
          <w:i w:val="false"/>
          <w:color w:val="000000"/>
          <w:sz w:val="28"/>
        </w:rPr>
        <w:t>если строка 10 &gt; 0, 11 &gt; 0, кроме графы 2, 4 и 6, для каждой графы;</w:t>
      </w:r>
    </w:p>
    <w:p>
      <w:pPr>
        <w:spacing w:after="0"/>
        <w:ind w:left="0"/>
        <w:jc w:val="left"/>
      </w:pPr>
      <w:r>
        <w:rPr>
          <w:rFonts w:ascii="Times New Roman"/>
          <w:b w:val="false"/>
          <w:i w:val="false"/>
          <w:color w:val="000000"/>
          <w:sz w:val="28"/>
        </w:rPr>
        <w:t xml:space="preserve">      строка 13 = сумма строк 14–16, для каждой графы;</w:t>
      </w:r>
    </w:p>
    <w:p>
      <w:pPr>
        <w:spacing w:after="0"/>
        <w:ind w:left="0"/>
        <w:jc w:val="left"/>
      </w:pPr>
      <w:r>
        <w:rPr>
          <w:rFonts w:ascii="Times New Roman"/>
          <w:b w:val="false"/>
          <w:i w:val="false"/>
          <w:color w:val="000000"/>
          <w:sz w:val="28"/>
        </w:rPr>
        <w:t>строка 18 = строка 1 + строка 3 + строка 5 + строка 6 + строка 7 + + строка 8 - строка 9 - строка 12 - строка 14 - строка 15 - строка 16 - - строка 17;</w:t>
      </w:r>
    </w:p>
    <w:p>
      <w:pPr>
        <w:spacing w:after="0"/>
        <w:ind w:left="0"/>
        <w:jc w:val="left"/>
      </w:pPr>
      <w:r>
        <w:rPr>
          <w:rFonts w:ascii="Times New Roman"/>
          <w:b w:val="false"/>
          <w:i w:val="false"/>
          <w:color w:val="000000"/>
          <w:sz w:val="28"/>
        </w:rPr>
        <w:t xml:space="preserve">      графа 1 а графы 2, для каждой строки;</w:t>
      </w:r>
    </w:p>
    <w:p>
      <w:pPr>
        <w:spacing w:after="0"/>
        <w:ind w:left="0"/>
        <w:jc w:val="left"/>
      </w:pPr>
      <w:r>
        <w:rPr>
          <w:rFonts w:ascii="Times New Roman"/>
          <w:b w:val="false"/>
          <w:i w:val="false"/>
          <w:color w:val="000000"/>
          <w:sz w:val="28"/>
        </w:rPr>
        <w:t>графа 3 а графы 4, для каждой строки;</w:t>
      </w:r>
    </w:p>
    <w:p>
      <w:pPr>
        <w:spacing w:after="0"/>
        <w:ind w:left="0"/>
        <w:jc w:val="left"/>
      </w:pPr>
      <w:r>
        <w:rPr>
          <w:rFonts w:ascii="Times New Roman"/>
          <w:b w:val="false"/>
          <w:i w:val="false"/>
          <w:color w:val="000000"/>
          <w:sz w:val="28"/>
        </w:rPr>
        <w:t xml:space="preserve">      графа 5 а графы 6, для каждой строки;</w:t>
      </w:r>
    </w:p>
    <w:p>
      <w:pPr>
        <w:spacing w:after="0"/>
        <w:ind w:left="0"/>
        <w:jc w:val="left"/>
      </w:pPr>
      <w:r>
        <w:rPr>
          <w:rFonts w:ascii="Times New Roman"/>
          <w:b w:val="false"/>
          <w:i w:val="false"/>
          <w:color w:val="000000"/>
          <w:sz w:val="28"/>
        </w:rPr>
        <w:t>2) Контроль между разделами:</w:t>
      </w:r>
    </w:p>
    <w:p>
      <w:pPr>
        <w:spacing w:after="0"/>
        <w:ind w:left="0"/>
        <w:jc w:val="left"/>
      </w:pPr>
      <w:r>
        <w:rPr>
          <w:rFonts w:ascii="Times New Roman"/>
          <w:b w:val="false"/>
          <w:i w:val="false"/>
          <w:color w:val="000000"/>
          <w:sz w:val="28"/>
        </w:rPr>
        <w:t xml:space="preserve">      строка 10 раздела 2 по графам 1, 3, 5, 7, 8, 9, 10, 11, 12, 13 = подраздел 3.1 графы 1 по соответствующим кодам;</w:t>
      </w:r>
    </w:p>
    <w:p>
      <w:pPr>
        <w:spacing w:after="0"/>
        <w:ind w:left="0"/>
        <w:jc w:val="left"/>
      </w:pPr>
      <w:r>
        <w:rPr>
          <w:rFonts w:ascii="Times New Roman"/>
          <w:b w:val="false"/>
          <w:i w:val="false"/>
          <w:color w:val="000000"/>
          <w:sz w:val="28"/>
        </w:rPr>
        <w:t>если есть данные по строке 1 графы 1 подраздел 3.2, то заполняется строка 1.1 графы 1 раздела 4;</w:t>
      </w:r>
    </w:p>
    <w:p>
      <w:pPr>
        <w:spacing w:after="0"/>
        <w:ind w:left="0"/>
        <w:jc w:val="left"/>
      </w:pPr>
      <w:r>
        <w:rPr>
          <w:rFonts w:ascii="Times New Roman"/>
          <w:b w:val="false"/>
          <w:i w:val="false"/>
          <w:color w:val="000000"/>
          <w:sz w:val="28"/>
        </w:rPr>
        <w:t xml:space="preserve">      если есть данные по строке 2 графы 1 подраздел 3.2, то заполняется строка 1.2 графы 1 раздела 4;</w:t>
      </w:r>
    </w:p>
    <w:p>
      <w:pPr>
        <w:spacing w:after="0"/>
        <w:ind w:left="0"/>
        <w:jc w:val="left"/>
      </w:pPr>
      <w:r>
        <w:rPr>
          <w:rFonts w:ascii="Times New Roman"/>
          <w:b w:val="false"/>
          <w:i w:val="false"/>
          <w:color w:val="000000"/>
          <w:sz w:val="28"/>
        </w:rPr>
        <w:t>если есть данные по строке 3 графы 1 подраздел 3.2, то заполняется строка 3 графы 1 раздела 4;</w:t>
      </w:r>
    </w:p>
    <w:p>
      <w:pPr>
        <w:spacing w:after="0"/>
        <w:ind w:left="0"/>
        <w:jc w:val="left"/>
      </w:pPr>
      <w:r>
        <w:rPr>
          <w:rFonts w:ascii="Times New Roman"/>
          <w:b w:val="false"/>
          <w:i w:val="false"/>
          <w:color w:val="000000"/>
          <w:sz w:val="28"/>
        </w:rPr>
        <w:t xml:space="preserve">      если есть данные по строке 4 графы 1 подраздел 3.2, то заполняется строка 2 графы 1 раздела 4;</w:t>
      </w:r>
    </w:p>
    <w:p>
      <w:pPr>
        <w:spacing w:after="0"/>
        <w:ind w:left="0"/>
        <w:jc w:val="left"/>
      </w:pPr>
      <w:r>
        <w:rPr>
          <w:rFonts w:ascii="Times New Roman"/>
          <w:b w:val="false"/>
          <w:i w:val="false"/>
          <w:color w:val="000000"/>
          <w:sz w:val="28"/>
        </w:rPr>
        <w:t>если есть данные по строке 6 графы 1 подраздел 3.2, то заполняется строка 4 графы 1 раздела 4;</w:t>
      </w:r>
    </w:p>
    <w:p>
      <w:pPr>
        <w:spacing w:after="0"/>
        <w:ind w:left="0"/>
        <w:jc w:val="left"/>
      </w:pPr>
      <w:r>
        <w:rPr>
          <w:rFonts w:ascii="Times New Roman"/>
          <w:b w:val="false"/>
          <w:i w:val="false"/>
          <w:color w:val="000000"/>
          <w:sz w:val="28"/>
        </w:rPr>
        <w:t xml:space="preserve">      строка 7 графы 1 подраздел 3.2 л строка 9 раздела 2 + строка 12 по сумме строк 1 + 3 + 5 + 7 + 8;</w:t>
      </w:r>
    </w:p>
    <w:p>
      <w:pPr>
        <w:spacing w:after="0"/>
        <w:ind w:left="0"/>
        <w:jc w:val="left"/>
      </w:pPr>
      <w:r>
        <w:rPr>
          <w:rFonts w:ascii="Times New Roman"/>
          <w:b w:val="false"/>
          <w:i w:val="false"/>
          <w:color w:val="000000"/>
          <w:sz w:val="28"/>
        </w:rPr>
        <w:t>строка 7 + 8 графы 1 подраздел 3.2 л строка 9 раздела 2 + строка 12 по сумме строк 1 + 3 + 5 + 7 + 8 + 9 + 10;</w:t>
      </w:r>
    </w:p>
    <w:p>
      <w:pPr>
        <w:spacing w:after="0"/>
        <w:ind w:left="0"/>
        <w:jc w:val="left"/>
      </w:pPr>
      <w:r>
        <w:rPr>
          <w:rFonts w:ascii="Times New Roman"/>
          <w:b w:val="false"/>
          <w:i w:val="false"/>
          <w:color w:val="000000"/>
          <w:sz w:val="28"/>
        </w:rPr>
        <w:t xml:space="preserve">      подраздел 3.3 л по строке 3 графы 1 подраздела 3.2;</w:t>
      </w:r>
    </w:p>
    <w:p>
      <w:pPr>
        <w:spacing w:after="0"/>
        <w:ind w:left="0"/>
        <w:jc w:val="left"/>
      </w:pPr>
      <w:r>
        <w:rPr>
          <w:rFonts w:ascii="Times New Roman"/>
          <w:b w:val="false"/>
          <w:i w:val="false"/>
          <w:color w:val="000000"/>
          <w:sz w:val="28"/>
        </w:rPr>
        <w:t>подраздел 3.4 л по строкам 1 + 2 графы 1 подраздела 3.2;</w:t>
      </w:r>
    </w:p>
    <w:p>
      <w:pPr>
        <w:spacing w:after="0"/>
        <w:ind w:left="0"/>
        <w:jc w:val="left"/>
      </w:pPr>
      <w:r>
        <w:rPr>
          <w:rFonts w:ascii="Times New Roman"/>
          <w:b w:val="false"/>
          <w:i w:val="false"/>
          <w:color w:val="000000"/>
          <w:sz w:val="28"/>
        </w:rPr>
        <w:t xml:space="preserve">      если есть данные по подразделу 3.4, то заполняется по строкам 1 + 2 графа 3 подраздела 3.2;</w:t>
      </w:r>
    </w:p>
    <w:p>
      <w:pPr>
        <w:spacing w:after="0"/>
        <w:ind w:left="0"/>
        <w:jc w:val="left"/>
      </w:pPr>
      <w:r>
        <w:rPr>
          <w:rFonts w:ascii="Times New Roman"/>
          <w:b w:val="false"/>
          <w:i w:val="false"/>
          <w:color w:val="000000"/>
          <w:sz w:val="28"/>
        </w:rPr>
        <w:t>если заполнена строка 1 графы 1 раздела 4, то заполняется строка 20 раздела 2 по строкам 1 и/или 3;</w:t>
      </w:r>
    </w:p>
    <w:p>
      <w:pPr>
        <w:spacing w:after="0"/>
        <w:ind w:left="0"/>
        <w:jc w:val="left"/>
      </w:pPr>
      <w:r>
        <w:rPr>
          <w:rFonts w:ascii="Times New Roman"/>
          <w:b w:val="false"/>
          <w:i w:val="false"/>
          <w:color w:val="000000"/>
          <w:sz w:val="28"/>
        </w:rPr>
        <w:t xml:space="preserve">      строка 4 раздела 4 а строке 9 графы 9 раздела 2.</w:t>
      </w:r>
    </w:p>
    <w:p>
      <w:pPr>
        <w:spacing w:after="0"/>
        <w:ind w:left="0"/>
        <w:jc w:val="left"/>
      </w:pPr>
      <w:r>
        <w:rPr>
          <w:rFonts w:ascii="Times New Roman"/>
          <w:b w:val="false"/>
          <w:i w:val="false"/>
          <w:color w:val="000000"/>
          <w:sz w:val="28"/>
        </w:rPr>
        <w:t>
</w:t>
      </w:r>
      <w:r>
        <w:rPr>
          <w:rFonts w:ascii="Times New Roman"/>
          <w:b w:val="false"/>
          <w:i w:val="false"/>
          <w:color w:val="000000"/>
          <w:sz w:val="28"/>
        </w:rPr>
        <w:t>
12. Дополнительные контроли являются допустимыми и предусмотрены с целью снижения вероятности появления случайных ошибок регистрации, возникающих из-за описок и невнимательности респондентов:</w:t>
      </w:r>
    </w:p>
    <w:p>
      <w:pPr>
        <w:spacing w:after="0"/>
        <w:ind w:left="0"/>
        <w:jc w:val="left"/>
      </w:pPr>
      <w:r>
        <w:rPr>
          <w:rFonts w:ascii="Times New Roman"/>
          <w:b w:val="false"/>
          <w:i w:val="false"/>
          <w:color w:val="000000"/>
          <w:sz w:val="28"/>
        </w:rPr>
        <w:t xml:space="preserve">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p>
      <w:pPr>
        <w:spacing w:after="0"/>
        <w:ind w:left="0"/>
        <w:jc w:val="left"/>
      </w:pPr>
      <w:r>
        <w:rPr>
          <w:rFonts w:ascii="Times New Roman"/>
          <w:b w:val="false"/>
          <w:i w:val="false"/>
          <w:color w:val="000000"/>
          <w:sz w:val="28"/>
        </w:rPr>
        <w:t>при заполнении строки 11 раздела 2 учитывается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(для хозяйства население - 50–54%), лошадей - 48–53%, верблюдов - 48–54%, овец и коз - 43–58%, свиней - 66–75%, домашней птицы - 61–80%, маралов - 45–48%;</w:t>
      </w:r>
    </w:p>
    <w:p>
      <w:pPr>
        <w:spacing w:after="0"/>
        <w:ind w:left="0"/>
        <w:jc w:val="left"/>
      </w:pPr>
      <w:r>
        <w:rPr>
          <w:rFonts w:ascii="Times New Roman"/>
          <w:b w:val="false"/>
          <w:i w:val="false"/>
          <w:color w:val="000000"/>
          <w:sz w:val="28"/>
        </w:rPr>
        <w:t xml:space="preserve">      при заполнении подраздела 3.2 учитывается надой молока в расчете на одну корову не превышающий 23 кг в день (отношение произведенного коровьего молока к среднему поголовью дойных коров), средняя яйценоскость кур-несушек - 30 штук в месяц (отношение производства яиц куриных к среднему поголовью кур-несушек), а средний настриг шерсти с одной овцы - 4,5 кг (отношения произведенного количества шерсти к количеству овец подверженных стрижке).</w:t>
      </w:r>
    </w:p>
    <w:p>
      <w:pPr>
        <w:spacing w:after="0"/>
        <w:ind w:left="0"/>
        <w:jc w:val="left"/>
      </w:pPr>
      <w:r>
        <w:rPr>
          <w:rFonts w:ascii="Times New Roman"/>
          <w:b w:val="false"/>
          <w:i w:val="false"/>
          <w:color w:val="000000"/>
          <w:sz w:val="28"/>
        </w:rPr>
        <w:t>В случае, если какие-либо вышеприведенные ограничения не соблюдаются, к статистической форме прилагаются соответствующие пояснения.</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5</w:t>
      </w:r>
      <w:r>
        <w:br/>
      </w:r>
      <w:r>
        <w:rPr>
          <w:rFonts w:ascii="Times New Roman"/>
          <w:b w:val="false"/>
          <w:i w:val="false"/>
          <w:color w:val="000000"/>
          <w:sz w:val="28"/>
        </w:rPr>
        <w:t>к приказу руководителя</w:t>
      </w:r>
      <w:r>
        <w:br/>
      </w:r>
      <w:r>
        <w:rPr>
          <w:rFonts w:ascii="Times New Roman"/>
          <w:b w:val="false"/>
          <w:i w:val="false"/>
          <w:color w:val="000000"/>
          <w:sz w:val="28"/>
        </w:rPr>
        <w:t>от 3 марта 2021 года № 7</w:t>
      </w:r>
    </w:p>
    <w:p>
      <w:pPr>
        <w:spacing w:after="0"/>
        <w:ind w:left="0"/>
        <w:jc w:val="right"/>
      </w:pPr>
      <w:r>
        <w:rPr>
          <w:rFonts w:ascii="Times New Roman"/>
          <w:b w:val="false"/>
          <w:i w:val="false"/>
          <w:color w:val="000000"/>
          <w:sz w:val="28"/>
        </w:rPr>
        <w:t xml:space="preserve">      Приложение 14 к приказу </w:t>
      </w:r>
      <w:r>
        <w:br/>
      </w:r>
      <w:r>
        <w:rPr>
          <w:rFonts w:ascii="Times New Roman"/>
          <w:b w:val="false"/>
          <w:i w:val="false"/>
          <w:color w:val="000000"/>
          <w:sz w:val="28"/>
        </w:rPr>
        <w:t>Председателя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от 10 февраля 2020 года № 14</w:t>
      </w:r>
    </w:p>
    <w:tbl>
      <w:tblPr>
        <w:tblW w:w="0" w:type="auto"/>
        <w:tblCellSpacing w:w="0" w:type="auto"/>
        <w:tblBorders>
          <w:top w:val="none"/>
          <w:left w:val="none"/>
          <w:bottom w:val="none"/>
          <w:right w:val="none"/>
          <w:insideH w:val="none"/>
          <w:insideV w:val="none"/>
        </w:tblBorders>
      </w:tblPr>
      <w:tblGrid>
        <w:gridCol w:w="337"/>
        <w:gridCol w:w="7839"/>
        <w:gridCol w:w="1480"/>
        <w:gridCol w:w="1665"/>
        <w:gridCol w:w="255"/>
        <w:gridCol w:w="40"/>
        <w:gridCol w:w="2440"/>
        <w:gridCol w:w="40"/>
      </w:tblGrid>
      <w:tr>
        <w:trPr>
          <w:trHeight w:val="30" w:hRule="atLeast"/>
        </w:trPr>
        <w:tc>
          <w:tcPr>
            <w:tcW w:w="0" w:type="auto"/>
            <w:gridSpan w:val="3"/>
            <w:tcBorders/>
            <w:tcMar>
              <w:top w:w="15" w:type="dxa"/>
              <w:left w:w="15" w:type="dxa"/>
              <w:bottom w:w="15" w:type="dxa"/>
              <w:right w:w="15" w:type="dxa"/>
            </w:tcMar>
            <w:vAlign w:val="center"/>
          </w:tcPr>
          <w:p>
            <w:pPr>
              <w:spacing w:after="0"/>
              <w:ind w:left="0"/>
              <w:jc w:val="left"/>
            </w:pPr>
            <w:r>
              <w:drawing>
                <wp:inline distT="0" distB="0" distL="0" distR="0">
                  <wp:extent cx="51689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168900" cy="1168400"/>
                          </a:xfrm>
                          <a:prstGeom prst="rect">
                            <a:avLst/>
                          </a:prstGeom>
                        </pic:spPr>
                      </pic:pic>
                    </a:graphicData>
                  </a:graphic>
                </wp:inline>
              </w:drawing>
            </w:r>
          </w:p>
          <w:p>
            <w:pPr>
              <w:spacing w:after="0"/>
              <w:ind w:left="0"/>
              <w:jc w:val="left"/>
            </w:pPr>
            <w:r>
              <w:br/>
            </w:r>
          </w:p>
        </w:tc>
        <w:tc>
          <w:tcPr>
            <w:tcW w:w="1665"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Мемлекеттік статистика органдары құпиялылығына кепілдік береді</w:t>
            </w:r>
          </w:p>
          <w:p>
            <w:pPr>
              <w:spacing w:after="0"/>
              <w:ind w:left="0"/>
              <w:jc w:val="left"/>
            </w:pPr>
            <w:r>
              <w:rPr>
                <w:rFonts w:ascii="Times New Roman"/>
                <w:b w:val="false"/>
                <w:i w:val="false"/>
                <w:color w:val="00000a"/>
                <w:sz w:val="20"/>
              </w:rPr>
              <w:t>Конфиденциальность гарантируется органами государственной статистики</w:t>
            </w:r>
          </w:p>
          <w:p>
            <w:pPr>
              <w:spacing w:after="0"/>
              <w:ind w:left="0"/>
              <w:jc w:val="left"/>
            </w:pPr>
            <w:r>
              <w:rPr>
                <w:rFonts w:ascii="Times New Roman"/>
                <w:b w:val="false"/>
                <w:i w:val="false"/>
                <w:color w:val="00000a"/>
                <w:sz w:val="20"/>
              </w:rPr>
              <w:t>Жалпымемлекеттік статистикалық байқаудың статистикалық нысаны</w:t>
            </w:r>
          </w:p>
          <w:p>
            <w:pPr>
              <w:spacing w:after="0"/>
              <w:ind w:left="0"/>
              <w:jc w:val="left"/>
            </w:pPr>
            <w:r>
              <w:rPr>
                <w:rFonts w:ascii="Times New Roman"/>
                <w:b w:val="false"/>
                <w:i w:val="false"/>
                <w:color w:val="00000a"/>
                <w:sz w:val="20"/>
              </w:rPr>
              <w:t xml:space="preserve">Статистическая форма общегосударственного статистического наблюдения </w:t>
            </w:r>
          </w:p>
        </w:tc>
        <w:tc>
          <w:tcPr>
            <w:tcW w:w="0" w:type="auto"/>
            <w:gridSpan w:val="4"/>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Қазақстан Республикасы</w:t>
            </w:r>
          </w:p>
          <w:p>
            <w:pPr>
              <w:spacing w:after="0"/>
              <w:ind w:left="0"/>
              <w:jc w:val="left"/>
            </w:pPr>
            <w:r>
              <w:rPr>
                <w:rFonts w:ascii="Times New Roman"/>
                <w:b w:val="false"/>
                <w:i w:val="false"/>
                <w:color w:val="00000a"/>
                <w:sz w:val="20"/>
              </w:rPr>
              <w:t>Ұлттық экономика министрлігінің</w:t>
            </w:r>
          </w:p>
          <w:p>
            <w:pPr>
              <w:spacing w:after="0"/>
              <w:ind w:left="0"/>
              <w:jc w:val="left"/>
            </w:pPr>
            <w:r>
              <w:rPr>
                <w:rFonts w:ascii="Times New Roman"/>
                <w:b w:val="false"/>
                <w:i w:val="false"/>
                <w:color w:val="00000a"/>
                <w:sz w:val="20"/>
              </w:rPr>
              <w:t>Статистика комитеті төрағасының</w:t>
            </w:r>
          </w:p>
          <w:p>
            <w:pPr>
              <w:spacing w:after="0"/>
              <w:ind w:left="0"/>
              <w:jc w:val="left"/>
            </w:pPr>
            <w:r>
              <w:rPr>
                <w:rFonts w:ascii="Times New Roman"/>
                <w:b w:val="false"/>
                <w:i w:val="false"/>
                <w:color w:val="00000a"/>
                <w:sz w:val="20"/>
              </w:rPr>
              <w:t>2020 жылғы 10 ақпандағы</w:t>
            </w:r>
          </w:p>
          <w:p>
            <w:pPr>
              <w:spacing w:after="0"/>
              <w:ind w:left="0"/>
              <w:jc w:val="left"/>
            </w:pPr>
            <w:r>
              <w:rPr>
                <w:rFonts w:ascii="Times New Roman"/>
                <w:b w:val="false"/>
                <w:i w:val="false"/>
                <w:color w:val="00000a"/>
                <w:sz w:val="20"/>
              </w:rPr>
              <w:t>№ 21 бұйрығына</w:t>
            </w:r>
          </w:p>
          <w:p>
            <w:pPr>
              <w:spacing w:after="0"/>
              <w:ind w:left="0"/>
              <w:jc w:val="left"/>
            </w:pPr>
            <w:r>
              <w:rPr>
                <w:rFonts w:ascii="Times New Roman"/>
                <w:b w:val="false"/>
                <w:i w:val="false"/>
                <w:color w:val="00000a"/>
                <w:sz w:val="20"/>
              </w:rPr>
              <w:t>14-қосымша</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Егін себу қорытындылары туралы есеп</w:t>
            </w:r>
          </w:p>
          <w:p>
            <w:pPr>
              <w:spacing w:after="0"/>
              <w:ind w:left="0"/>
              <w:jc w:val="left"/>
            </w:pPr>
            <w:r>
              <w:rPr>
                <w:rFonts w:ascii="Times New Roman"/>
                <w:b w:val="false"/>
                <w:i w:val="false"/>
                <w:color w:val="00000a"/>
                <w:sz w:val="20"/>
              </w:rPr>
              <w:t>Отчет об итогах сева под урожай</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Индексі</w:t>
            </w:r>
          </w:p>
          <w:p>
            <w:pPr>
              <w:spacing w:after="0"/>
              <w:ind w:left="0"/>
              <w:jc w:val="left"/>
            </w:pPr>
            <w:r>
              <w:rPr>
                <w:rFonts w:ascii="Times New Roman"/>
                <w:b w:val="false"/>
                <w:i w:val="false"/>
                <w:color w:val="00000a"/>
                <w:sz w:val="20"/>
              </w:rPr>
              <w:t>Индекс</w:t>
            </w:r>
          </w:p>
        </w:tc>
        <w:tc>
          <w:tcPr>
            <w:tcW w:w="1665"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4-сх</w:t>
            </w:r>
          </w:p>
        </w:tc>
        <w:tc>
          <w:tcPr>
            <w:tcW w:w="255"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жылына бір рет</w:t>
            </w:r>
          </w:p>
          <w:p>
            <w:pPr>
              <w:spacing w:after="0"/>
              <w:ind w:left="0"/>
              <w:jc w:val="left"/>
            </w:pPr>
            <w:r>
              <w:rPr>
                <w:rFonts w:ascii="Times New Roman"/>
                <w:b w:val="false"/>
                <w:i w:val="false"/>
                <w:color w:val="00000a"/>
                <w:sz w:val="20"/>
              </w:rPr>
              <w:t>один раз в год</w:t>
            </w:r>
          </w:p>
        </w:tc>
        <w:tc>
          <w:tcPr>
            <w:tcW w:w="4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есепті кезең</w:t>
            </w:r>
          </w:p>
          <w:p>
            <w:pPr>
              <w:spacing w:after="0"/>
              <w:ind w:left="0"/>
              <w:jc w:val="left"/>
            </w:pPr>
            <w:r>
              <w:rPr>
                <w:rFonts w:ascii="Times New Roman"/>
                <w:b w:val="false"/>
                <w:i w:val="false"/>
                <w:color w:val="00000a"/>
                <w:sz w:val="20"/>
              </w:rPr>
              <w:t>отчетный период</w:t>
            </w:r>
          </w:p>
        </w:tc>
        <w:tc>
          <w:tcPr>
            <w:tcW w:w="2440" w:type="dxa"/>
            <w:tcBorders/>
            <w:tcMar>
              <w:top w:w="15" w:type="dxa"/>
              <w:left w:w="15" w:type="dxa"/>
              <w:bottom w:w="15" w:type="dxa"/>
              <w:right w:w="15" w:type="dxa"/>
            </w:tcMar>
            <w:vAlign w:val="center"/>
          </w:tcPr>
          <w:p>
            <w:pPr>
              <w:spacing w:after="0"/>
              <w:ind w:left="0"/>
              <w:jc w:val="left"/>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0" cy="419100"/>
                          </a:xfrm>
                          <a:prstGeom prst="rect">
                            <a:avLst/>
                          </a:prstGeom>
                        </pic:spPr>
                      </pic:pic>
                    </a:graphicData>
                  </a:graphic>
                </wp:inline>
              </w:drawing>
            </w:r>
          </w:p>
          <w:p>
            <w:pPr>
              <w:spacing w:after="0"/>
              <w:ind w:left="0"/>
              <w:jc w:val="left"/>
            </w:pPr>
            <w:r>
              <w:br/>
            </w:r>
          </w:p>
        </w:tc>
        <w:tc>
          <w:tcPr>
            <w:tcW w:w="4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w:t>
            </w:r>
          </w:p>
          <w:p>
            <w:pPr>
              <w:spacing w:after="0"/>
              <w:ind w:left="0"/>
              <w:jc w:val="left"/>
            </w:pPr>
            <w:r>
              <w:rPr>
                <w:rFonts w:ascii="Times New Roman"/>
                <w:b w:val="false"/>
                <w:i w:val="false"/>
                <w:color w:val="00000a"/>
                <w:sz w:val="20"/>
              </w:rPr>
              <w:t>год</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Экономикалық қызмет түрлерінің жалпы жіктеуішінің «Бір-немесе екіжылдық дақылдарды өсіру» 01.1, «Көпжылдық дақылдарды өсіру» 01.2, «Өсімдіктердің ұдайы өндірісі» 01.3 және «Aралас ауыл шаруашылығы» 01.5 кодтары бойынша негізгі және қосалқы қызмет түрлерімен заңды тұлғалар және (немесе) олардың құрылымдық және оқшауланған бөлімшелері ұсынады</w:t>
            </w:r>
          </w:p>
          <w:p>
            <w:pPr>
              <w:spacing w:after="0"/>
              <w:ind w:left="0"/>
              <w:jc w:val="left"/>
            </w:pPr>
            <w:r>
              <w:rPr>
                <w:rFonts w:ascii="Times New Roman"/>
                <w:b w:val="false"/>
                <w:i w:val="false"/>
                <w:color w:val="00000a"/>
                <w:sz w:val="20"/>
              </w:rPr>
              <w:t>Представляют юридические лица и (или) их структурные и обособленные подразделения с основным 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Ұсыну мерзімі - есепті кезеңнің 15 маусымына (қоса алғанда) дейін</w:t>
            </w:r>
          </w:p>
          <w:p>
            <w:pPr>
              <w:spacing w:after="0"/>
              <w:ind w:left="0"/>
              <w:jc w:val="left"/>
            </w:pPr>
            <w:r>
              <w:rPr>
                <w:rFonts w:ascii="Times New Roman"/>
                <w:b w:val="false"/>
                <w:i w:val="false"/>
                <w:color w:val="00000a"/>
                <w:sz w:val="20"/>
              </w:rPr>
              <w:t>Срок представления - до 15 июня (включительно) отчетного периода</w:t>
            </w:r>
          </w:p>
        </w:tc>
      </w:tr>
      <w:tr>
        <w:trPr>
          <w:trHeight w:val="30" w:hRule="atLeast"/>
        </w:trPr>
        <w:tc>
          <w:tcPr>
            <w:tcW w:w="337"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БСН коды</w:t>
            </w:r>
          </w:p>
          <w:p>
            <w:pPr>
              <w:spacing w:after="0"/>
              <w:ind w:left="0"/>
              <w:jc w:val="left"/>
            </w:pPr>
            <w:r>
              <w:rPr>
                <w:rFonts w:ascii="Times New Roman"/>
                <w:b w:val="false"/>
                <w:i w:val="false"/>
                <w:color w:val="00000a"/>
                <w:sz w:val="20"/>
              </w:rPr>
              <w:t>Код БИН</w:t>
            </w:r>
          </w:p>
        </w:tc>
        <w:tc>
          <w:tcPr>
            <w:tcW w:w="0" w:type="auto"/>
            <w:gridSpan w:val="7"/>
            <w:tcBorders/>
            <w:tcMar>
              <w:top w:w="15" w:type="dxa"/>
              <w:left w:w="15" w:type="dxa"/>
              <w:bottom w:w="15" w:type="dxa"/>
              <w:right w:w="15" w:type="dxa"/>
            </w:tcMar>
            <w:vAlign w:val="center"/>
          </w:tcPr>
          <w:p>
            <w:pPr>
              <w:spacing w:after="0"/>
              <w:ind w:left="0"/>
              <w:jc w:val="left"/>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470400" cy="419100"/>
                          </a:xfrm>
                          <a:prstGeom prst="rect">
                            <a:avLst/>
                          </a:prstGeom>
                        </pic:spPr>
                      </pic:pic>
                    </a:graphicData>
                  </a:graphic>
                </wp:inline>
              </w:drawing>
            </w:r>
          </w:p>
          <w:p>
            <w:pPr>
              <w:spacing w:after="0"/>
              <w:ind w:left="0"/>
              <w:jc w:val="left"/>
            </w:pPr>
            <w:r>
              <w:br/>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 Егістік алқаптарының нақты орналасқан жерін көрсетіңіз - облыс, қала, аудан</w:t>
            </w:r>
          </w:p>
          <w:p>
            <w:pPr>
              <w:spacing w:after="0"/>
              <w:ind w:left="0"/>
              <w:jc w:val="left"/>
            </w:pPr>
            <w:r>
              <w:rPr>
                <w:rFonts w:ascii="Times New Roman"/>
                <w:b w:val="false"/>
                <w:i w:val="false"/>
                <w:color w:val="00000a"/>
                <w:sz w:val="20"/>
              </w:rPr>
              <w:t>Укажите фактическое место нахождения посевных площадей - область, город, район</w:t>
            </w:r>
          </w:p>
        </w:tc>
        <w:tc>
          <w:tcPr>
            <w:tcW w:w="0" w:type="auto"/>
            <w:gridSpan w:val="6"/>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733800" cy="723900"/>
                          </a:xfrm>
                          <a:prstGeom prst="rect">
                            <a:avLst/>
                          </a:prstGeom>
                        </pic:spPr>
                      </pic:pic>
                    </a:graphicData>
                  </a:graphic>
                </wp:inline>
              </w:drawing>
            </w:r>
          </w:p>
          <w:p>
            <w:pPr>
              <w:spacing w:after="0"/>
              <w:ind w:left="0"/>
              <w:jc w:val="left"/>
            </w:pPr>
            <w:r>
              <w:br/>
            </w:r>
          </w:p>
        </w:tc>
      </w:tr>
      <w:tr>
        <w:trPr>
          <w:trHeight w:val="30" w:hRule="atLeast"/>
        </w:trPr>
        <w:tc>
          <w:tcPr>
            <w:tcW w:w="337" w:type="dxa"/>
            <w:tcBorders/>
            <w:tcMar>
              <w:top w:w="15" w:type="dxa"/>
              <w:left w:w="15" w:type="dxa"/>
              <w:bottom w:w="15" w:type="dxa"/>
              <w:right w:w="15" w:type="dxa"/>
            </w:tcMar>
            <w:vAlign w:val="center"/>
          </w:tcPr>
          <w:p>
            <w:pPr>
              <w:spacing w:after="0"/>
              <w:ind w:left="0"/>
              <w:jc w:val="left"/>
            </w:pPr>
            <w:r>
              <w:br/>
            </w:r>
          </w:p>
        </w:tc>
        <w:tc>
          <w:tcPr>
            <w:tcW w:w="7839"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 Әкімшілік - 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0"/>
              <w:ind w:left="0"/>
              <w:jc w:val="left"/>
            </w:pPr>
            <w:r>
              <w:rPr>
                <w:rFonts w:ascii="Times New Roman"/>
                <w:b w:val="false"/>
                <w:i w:val="false"/>
                <w:color w:val="00000a"/>
                <w:sz w:val="20"/>
              </w:rPr>
              <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6"/>
            <w:tcBorders/>
            <w:tcMar>
              <w:top w:w="15" w:type="dxa"/>
              <w:left w:w="15" w:type="dxa"/>
              <w:bottom w:w="15" w:type="dxa"/>
              <w:right w:w="15" w:type="dxa"/>
            </w:tcMar>
            <w:vAlign w:val="center"/>
          </w:tcPr>
          <w:p>
            <w:pPr>
              <w:spacing w:after="0"/>
              <w:ind w:left="0"/>
              <w:jc w:val="left"/>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733800" cy="419100"/>
                          </a:xfrm>
                          <a:prstGeom prst="rect">
                            <a:avLst/>
                          </a:prstGeom>
                        </pic:spPr>
                      </pic:pic>
                    </a:graphicData>
                  </a:graphic>
                </wp:inline>
              </w:drawing>
            </w:r>
          </w:p>
          <w:p>
            <w:pPr>
              <w:spacing w:after="0"/>
              <w:ind w:left="0"/>
              <w:jc w:val="left"/>
            </w:pPr>
            <w:r>
              <w:br/>
            </w:r>
          </w:p>
        </w:tc>
      </w:tr>
    </w:tbl>
    <w:p>
      <w:pPr>
        <w:spacing w:after="0"/>
        <w:ind w:left="0"/>
        <w:jc w:val="left"/>
      </w:pPr>
      <w:r>
        <w:rPr>
          <w:rFonts w:ascii="Times New Roman"/>
          <w:b w:val="false"/>
          <w:i w:val="false"/>
          <w:color w:val="000000"/>
          <w:sz w:val="28"/>
        </w:rPr>
        <w:t xml:space="preserve">      2. Aғымдағы жылы егін үшін астыққа және балауса азыққа арналған күздік дақылдардың алқаптары туралы ақпаратты көрсетіңіз, гектармен</w:t>
      </w:r>
    </w:p>
    <w:p>
      <w:pPr>
        <w:spacing w:after="0"/>
        <w:ind w:left="0"/>
        <w:jc w:val="left"/>
      </w:pPr>
      <w:r>
        <w:rPr>
          <w:rFonts w:ascii="Times New Roman"/>
          <w:b w:val="false"/>
          <w:i w:val="false"/>
          <w:color w:val="000000"/>
          <w:sz w:val="28"/>
        </w:rPr>
        <w:t>Укажите информацию о площади озимых культур на зерно и зеленый корм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1306"/>
        <w:gridCol w:w="2032"/>
        <w:gridCol w:w="2613"/>
        <w:gridCol w:w="2322"/>
        <w:gridCol w:w="2469"/>
      </w:tblGrid>
      <w:tr>
        <w:trPr>
          <w:trHeight w:val="30" w:hRule="atLeast"/>
        </w:trPr>
        <w:tc>
          <w:tcPr>
            <w:tcW w:w="3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Өткен жылдың күзінен себілген күздік дақылдардың алқабы</w:t>
            </w:r>
          </w:p>
          <w:p>
            <w:pPr>
              <w:spacing w:after="0"/>
              <w:ind w:left="0"/>
              <w:jc w:val="left"/>
            </w:pPr>
            <w:r>
              <w:rPr>
                <w:rFonts w:ascii="Times New Roman"/>
                <w:b w:val="false"/>
                <w:i w:val="false"/>
                <w:color w:val="00000a"/>
                <w:sz w:val="20"/>
              </w:rPr>
              <w:t>Площадь посевов озимых культур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w:t>
            </w:r>
          </w:p>
          <w:p>
            <w:pPr>
              <w:spacing w:after="0"/>
              <w:ind w:left="0"/>
              <w:jc w:val="left"/>
            </w:pPr>
            <w:r>
              <w:rPr>
                <w:rFonts w:ascii="Times New Roman"/>
                <w:b w:val="false"/>
                <w:i w:val="false"/>
                <w:color w:val="00000a"/>
                <w:sz w:val="20"/>
              </w:rPr>
              <w:t>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сақтандырылғаны</w:t>
            </w:r>
          </w:p>
          <w:p>
            <w:pPr>
              <w:spacing w:after="0"/>
              <w:ind w:left="0"/>
              <w:jc w:val="left"/>
            </w:pPr>
            <w:r>
              <w:rPr>
                <w:rFonts w:ascii="Times New Roman"/>
                <w:b w:val="false"/>
                <w:i w:val="false"/>
                <w:color w:val="00000a"/>
                <w:sz w:val="20"/>
              </w:rPr>
              <w:t>застрахованных</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жаздық дақылдарды себу науқанының соңына астыққа сақталғаны</w:t>
            </w:r>
          </w:p>
          <w:p>
            <w:pPr>
              <w:spacing w:after="0"/>
              <w:ind w:left="0"/>
              <w:jc w:val="left"/>
            </w:pPr>
            <w:r>
              <w:rPr>
                <w:rFonts w:ascii="Times New Roman"/>
                <w:b w:val="false"/>
                <w:i w:val="false"/>
                <w:color w:val="00000a"/>
                <w:sz w:val="20"/>
              </w:rPr>
              <w:t>сохранившихся на  зерно к концу сева яровых культур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балауса азық пен жайылымға пайдаланылғаны</w:t>
            </w:r>
          </w:p>
          <w:p>
            <w:pPr>
              <w:spacing w:after="0"/>
              <w:ind w:left="0"/>
              <w:jc w:val="left"/>
            </w:pPr>
            <w:r>
              <w:rPr>
                <w:rFonts w:ascii="Times New Roman"/>
                <w:b w:val="false"/>
                <w:i w:val="false"/>
                <w:color w:val="00000a"/>
                <w:sz w:val="20"/>
              </w:rPr>
              <w:t>использованных на зеленый корм и выпас</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br/>
      </w:r>
    </w:p>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
</w:t>
      </w: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xml:space="preserve">      1 Мұнда және бұдан әрі AШӨСЖ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«Aуыл, орман және балық шаруашылығы өнімдерінің (көрсетілетін қызметтердің) анықтамалығы</w:t>
      </w:r>
    </w:p>
    <w:p>
      <w:pPr>
        <w:spacing w:after="0"/>
        <w:ind w:left="0"/>
        <w:jc w:val="left"/>
      </w:pPr>
      <w:r>
        <w:rPr>
          <w:rFonts w:ascii="Times New Roman"/>
          <w:b w:val="false"/>
          <w:i w:val="false"/>
          <w:color w:val="000000"/>
          <w:sz w:val="28"/>
        </w:rPr>
        <w:t>1 Здесь и далее СКПСХ - Справочник продукции (услуг) сельского, лесного и рыбного хозяйства», размещенный на интернет-ресурсе Бюро национальной статистики Aгентства по стратегическому планированию и реформам Республики Казахстан в разделе «Классификаторы»</w:t>
      </w:r>
    </w:p>
    <w:p>
      <w:pPr>
        <w:spacing w:after="0"/>
        <w:ind w:left="0"/>
        <w:jc w:val="left"/>
      </w:pPr>
      <w:r>
        <w:rPr>
          <w:rFonts w:ascii="Times New Roman"/>
          <w:b w:val="false"/>
          <w:i w:val="false"/>
          <w:color w:val="000000"/>
          <w:sz w:val="28"/>
        </w:rPr>
        <w:t xml:space="preserve">      3. Aғымдағы жылдың егініне жаздық дақылдар алқабы туралы ақпаратты көрсетіңіз, гектармен</w:t>
      </w:r>
    </w:p>
    <w:p>
      <w:pPr>
        <w:spacing w:after="0"/>
        <w:ind w:left="0"/>
        <w:jc w:val="left"/>
      </w:pPr>
      <w:r>
        <w:rPr>
          <w:rFonts w:ascii="Times New Roman"/>
          <w:b w:val="false"/>
          <w:i w:val="false"/>
          <w:color w:val="000000"/>
          <w:sz w:val="28"/>
        </w:rPr>
        <w:t>Укажите информацию о площади яровых культур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1436"/>
        <w:gridCol w:w="2011"/>
        <w:gridCol w:w="2730"/>
        <w:gridCol w:w="2012"/>
        <w:gridCol w:w="2587"/>
      </w:tblGrid>
      <w:tr>
        <w:trPr>
          <w:trHeight w:val="30"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бойынша коды</w:t>
            </w:r>
          </w:p>
          <w:p>
            <w:pPr>
              <w:spacing w:after="0"/>
              <w:ind w:left="0"/>
              <w:jc w:val="left"/>
            </w:pPr>
            <w:r>
              <w:rPr>
                <w:rFonts w:ascii="Times New Roman"/>
                <w:b w:val="false"/>
                <w:i w:val="false"/>
                <w:color w:val="00000a"/>
                <w:sz w:val="20"/>
              </w:rPr>
              <w:t>Код по СКПСХ</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Жаздық дақылдардың егістік алқабы</w:t>
            </w:r>
          </w:p>
          <w:p>
            <w:pPr>
              <w:spacing w:after="0"/>
              <w:ind w:left="0"/>
              <w:jc w:val="left"/>
            </w:pPr>
            <w:r>
              <w:rPr>
                <w:rFonts w:ascii="Times New Roman"/>
                <w:b w:val="false"/>
                <w:i w:val="false"/>
                <w:color w:val="00000a"/>
                <w:sz w:val="20"/>
              </w:rPr>
              <w:t>Площадь посевов яровых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w:t>
            </w:r>
          </w:p>
          <w:p>
            <w:pPr>
              <w:spacing w:after="0"/>
              <w:ind w:left="0"/>
              <w:jc w:val="left"/>
            </w:pPr>
            <w:r>
              <w:rPr>
                <w:rFonts w:ascii="Times New Roman"/>
                <w:b w:val="false"/>
                <w:i w:val="false"/>
                <w:color w:val="00000a"/>
                <w:sz w:val="20"/>
              </w:rPr>
              <w:t>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сақтандырылғаны</w:t>
            </w:r>
          </w:p>
          <w:p>
            <w:pPr>
              <w:spacing w:after="0"/>
              <w:ind w:left="0"/>
              <w:jc w:val="left"/>
            </w:pPr>
            <w:r>
              <w:rPr>
                <w:rFonts w:ascii="Times New Roman"/>
                <w:b w:val="false"/>
                <w:i w:val="false"/>
                <w:color w:val="00000a"/>
                <w:sz w:val="20"/>
              </w:rPr>
              <w:t>застрахованных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бақтар қатарлары аралығында</w:t>
            </w:r>
          </w:p>
          <w:p>
            <w:pPr>
              <w:spacing w:after="0"/>
              <w:ind w:left="0"/>
              <w:jc w:val="left"/>
            </w:pPr>
            <w:r>
              <w:rPr>
                <w:rFonts w:ascii="Times New Roman"/>
                <w:b w:val="false"/>
                <w:i w:val="false"/>
                <w:color w:val="00000a"/>
                <w:sz w:val="20"/>
              </w:rPr>
              <w:t>в междурядьях садов</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жыртылған шабындықтар мен жайылымдарға алдын ала себілген дақылдар</w:t>
            </w:r>
          </w:p>
          <w:p>
            <w:pPr>
              <w:spacing w:after="0"/>
              <w:ind w:left="0"/>
              <w:jc w:val="left"/>
            </w:pPr>
            <w:r>
              <w:rPr>
                <w:rFonts w:ascii="Times New Roman"/>
                <w:b w:val="false"/>
                <w:i w:val="false"/>
                <w:color w:val="00000a"/>
                <w:sz w:val="20"/>
              </w:rPr>
              <w:t>предварительных культур на распаханных сенокосах и пастбищах</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4. Өткен жылдары себілген көпжылдық шөптер егістігі мен жабынды шөптердің алқабы туралы ақпаратты көрсетіңіз, гектармен</w:t>
      </w:r>
    </w:p>
    <w:p>
      <w:pPr>
        <w:spacing w:after="0"/>
        <w:ind w:left="0"/>
        <w:jc w:val="left"/>
      </w:pPr>
      <w:r>
        <w:rPr>
          <w:rFonts w:ascii="Times New Roman"/>
          <w:b w:val="false"/>
          <w:i w:val="false"/>
          <w:color w:val="000000"/>
          <w:sz w:val="28"/>
        </w:rPr>
        <w:t>Укажите информацию о площади многолетних трав посева прошлых лет и подпокровных трав,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437"/>
        <w:gridCol w:w="1437"/>
        <w:gridCol w:w="1579"/>
        <w:gridCol w:w="2730"/>
        <w:gridCol w:w="6611"/>
      </w:tblGrid>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4.1 Өткен жылдары себілген көпжылдық шөптің шабылатын алқабы - барлығы</w:t>
            </w:r>
          </w:p>
          <w:p>
            <w:pPr>
              <w:spacing w:after="0"/>
              <w:ind w:left="0"/>
              <w:jc w:val="left"/>
            </w:pPr>
            <w:r>
              <w:rPr>
                <w:rFonts w:ascii="Times New Roman"/>
                <w:b w:val="false"/>
                <w:i w:val="false"/>
                <w:color w:val="00000a"/>
                <w:sz w:val="20"/>
              </w:rPr>
              <w:t>Укосная площадь многолетних трав посева прошлых лет - всего</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733800" cy="723900"/>
                          </a:xfrm>
                          <a:prstGeom prst="rect">
                            <a:avLst/>
                          </a:prstGeom>
                        </pic:spPr>
                      </pic:pic>
                    </a:graphicData>
                  </a:graphic>
                </wp:inline>
              </w:drawing>
            </w:r>
          </w:p>
          <w:p>
            <w:pPr>
              <w:spacing w:after="0"/>
              <w:ind w:left="0"/>
              <w:jc w:val="left"/>
            </w:pPr>
            <w:r>
              <w:br/>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одан: </w:t>
            </w:r>
          </w:p>
          <w:p>
            <w:pPr>
              <w:spacing w:after="0"/>
              <w:ind w:left="0"/>
              <w:jc w:val="left"/>
            </w:pPr>
            <w:r>
              <w:rPr>
                <w:rFonts w:ascii="Times New Roman"/>
                <w:b w:val="false"/>
                <w:i w:val="false"/>
                <w:color w:val="00000a"/>
                <w:sz w:val="20"/>
              </w:rPr>
              <w:t>из них:</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4.1.1 астық тұқымдас шөппен араласқан жоңышқа</w:t>
            </w:r>
          </w:p>
          <w:p>
            <w:pPr>
              <w:spacing w:after="0"/>
              <w:ind w:left="0"/>
              <w:jc w:val="left"/>
            </w:pPr>
            <w:r>
              <w:rPr>
                <w:rFonts w:ascii="Times New Roman"/>
                <w:b w:val="false"/>
                <w:i w:val="false"/>
                <w:color w:val="00000a"/>
                <w:sz w:val="20"/>
              </w:rPr>
              <w:t>люцерна в смеси со злаковыми травами</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733800" cy="723900"/>
                          </a:xfrm>
                          <a:prstGeom prst="rect">
                            <a:avLst/>
                          </a:prstGeom>
                        </pic:spPr>
                      </pic:pic>
                    </a:graphicData>
                  </a:graphic>
                </wp:inline>
              </w:drawing>
            </w:r>
          </w:p>
          <w:p>
            <w:pPr>
              <w:spacing w:after="0"/>
              <w:ind w:left="0"/>
              <w:jc w:val="left"/>
            </w:pPr>
            <w:r>
              <w:br/>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4.1.2 таза егістің астық тұқымдас шөптері</w:t>
            </w:r>
          </w:p>
          <w:p>
            <w:pPr>
              <w:spacing w:after="0"/>
              <w:ind w:left="0"/>
              <w:jc w:val="left"/>
            </w:pPr>
            <w:r>
              <w:rPr>
                <w:rFonts w:ascii="Times New Roman"/>
                <w:b w:val="false"/>
                <w:i w:val="false"/>
                <w:color w:val="00000a"/>
                <w:sz w:val="20"/>
              </w:rPr>
              <w:t>злаковые травы чистого посева</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733800" cy="723900"/>
                          </a:xfrm>
                          <a:prstGeom prst="rect">
                            <a:avLst/>
                          </a:prstGeom>
                        </pic:spPr>
                      </pic:pic>
                    </a:graphicData>
                  </a:graphic>
                </wp:inline>
              </w:drawing>
            </w:r>
          </w:p>
          <w:p>
            <w:pPr>
              <w:spacing w:after="0"/>
              <w:ind w:left="0"/>
              <w:jc w:val="left"/>
            </w:pPr>
            <w:r>
              <w:br/>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4.1.3 таза егістің бұршақ тұқымдас шөптері </w:t>
            </w:r>
          </w:p>
          <w:p>
            <w:pPr>
              <w:spacing w:after="0"/>
              <w:ind w:left="0"/>
              <w:jc w:val="left"/>
            </w:pPr>
            <w:r>
              <w:rPr>
                <w:rFonts w:ascii="Times New Roman"/>
                <w:b w:val="false"/>
                <w:i w:val="false"/>
                <w:color w:val="00000a"/>
                <w:sz w:val="20"/>
              </w:rPr>
              <w:t>бобовые травы чистого посева</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733800" cy="723900"/>
                          </a:xfrm>
                          <a:prstGeom prst="rect">
                            <a:avLst/>
                          </a:prstGeom>
                        </pic:spPr>
                      </pic:pic>
                    </a:graphicData>
                  </a:graphic>
                </wp:inline>
              </w:drawing>
            </w:r>
          </w:p>
          <w:p>
            <w:pPr>
              <w:spacing w:after="0"/>
              <w:ind w:left="0"/>
              <w:jc w:val="left"/>
            </w:pPr>
            <w:r>
              <w:br/>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4.1.3.1 жоңышқа </w:t>
            </w:r>
          </w:p>
          <w:p>
            <w:pPr>
              <w:spacing w:after="0"/>
              <w:ind w:left="0"/>
              <w:jc w:val="left"/>
            </w:pPr>
            <w:r>
              <w:rPr>
                <w:rFonts w:ascii="Times New Roman"/>
                <w:b w:val="false"/>
                <w:i w:val="false"/>
                <w:color w:val="00000a"/>
                <w:sz w:val="20"/>
              </w:rPr>
              <w:t>люцерна</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733800" cy="723900"/>
                          </a:xfrm>
                          <a:prstGeom prst="rect">
                            <a:avLst/>
                          </a:prstGeom>
                        </pic:spPr>
                      </pic:pic>
                    </a:graphicData>
                  </a:graphic>
                </wp:inline>
              </w:drawing>
            </w:r>
          </w:p>
          <w:p>
            <w:pPr>
              <w:spacing w:after="0"/>
              <w:ind w:left="0"/>
              <w:jc w:val="left"/>
            </w:pPr>
            <w:r>
              <w:br/>
            </w:r>
          </w:p>
        </w:tc>
      </w:tr>
      <w:tr>
        <w:trPr>
          <w:trHeight w:val="3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4.2 Жабынды көпжылдық шөптердің алқабы (күзгі қосымша себілгенді қосқанда қосымша себілгені) </w:t>
            </w:r>
          </w:p>
          <w:p>
            <w:pPr>
              <w:spacing w:after="0"/>
              <w:ind w:left="0"/>
              <w:jc w:val="left"/>
            </w:pPr>
            <w:r>
              <w:rPr>
                <w:rFonts w:ascii="Times New Roman"/>
                <w:b w:val="false"/>
                <w:i w:val="false"/>
                <w:color w:val="00000a"/>
                <w:sz w:val="20"/>
              </w:rPr>
              <w:t>Площадь подпокровных многолетних трав (подсев, включая подсев с осени)</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733800" cy="723900"/>
                          </a:xfrm>
                          <a:prstGeom prst="rect">
                            <a:avLst/>
                          </a:prstGeom>
                        </pic:spPr>
                      </pic:pic>
                    </a:graphicData>
                  </a:graphic>
                </wp:inline>
              </w:drawing>
            </w:r>
          </w:p>
          <w:p>
            <w:pPr>
              <w:spacing w:after="0"/>
              <w:ind w:left="0"/>
              <w:jc w:val="left"/>
            </w:pPr>
            <w:r>
              <w:br/>
            </w:r>
          </w:p>
        </w:tc>
      </w:tr>
    </w:tbl>
    <w:p>
      <w:pPr>
        <w:spacing w:after="0"/>
        <w:ind w:left="0"/>
        <w:jc w:val="left"/>
      </w:pPr>
      <w:r>
        <w:rPr>
          <w:rFonts w:ascii="Times New Roman"/>
          <w:b w:val="false"/>
          <w:i w:val="false"/>
          <w:color w:val="000000"/>
          <w:sz w:val="28"/>
        </w:rPr>
        <w:t xml:space="preserve">      5. Статистикалық нысанды толтыруға жұмсалған уақытты көрсетіңіз, сағатпен (қажеттiсiн қоршаңыз)</w:t>
      </w:r>
    </w:p>
    <w:p>
      <w:pPr>
        <w:spacing w:after="0"/>
        <w:ind w:left="0"/>
        <w:jc w:val="left"/>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1"/>
        <w:gridCol w:w="3269"/>
        <w:gridCol w:w="1420"/>
        <w:gridCol w:w="1420"/>
        <w:gridCol w:w="1982"/>
        <w:gridCol w:w="1608"/>
      </w:tblGrid>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сағатқа дейiн</w:t>
            </w:r>
          </w:p>
        </w:tc>
        <w:tc>
          <w:tcPr>
            <w:tcW w:w="3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8-40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 сағаттан артық</w:t>
            </w:r>
          </w:p>
        </w:tc>
      </w:tr>
      <w:tr>
        <w:trPr>
          <w:trHeight w:val="30" w:hRule="atLeast"/>
        </w:trPr>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более 40 часов</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Aтауы                                                         Мекенжайы (респонденттің)</w:t>
            </w:r>
            <w:r>
              <w:br/>
            </w:r>
            <w:r>
              <w:rPr>
                <w:rFonts w:ascii="Times New Roman"/>
                <w:b w:val="false"/>
                <w:i w:val="false"/>
                <w:color w:val="000000"/>
                <w:sz w:val="20"/>
              </w:rPr>
              <w:t xml:space="preserve">Наименование ____________________________                 Aдрес (респондента) ______________________________ </w:t>
            </w:r>
            <w:r>
              <w:br/>
            </w:r>
            <w:r>
              <w:rPr>
                <w:rFonts w:ascii="Times New Roman"/>
                <w:b w:val="false"/>
                <w:i w:val="false"/>
                <w:color w:val="000000"/>
                <w:sz w:val="20"/>
              </w:rPr>
              <w:t>_________________________________________                                         _______________________________</w:t>
            </w:r>
            <w:r>
              <w:br/>
            </w:r>
            <w:r>
              <w:rPr>
                <w:rFonts w:ascii="Times New Roman"/>
                <w:b w:val="false"/>
                <w:i w:val="false"/>
                <w:color w:val="000000"/>
                <w:sz w:val="20"/>
              </w:rPr>
              <w:t>Телефоны (респонденттің) _________ ________                 Электрондық пошта  </w:t>
            </w:r>
            <w:r>
              <w:br/>
            </w:r>
            <w:r>
              <w:rPr>
                <w:rFonts w:ascii="Times New Roman"/>
                <w:b w:val="false"/>
                <w:i w:val="false"/>
                <w:color w:val="000000"/>
                <w:sz w:val="20"/>
              </w:rPr>
              <w:t>Телефон (респондента) стационарлық ұялы                 мекенжайы (респонденттің) _________________________</w:t>
            </w:r>
            <w:r>
              <w:br/>
            </w:r>
            <w:r>
              <w:rPr>
                <w:rFonts w:ascii="Times New Roman"/>
                <w:b w:val="false"/>
                <w:i w:val="false"/>
                <w:color w:val="000000"/>
                <w:sz w:val="20"/>
              </w:rPr>
              <w:t xml:space="preserve">                                 стационарный мобильный         Aдрес электронной почты (респондента)</w:t>
            </w:r>
            <w:r>
              <w:br/>
            </w:r>
            <w:r>
              <w:rPr>
                <w:rFonts w:ascii="Times New Roman"/>
                <w:b w:val="false"/>
                <w:i w:val="false"/>
                <w:color w:val="000000"/>
                <w:sz w:val="20"/>
              </w:rPr>
              <w:t>Орындаушы</w:t>
            </w:r>
            <w:r>
              <w:br/>
            </w:r>
            <w:r>
              <w:rPr>
                <w:rFonts w:ascii="Times New Roman"/>
                <w:b w:val="false"/>
                <w:i w:val="false"/>
                <w:color w:val="000000"/>
                <w:sz w:val="20"/>
              </w:rPr>
              <w:t xml:space="preserve">Исполнитель ___________________________________________ ____________________________________ </w:t>
            </w:r>
            <w:r>
              <w:br/>
            </w:r>
            <w:r>
              <w:rPr>
                <w:rFonts w:ascii="Times New Roman"/>
                <w:b w:val="false"/>
                <w:i w:val="false"/>
                <w:color w:val="000000"/>
                <w:sz w:val="20"/>
              </w:rPr>
              <w:t xml:space="preserve">                 тегі, аты және әкесінің аты (бар болған жағдайда)                 қолы, телефоны</w:t>
            </w:r>
            <w:r>
              <w:br/>
            </w:r>
            <w:r>
              <w:rPr>
                <w:rFonts w:ascii="Times New Roman"/>
                <w:b w:val="false"/>
                <w:i w:val="false"/>
                <w:color w:val="000000"/>
                <w:sz w:val="20"/>
              </w:rPr>
              <w:t>фамилия, имя и отчество (при его наличии)                                         подпись, телефон</w:t>
            </w:r>
            <w:r>
              <w:br/>
            </w:r>
            <w:r>
              <w:rPr>
                <w:rFonts w:ascii="Times New Roman"/>
                <w:b w:val="false"/>
                <w:i w:val="false"/>
                <w:color w:val="000000"/>
                <w:sz w:val="20"/>
              </w:rPr>
              <w:t xml:space="preserve">Бас бухгалтер немесе оның міндетін атқарушы тұлға </w:t>
            </w:r>
            <w:r>
              <w:br/>
            </w:r>
            <w:r>
              <w:rPr>
                <w:rFonts w:ascii="Times New Roman"/>
                <w:b w:val="false"/>
                <w:i w:val="false"/>
                <w:color w:val="000000"/>
                <w:sz w:val="20"/>
              </w:rPr>
              <w:t xml:space="preserve">Главный бухгалтер или лицо, исполняющее его обязанности </w:t>
            </w:r>
            <w:r>
              <w:br/>
            </w:r>
            <w:r>
              <w:rPr>
                <w:rFonts w:ascii="Times New Roman"/>
                <w:b w:val="false"/>
                <w:i w:val="false"/>
                <w:color w:val="000000"/>
                <w:sz w:val="20"/>
              </w:rPr>
              <w:t xml:space="preserve">________________________________________________________ ________________________________ </w:t>
            </w:r>
            <w:r>
              <w:br/>
            </w:r>
            <w:r>
              <w:rPr>
                <w:rFonts w:ascii="Times New Roman"/>
                <w:b w:val="false"/>
                <w:i w:val="false"/>
                <w:color w:val="000000"/>
                <w:sz w:val="20"/>
              </w:rPr>
              <w:t xml:space="preserve">         тегі, аты және әкесінің аты (бар болған жағдайда)                                 қолы</w:t>
            </w:r>
            <w:r>
              <w:br/>
            </w:r>
            <w:r>
              <w:rPr>
                <w:rFonts w:ascii="Times New Roman"/>
                <w:b w:val="false"/>
                <w:i w:val="false"/>
                <w:color w:val="000000"/>
                <w:sz w:val="20"/>
              </w:rPr>
              <w:t xml:space="preserve">         фамилия, имя и отчество (при его наличии)                                        подпись</w:t>
            </w:r>
            <w:r>
              <w:br/>
            </w:r>
            <w:r>
              <w:rPr>
                <w:rFonts w:ascii="Times New Roman"/>
                <w:b w:val="false"/>
                <w:i w:val="false"/>
                <w:color w:val="000000"/>
                <w:sz w:val="20"/>
              </w:rPr>
              <w:t xml:space="preserve">Басшы немесе оның міндетін атқарушы тұлға </w:t>
            </w:r>
            <w:r>
              <w:br/>
            </w:r>
            <w:r>
              <w:rPr>
                <w:rFonts w:ascii="Times New Roman"/>
                <w:b w:val="false"/>
                <w:i w:val="false"/>
                <w:color w:val="000000"/>
                <w:sz w:val="20"/>
              </w:rPr>
              <w:t xml:space="preserve">Руководитель или лицо, исполняющее его обязанности </w:t>
            </w:r>
            <w:r>
              <w:br/>
            </w:r>
            <w:r>
              <w:rPr>
                <w:rFonts w:ascii="Times New Roman"/>
                <w:b w:val="false"/>
                <w:i w:val="false"/>
                <w:color w:val="000000"/>
                <w:sz w:val="20"/>
              </w:rPr>
              <w:t>________________________________________________________ ________________________________</w:t>
            </w:r>
            <w:r>
              <w:br/>
            </w:r>
            <w:r>
              <w:rPr>
                <w:rFonts w:ascii="Times New Roman"/>
                <w:b w:val="false"/>
                <w:i w:val="false"/>
                <w:color w:val="000000"/>
                <w:sz w:val="20"/>
              </w:rPr>
              <w:t xml:space="preserve">         тегі, аты және әкесінің аты (бар болған жағдайда)                         қолы</w:t>
            </w:r>
            <w:r>
              <w:br/>
            </w:r>
            <w:r>
              <w:rPr>
                <w:rFonts w:ascii="Times New Roman"/>
                <w:b w:val="false"/>
                <w:i w:val="false"/>
                <w:color w:val="000000"/>
                <w:sz w:val="20"/>
              </w:rPr>
              <w:t xml:space="preserve">         фамилия, имя и отчество (при его наличии)                                 подпись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Ескертпе: </w:t>
            </w:r>
          </w:p>
          <w:p>
            <w:pPr>
              <w:spacing w:after="0"/>
              <w:ind w:left="0"/>
              <w:jc w:val="left"/>
            </w:pPr>
            <w:r>
              <w:rPr>
                <w:rFonts w:ascii="Times New Roman"/>
                <w:b w:val="false"/>
                <w:i w:val="false"/>
                <w:color w:val="000000"/>
                <w:sz w:val="20"/>
              </w:rPr>
              <w:t>Примечание: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 </w:t>
            </w:r>
          </w:p>
          <w:p>
            <w:pPr>
              <w:spacing w:after="0"/>
              <w:ind w:left="0"/>
              <w:jc w:val="left"/>
            </w:pPr>
            <w:r>
              <w:rPr>
                <w:rFonts w:ascii="Times New Roman"/>
                <w:b w:val="false"/>
                <w:i w:val="false"/>
                <w:color w:val="000000"/>
                <w:sz w:val="20"/>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от 5 июля 2014 года «Об административных правонарушениях»</w:t>
            </w:r>
          </w:p>
        </w:tc>
      </w:tr>
    </w:tbl>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xml:space="preserve">
Приложение 6 </w:t>
      </w:r>
      <w:r>
        <w:br/>
      </w:r>
      <w:r>
        <w:rPr>
          <w:rFonts w:ascii="Times New Roman"/>
          <w:b w:val="false"/>
          <w:i w:val="false"/>
          <w:color w:val="000000"/>
          <w:sz w:val="28"/>
        </w:rPr>
        <w:t>к приказу руководителя</w:t>
      </w:r>
      <w:r>
        <w:br/>
      </w:r>
      <w:r>
        <w:rPr>
          <w:rFonts w:ascii="Times New Roman"/>
          <w:b w:val="false"/>
          <w:i w:val="false"/>
          <w:color w:val="000000"/>
          <w:sz w:val="28"/>
        </w:rPr>
        <w:t>от 3 марта 2021 года № 7</w:t>
      </w:r>
    </w:p>
    <w:p>
      <w:pPr>
        <w:spacing w:after="0"/>
        <w:ind w:left="0"/>
        <w:jc w:val="right"/>
      </w:pPr>
      <w:r>
        <w:rPr>
          <w:rFonts w:ascii="Times New Roman"/>
          <w:b w:val="false"/>
          <w:i w:val="false"/>
          <w:color w:val="000000"/>
          <w:sz w:val="28"/>
        </w:rPr>
        <w:t xml:space="preserve">      Приложение 15 к приказу </w:t>
      </w:r>
      <w:r>
        <w:br/>
      </w:r>
      <w:r>
        <w:rPr>
          <w:rFonts w:ascii="Times New Roman"/>
          <w:b w:val="false"/>
          <w:i w:val="false"/>
          <w:color w:val="000000"/>
          <w:sz w:val="28"/>
        </w:rPr>
        <w:t>Председателя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от 10 февраля 2020 года № 21</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Инструкция по заполнению статистической формы общегосударственного статистического наблюдения «Отчет об итогах сева под урожай» (индекс 4-сх, периодичность один раз в год)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итогах сева под урожай» (индекс 4-сх,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об итогах сева под урожай» (индекс 4-сх, периодичность один раз в год) (далее - статистическая форма).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p>
      <w:pPr>
        <w:spacing w:after="0"/>
        <w:ind w:left="0"/>
        <w:jc w:val="left"/>
      </w:pPr>
      <w:r>
        <w:rPr>
          <w:rFonts w:ascii="Times New Roman"/>
          <w:b w:val="false"/>
          <w:i w:val="false"/>
          <w:color w:val="000000"/>
          <w:sz w:val="28"/>
        </w:rPr>
        <w:t xml:space="preserve">      1) озимые культуры под урожай текущего года - площади посевов сельскохозяйственных культур осенью под урожай текущего года;</w:t>
      </w:r>
    </w:p>
    <w:p>
      <w:pPr>
        <w:spacing w:after="0"/>
        <w:ind w:left="0"/>
        <w:jc w:val="left"/>
      </w:pPr>
      <w:r>
        <w:rPr>
          <w:rFonts w:ascii="Times New Roman"/>
          <w:b w:val="false"/>
          <w:i w:val="false"/>
          <w:color w:val="000000"/>
          <w:sz w:val="28"/>
        </w:rPr>
        <w:t>2) яровые культуры под урожай текущего года - площади посевов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p>
      <w:pPr>
        <w:spacing w:after="0"/>
        <w:ind w:left="0"/>
        <w:jc w:val="left"/>
      </w:pPr>
      <w:r>
        <w:rPr>
          <w:rFonts w:ascii="Times New Roman"/>
          <w:b w:val="false"/>
          <w:i w:val="false"/>
          <w:color w:val="000000"/>
          <w:sz w:val="28"/>
        </w:rPr>
        <w:t xml:space="preserve">      3) подпокровные травы - посевы трав на одной и той же площади с какими-либо сельскохозяйственными культурами.</w:t>
      </w:r>
    </w:p>
    <w:p>
      <w:pPr>
        <w:spacing w:after="0"/>
        <w:ind w:left="0"/>
        <w:jc w:val="left"/>
      </w:pPr>
      <w:r>
        <w:rPr>
          <w:rFonts w:ascii="Times New Roman"/>
          <w:b w:val="false"/>
          <w:i w:val="false"/>
          <w:color w:val="000000"/>
          <w:sz w:val="28"/>
        </w:rPr>
        <w:t>
</w:t>
      </w: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областей/городов, юридические лица и (или) их структурные и обособленные подразделения представляют статистическую форму, по каждой территории на отдельных статистических формах, то есть данные отражаются по месту нахождения посевных площадей.</w:t>
      </w:r>
    </w:p>
    <w:p>
      <w:pPr>
        <w:spacing w:after="0"/>
        <w:ind w:left="0"/>
        <w:jc w:val="left"/>
      </w:pPr>
      <w:r>
        <w:rPr>
          <w:rFonts w:ascii="Times New Roman"/>
          <w:b w:val="false"/>
          <w:i w:val="false"/>
          <w:color w:val="000000"/>
          <w:sz w:val="28"/>
        </w:rPr>
        <w:t xml:space="preserve">      В случае если структурному подразделению делегированы полномочия по сдаче статистической формы юридическим лицом, то статистическая форма представляется по месту своего нахождения в территориальные подразделения статистики.</w:t>
      </w:r>
    </w:p>
    <w:p>
      <w:pPr>
        <w:spacing w:after="0"/>
        <w:ind w:left="0"/>
        <w:jc w:val="left"/>
      </w:pPr>
      <w:r>
        <w:rPr>
          <w:rFonts w:ascii="Times New Roman"/>
          <w:b w:val="false"/>
          <w:i w:val="false"/>
          <w:color w:val="000000"/>
          <w:sz w:val="28"/>
        </w:rPr>
        <w:t>
</w:t>
      </w:r>
      <w:r>
        <w:rPr>
          <w:rFonts w:ascii="Times New Roman"/>
          <w:b w:val="false"/>
          <w:i w:val="false"/>
          <w:color w:val="000000"/>
          <w:sz w:val="28"/>
        </w:rPr>
        <w:t>
4. В статистической форме отражаются фактические общие размеры посевной площади сельскохозяйственных культур под урожай текущего года, трав посева отчетного года и прошлых лет. При этом временные полевые дороги, не предусмотренные планами внутрихозяйственного землеустройства, из посевной площади не исключаются.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В разделе 1 указывается место (область, город, район) нахождения посевных площадей, независимо от места регистрации.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В графе 1 раздела 2 указываются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произведенные осенью прошлого года под урожай текущего года.</w:t>
      </w:r>
    </w:p>
    <w:p>
      <w:pPr>
        <w:spacing w:after="0"/>
        <w:ind w:left="0"/>
        <w:jc w:val="left"/>
      </w:pPr>
      <w:r>
        <w:rPr>
          <w:rFonts w:ascii="Times New Roman"/>
          <w:b w:val="false"/>
          <w:i w:val="false"/>
          <w:color w:val="000000"/>
          <w:sz w:val="28"/>
        </w:rPr>
        <w:t xml:space="preserve">      В графе 2 раздела 2 указываются размеры застрахованных посевов пшеницы твердой озимой, пшеницы мягкой озимой сильной, пшеницы мягкой озимой, посевов озимой ржи, ячменя озимого и рапса озимого в целом по каждой культуре.</w:t>
      </w:r>
    </w:p>
    <w:p>
      <w:pPr>
        <w:spacing w:after="0"/>
        <w:ind w:left="0"/>
        <w:jc w:val="left"/>
      </w:pPr>
      <w:r>
        <w:rPr>
          <w:rFonts w:ascii="Times New Roman"/>
          <w:b w:val="false"/>
          <w:i w:val="false"/>
          <w:color w:val="000000"/>
          <w:sz w:val="28"/>
        </w:rPr>
        <w:t>В графе 3 раздела 2 указываются размеры посевов пшеницы твердой озимой, пшеницы мягкой озимой сильной, пшеницы мягкой озимой, посевов озимой ржи, ячменя озимого и рапса озимого, сохранившихся к концу сева яровых культур.</w:t>
      </w:r>
    </w:p>
    <w:p>
      <w:pPr>
        <w:spacing w:after="0"/>
        <w:ind w:left="0"/>
        <w:jc w:val="left"/>
      </w:pPr>
      <w:r>
        <w:rPr>
          <w:rFonts w:ascii="Times New Roman"/>
          <w:b w:val="false"/>
          <w:i w:val="false"/>
          <w:color w:val="000000"/>
          <w:sz w:val="28"/>
        </w:rPr>
        <w:t xml:space="preserve">      В графе 4 раздела 2 указываются площади озимых культур, использованных на зеленый корм и выпас в текущем году до окончания весеннего сева. Если на данной площади были произведены посевы яровых культур, то посевы этих яровых культур указываются в статистической форме по соответствующей яровой культуре как основные посевы и включаются в общую посевную площадь. В этом случае посевы озимых культур, использованные на зеленый корм и выпас, учитываются как промежуточные посевы в графе 4 и в общую посевную площадь не включаются.</w:t>
      </w:r>
    </w:p>
    <w:p>
      <w:pPr>
        <w:spacing w:after="0"/>
        <w:ind w:left="0"/>
        <w:jc w:val="left"/>
      </w:pPr>
      <w:r>
        <w:rPr>
          <w:rFonts w:ascii="Times New Roman"/>
          <w:b w:val="false"/>
          <w:i w:val="false"/>
          <w:color w:val="000000"/>
          <w:sz w:val="28"/>
        </w:rPr>
        <w:t>Вместе с тем посевы зерновых культур, погибшие частично в летний период и не пересеянные (в том числе и использованные на выпас, сено, зеленый корм и силос), из числа зерновых культур не исключаются и, следовательно, не переводятся в число кормовых культур.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В графе 1 раздела 3 указываются площади посевов яровых сельскохозяйственных культур весной под урожай текущего года (зерновые, бобовые, масличные, сахарная свекла, табак, хлопчатник, картофель, овощи, бахчи продовольственные, кормовые культуры).</w:t>
      </w:r>
    </w:p>
    <w:p>
      <w:pPr>
        <w:spacing w:after="0"/>
        <w:ind w:left="0"/>
        <w:jc w:val="left"/>
      </w:pPr>
      <w:r>
        <w:rPr>
          <w:rFonts w:ascii="Times New Roman"/>
          <w:b w:val="false"/>
          <w:i w:val="false"/>
          <w:color w:val="000000"/>
          <w:sz w:val="28"/>
        </w:rPr>
        <w:t xml:space="preserve">      Также включаются яровые культуры, посеянные до составления заключительного отчета на площадях озимых культур, использованных на зеленый корм, силос и выпас. Посевы яровых культур, произведенные на площадях погибших озимых, включаются в площади посева тех культур, которыми произведен пересев.</w:t>
      </w:r>
    </w:p>
    <w:p>
      <w:pPr>
        <w:spacing w:after="0"/>
        <w:ind w:left="0"/>
        <w:jc w:val="left"/>
      </w:pPr>
      <w:r>
        <w:rPr>
          <w:rFonts w:ascii="Times New Roman"/>
          <w:b w:val="false"/>
          <w:i w:val="false"/>
          <w:color w:val="000000"/>
          <w:sz w:val="28"/>
        </w:rPr>
        <w:t>В случае если в весенний период имела место гибель яровых и озимых культур, и их пересев производился яровыми культурами, то площадь погибшего посева первоначальной культуры (включая площадь погибших озимых весной, на которой сохранились подсеянные травы) исключается из статистической формы в размере фактического пересева, а в статистическую форму включается площадь посева тех яровых культур, которыми произведен пересев погибших культур. Не пересеянная площадь погибших яровых и озимых культур в весенний период (кроме случаев, когда озимые погибли, а подсеянные травы сохранились) из статистической формы не исключается.</w:t>
      </w:r>
    </w:p>
    <w:p>
      <w:pPr>
        <w:spacing w:after="0"/>
        <w:ind w:left="0"/>
        <w:jc w:val="left"/>
      </w:pPr>
      <w:r>
        <w:rPr>
          <w:rFonts w:ascii="Times New Roman"/>
          <w:b w:val="false"/>
          <w:i w:val="false"/>
          <w:color w:val="000000"/>
          <w:sz w:val="28"/>
        </w:rPr>
        <w:t xml:space="preserve">      В графе 2 раздела 3 указываются размеры застрахованных посевов сельскохозяйственных культур (зерновые, бобовые, масличные, сахарная свекла, табак, хлопчатник, картофель, овощи, бахчи продовольственные, кормовые культуры).</w:t>
      </w:r>
    </w:p>
    <w:p>
      <w:pPr>
        <w:spacing w:after="0"/>
        <w:ind w:left="0"/>
        <w:jc w:val="left"/>
      </w:pPr>
      <w:r>
        <w:rPr>
          <w:rFonts w:ascii="Times New Roman"/>
          <w:b w:val="false"/>
          <w:i w:val="false"/>
          <w:color w:val="000000"/>
          <w:sz w:val="28"/>
        </w:rPr>
        <w:t>В графе 3 раздела 3 отражаются посевы в междурядьях садов, включенные в итог посевной площади хозяйства в размерах площади, фактически занятой такими посевами. Молодые деревья в течение ряда лет не используют всю отведенную им площадь, поэтому в междурядьях можно выращивать другие культуры.</w:t>
      </w:r>
    </w:p>
    <w:p>
      <w:pPr>
        <w:spacing w:after="0"/>
        <w:ind w:left="0"/>
        <w:jc w:val="left"/>
      </w:pPr>
      <w:r>
        <w:rPr>
          <w:rFonts w:ascii="Times New Roman"/>
          <w:b w:val="false"/>
          <w:i w:val="false"/>
          <w:color w:val="000000"/>
          <w:sz w:val="28"/>
        </w:rPr>
        <w:t xml:space="preserve">      Посевы предварительных культур на распаханных сенокосах и пастбищах, произведенные с целью подготовки почвы для посева многолетних трав на залужение, включаются в общую площадь посева соответствующей культуры, и выделяются самостоятельной графой. При этом учитывается, что посевы предварительных культур производятся в соответствии с проектом на коренное улучшение сенокосов и пастбищ и не повторяются на одной и той же площади более 2-3 лет подряд. В графу 4 раздела 3 не включаются посевы этих культур, если они производятся сверх указанного срока, тогда они учитываются только в общей посевной площади (по соответствующей культуре).</w:t>
      </w:r>
    </w:p>
    <w:p>
      <w:pPr>
        <w:spacing w:after="0"/>
        <w:ind w:left="0"/>
        <w:jc w:val="left"/>
      </w:pPr>
      <w:r>
        <w:rPr>
          <w:rFonts w:ascii="Times New Roman"/>
          <w:b w:val="false"/>
          <w:i w:val="false"/>
          <w:color w:val="000000"/>
          <w:sz w:val="28"/>
        </w:rPr>
        <w:t>
</w:t>
      </w:r>
      <w:r>
        <w:rPr>
          <w:rFonts w:ascii="Times New Roman"/>
          <w:b w:val="false"/>
          <w:i w:val="false"/>
          <w:color w:val="000000"/>
          <w:sz w:val="28"/>
        </w:rPr>
        <w:t>
8. В разделе 4 указывается информация о площади многолетних трав посева прошлых лет и подпокровных трав.</w:t>
      </w:r>
    </w:p>
    <w:p>
      <w:pPr>
        <w:spacing w:after="0"/>
        <w:ind w:left="0"/>
        <w:jc w:val="left"/>
      </w:pPr>
      <w:r>
        <w:rPr>
          <w:rFonts w:ascii="Times New Roman"/>
          <w:b w:val="false"/>
          <w:i w:val="false"/>
          <w:color w:val="000000"/>
          <w:sz w:val="28"/>
        </w:rPr>
        <w:t xml:space="preserve">      По строке 4.1 раздела 4 указываются площади посевов беспокровных и подпокровных многолетних трав в прошлые годы, сохранившихся на момент проведения учета. Включаются площади многолетних трав, используемых на сено, семена, зеленый корм, выпас и силос.</w:t>
      </w:r>
    </w:p>
    <w:p>
      <w:pPr>
        <w:spacing w:after="0"/>
        <w:ind w:left="0"/>
        <w:jc w:val="left"/>
      </w:pPr>
      <w:r>
        <w:rPr>
          <w:rFonts w:ascii="Times New Roman"/>
          <w:b w:val="false"/>
          <w:i w:val="false"/>
          <w:color w:val="000000"/>
          <w:sz w:val="28"/>
        </w:rPr>
        <w:t>Укосные площади всех видов многолетних трав показываются в целом по посевам прошлых лет, и только люцерна (в смеси со злаковыми травами), а также злаковые и бобовые травы чистого посева выделяются отдельными строками 4.1.1, 4.1.2, 4.1.3 подраздела 4.1. По строке 4.1.3.1 отдельно указывается из бобовых трав чистого посева люцерна.</w:t>
      </w:r>
    </w:p>
    <w:p>
      <w:pPr>
        <w:spacing w:after="0"/>
        <w:ind w:left="0"/>
        <w:jc w:val="left"/>
      </w:pPr>
      <w:r>
        <w:rPr>
          <w:rFonts w:ascii="Times New Roman"/>
          <w:b w:val="false"/>
          <w:i w:val="false"/>
          <w:color w:val="000000"/>
          <w:sz w:val="28"/>
        </w:rPr>
        <w:t xml:space="preserve">      По строке 4.2 раздела 4 указывается площадь подпокровных многолетних трав (подсев, включая подсев с осени). Из многолетних трав как подпокровные травы используют травы семейства бобовых и злаковых (клевер красный, люцерна, эспарцет, тимофеевка, овсяница, житняк, многолетний люпин); из однолетних и двулетних ранний - сераделлу, донник, суданскую траву, райграс однолетний, вику мохнатую, озимый рапс, морковь, турнепс. Подпокровная трава занимает самостоятельную площадь только после уборки покровной.</w:t>
      </w:r>
    </w:p>
    <w:p>
      <w:pPr>
        <w:spacing w:after="0"/>
        <w:ind w:left="0"/>
        <w:jc w:val="left"/>
      </w:pPr>
      <w:r>
        <w:rPr>
          <w:rFonts w:ascii="Times New Roman"/>
          <w:b w:val="false"/>
          <w:i w:val="false"/>
          <w:color w:val="000000"/>
          <w:sz w:val="28"/>
        </w:rPr>
        <w:t>
</w:t>
      </w:r>
      <w:r>
        <w:rPr>
          <w:rFonts w:ascii="Times New Roman"/>
          <w:b w:val="false"/>
          <w:i w:val="false"/>
          <w:color w:val="000000"/>
          <w:sz w:val="28"/>
        </w:rPr>
        <w:t>
9. Данные в статистической форме указываются с двумя десятичными знаками, единица измерения - гектар.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использования информационной системы «Сбор данных в oн-лайн режиме», размещенной на интернет-ресурсе Бюро национальной статистики Aгентства по стратегическому планированию и реформам Республики Казахстан (https://cabinet.stat.gov.kz/).</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Aрифметико-логический контроль:</w:t>
      </w:r>
    </w:p>
    <w:p>
      <w:pPr>
        <w:spacing w:after="0"/>
        <w:ind w:left="0"/>
        <w:jc w:val="left"/>
      </w:pPr>
      <w:r>
        <w:rPr>
          <w:rFonts w:ascii="Times New Roman"/>
          <w:b w:val="false"/>
          <w:i w:val="false"/>
          <w:color w:val="000000"/>
          <w:sz w:val="28"/>
        </w:rPr>
        <w:t xml:space="preserve">      1) Раздел 2:</w:t>
      </w:r>
    </w:p>
    <w:p>
      <w:pPr>
        <w:spacing w:after="0"/>
        <w:ind w:left="0"/>
        <w:jc w:val="left"/>
      </w:pPr>
      <w:r>
        <w:rPr>
          <w:rFonts w:ascii="Times New Roman"/>
          <w:b w:val="false"/>
          <w:i w:val="false"/>
          <w:color w:val="000000"/>
          <w:sz w:val="28"/>
        </w:rPr>
        <w:t>графа 2 а графе 1, для каждой строки;</w:t>
      </w:r>
    </w:p>
    <w:p>
      <w:pPr>
        <w:spacing w:after="0"/>
        <w:ind w:left="0"/>
        <w:jc w:val="left"/>
      </w:pPr>
      <w:r>
        <w:rPr>
          <w:rFonts w:ascii="Times New Roman"/>
          <w:b w:val="false"/>
          <w:i w:val="false"/>
          <w:color w:val="000000"/>
          <w:sz w:val="28"/>
        </w:rPr>
        <w:t xml:space="preserve">      графа 3 + графа 4 а графе 1, для каждой строки;</w:t>
      </w:r>
    </w:p>
    <w:p>
      <w:pPr>
        <w:spacing w:after="0"/>
        <w:ind w:left="0"/>
        <w:jc w:val="left"/>
      </w:pPr>
      <w:r>
        <w:rPr>
          <w:rFonts w:ascii="Times New Roman"/>
          <w:b w:val="false"/>
          <w:i w:val="false"/>
          <w:color w:val="000000"/>
          <w:sz w:val="28"/>
        </w:rPr>
        <w:t>2) Раздел 3:</w:t>
      </w:r>
    </w:p>
    <w:p>
      <w:pPr>
        <w:spacing w:after="0"/>
        <w:ind w:left="0"/>
        <w:jc w:val="left"/>
      </w:pPr>
      <w:r>
        <w:rPr>
          <w:rFonts w:ascii="Times New Roman"/>
          <w:b w:val="false"/>
          <w:i w:val="false"/>
          <w:color w:val="000000"/>
          <w:sz w:val="28"/>
        </w:rPr>
        <w:t xml:space="preserve">      графа 2 а графе 1, для каждой строки;</w:t>
      </w:r>
    </w:p>
    <w:p>
      <w:pPr>
        <w:spacing w:after="0"/>
        <w:ind w:left="0"/>
        <w:jc w:val="left"/>
      </w:pPr>
      <w:r>
        <w:rPr>
          <w:rFonts w:ascii="Times New Roman"/>
          <w:b w:val="false"/>
          <w:i w:val="false"/>
          <w:color w:val="000000"/>
          <w:sz w:val="28"/>
        </w:rPr>
        <w:t>графа 3 а графе 1, для каждой строки;</w:t>
      </w:r>
    </w:p>
    <w:p>
      <w:pPr>
        <w:spacing w:after="0"/>
        <w:ind w:left="0"/>
        <w:jc w:val="left"/>
      </w:pPr>
      <w:r>
        <w:rPr>
          <w:rFonts w:ascii="Times New Roman"/>
          <w:b w:val="false"/>
          <w:i w:val="false"/>
          <w:color w:val="000000"/>
          <w:sz w:val="28"/>
        </w:rPr>
        <w:t xml:space="preserve">      графа 4 а графе 1, для каждой строки;</w:t>
      </w:r>
    </w:p>
    <w:p>
      <w:pPr>
        <w:spacing w:after="0"/>
        <w:ind w:left="0"/>
        <w:jc w:val="left"/>
      </w:pPr>
      <w:r>
        <w:rPr>
          <w:rFonts w:ascii="Times New Roman"/>
          <w:b w:val="false"/>
          <w:i w:val="false"/>
          <w:color w:val="000000"/>
          <w:sz w:val="28"/>
        </w:rPr>
        <w:t>3) Раздел 4:</w:t>
      </w:r>
    </w:p>
    <w:p>
      <w:pPr>
        <w:spacing w:after="0"/>
        <w:ind w:left="0"/>
        <w:jc w:val="left"/>
      </w:pPr>
      <w:r>
        <w:rPr>
          <w:rFonts w:ascii="Times New Roman"/>
          <w:b w:val="false"/>
          <w:i w:val="false"/>
          <w:color w:val="000000"/>
          <w:sz w:val="28"/>
        </w:rPr>
        <w:t xml:space="preserve">      строка 4.1 а строке 4.1.1 + строка 4.1.2 + строка 4.1.3;</w:t>
      </w:r>
    </w:p>
    <w:p>
      <w:pPr>
        <w:spacing w:after="0"/>
        <w:ind w:left="0"/>
        <w:jc w:val="left"/>
      </w:pPr>
      <w:r>
        <w:rPr>
          <w:rFonts w:ascii="Times New Roman"/>
          <w:b w:val="false"/>
          <w:i w:val="false"/>
          <w:color w:val="000000"/>
          <w:sz w:val="28"/>
        </w:rPr>
        <w:t>строка 4.1.3 а строке 4.1.3.1.</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7</w:t>
      </w:r>
      <w:r>
        <w:br/>
      </w:r>
      <w:r>
        <w:rPr>
          <w:rFonts w:ascii="Times New Roman"/>
          <w:b w:val="false"/>
          <w:i w:val="false"/>
          <w:color w:val="000000"/>
          <w:sz w:val="28"/>
        </w:rPr>
        <w:t>к приказу руководителя</w:t>
      </w:r>
      <w:r>
        <w:br/>
      </w:r>
      <w:r>
        <w:rPr>
          <w:rFonts w:ascii="Times New Roman"/>
          <w:b w:val="false"/>
          <w:i w:val="false"/>
          <w:color w:val="000000"/>
          <w:sz w:val="28"/>
        </w:rPr>
        <w:t>от 3 марта 2021 года № 7</w:t>
      </w:r>
    </w:p>
    <w:p>
      <w:pPr>
        <w:spacing w:after="0"/>
        <w:ind w:left="0"/>
        <w:jc w:val="right"/>
      </w:pPr>
      <w:r>
        <w:rPr>
          <w:rFonts w:ascii="Times New Roman"/>
          <w:b w:val="false"/>
          <w:i w:val="false"/>
          <w:color w:val="000000"/>
          <w:sz w:val="28"/>
        </w:rPr>
        <w:t xml:space="preserve">      Приложение 20 к приказу </w:t>
      </w:r>
      <w:r>
        <w:br/>
      </w:r>
      <w:r>
        <w:rPr>
          <w:rFonts w:ascii="Times New Roman"/>
          <w:b w:val="false"/>
          <w:i w:val="false"/>
          <w:color w:val="000000"/>
          <w:sz w:val="28"/>
        </w:rPr>
        <w:t>Председателя Комитета по статистике</w:t>
      </w:r>
      <w:r>
        <w:br/>
      </w:r>
      <w:r>
        <w:rPr>
          <w:rFonts w:ascii="Times New Roman"/>
          <w:b w:val="false"/>
          <w:i w:val="false"/>
          <w:color w:val="000000"/>
          <w:sz w:val="28"/>
        </w:rPr>
        <w:t xml:space="preserve">Министерства национальной экономики </w:t>
      </w:r>
      <w:r>
        <w:br/>
      </w:r>
      <w:r>
        <w:rPr>
          <w:rFonts w:ascii="Times New Roman"/>
          <w:b w:val="false"/>
          <w:i w:val="false"/>
          <w:color w:val="000000"/>
          <w:sz w:val="28"/>
        </w:rPr>
        <w:t>Республики Казахстан от 10 февраля 2020 года № 21</w:t>
      </w:r>
    </w:p>
    <w:tbl>
      <w:tblPr>
        <w:tblW w:w="0" w:type="auto"/>
        <w:tblCellSpacing w:w="0" w:type="auto"/>
        <w:tblBorders>
          <w:top w:val="none"/>
          <w:left w:val="none"/>
          <w:bottom w:val="none"/>
          <w:right w:val="none"/>
          <w:insideH w:val="none"/>
          <w:insideV w:val="none"/>
        </w:tblBorders>
      </w:tblPr>
      <w:tblGrid>
        <w:gridCol w:w="5920"/>
        <w:gridCol w:w="396"/>
        <w:gridCol w:w="40"/>
        <w:gridCol w:w="7700"/>
        <w:gridCol w:w="40"/>
        <w:gridCol w:w="7700"/>
      </w:tblGrid>
      <w:tr>
        <w:trPr>
          <w:trHeight w:val="30" w:hRule="atLeast"/>
        </w:trPr>
        <w:tc>
          <w:tcPr>
            <w:tcW w:w="5920" w:type="dxa"/>
            <w:tcBorders/>
            <w:tcMar>
              <w:top w:w="15" w:type="dxa"/>
              <w:left w:w="15" w:type="dxa"/>
              <w:bottom w:w="15" w:type="dxa"/>
              <w:right w:w="15" w:type="dxa"/>
            </w:tcMar>
            <w:vAlign w:val="center"/>
          </w:tcPr>
          <w:p>
            <w:pPr>
              <w:spacing w:after="0"/>
              <w:ind w:left="0"/>
              <w:jc w:val="left"/>
            </w:pPr>
            <w:r>
              <w:drawing>
                <wp:inline distT="0" distB="0" distL="0" distR="0">
                  <wp:extent cx="3733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733800" cy="774700"/>
                          </a:xfrm>
                          <a:prstGeom prst="rect">
                            <a:avLst/>
                          </a:prstGeom>
                        </pic:spPr>
                      </pic:pic>
                    </a:graphicData>
                  </a:graphic>
                </wp:inline>
              </w:drawing>
            </w:r>
          </w:p>
          <w:p>
            <w:pPr>
              <w:spacing w:after="0"/>
              <w:ind w:left="0"/>
              <w:jc w:val="left"/>
            </w:pPr>
            <w:r>
              <w:br/>
            </w:r>
          </w:p>
        </w:tc>
        <w:tc>
          <w:tcPr>
            <w:tcW w:w="0" w:type="auto"/>
            <w:gridSpan w:val="2"/>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Мемлекеттік статистика органдары құпиялылығына кепілдік береді</w:t>
            </w:r>
          </w:p>
          <w:p>
            <w:pPr>
              <w:spacing w:after="0"/>
              <w:ind w:left="0"/>
              <w:jc w:val="left"/>
            </w:pPr>
            <w:r>
              <w:rPr>
                <w:rFonts w:ascii="Times New Roman"/>
                <w:b w:val="false"/>
                <w:i w:val="false"/>
                <w:color w:val="00000a"/>
                <w:sz w:val="20"/>
              </w:rPr>
              <w:t>Конфиденциальность гарантируется органами государственной статистики</w:t>
            </w:r>
          </w:p>
          <w:p>
            <w:pPr>
              <w:spacing w:after="0"/>
              <w:ind w:left="0"/>
              <w:jc w:val="left"/>
            </w:pPr>
            <w:r>
              <w:rPr>
                <w:rFonts w:ascii="Times New Roman"/>
                <w:b w:val="false"/>
                <w:i w:val="false"/>
                <w:color w:val="00000a"/>
                <w:sz w:val="20"/>
              </w:rPr>
              <w:t>Жалпымемлекеттік статистикалық байқаудың статистикалық нысаны</w:t>
            </w:r>
          </w:p>
          <w:p>
            <w:pPr>
              <w:spacing w:after="0"/>
              <w:ind w:left="0"/>
              <w:jc w:val="left"/>
            </w:pPr>
            <w:r>
              <w:rPr>
                <w:rFonts w:ascii="Times New Roman"/>
                <w:b w:val="false"/>
                <w:i w:val="false"/>
                <w:color w:val="00000a"/>
                <w:sz w:val="20"/>
              </w:rPr>
              <w:t>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Приложение 20 к приказу Председателя Комитета по статистике Министерства национальной экономики Республики Казахстан от 10 февраля 2020 года № 21</w:t>
            </w:r>
          </w:p>
          <w:p>
            <w:pPr>
              <w:spacing w:after="0"/>
              <w:ind w:left="0"/>
              <w:jc w:val="left"/>
            </w:pPr>
            <w:r>
              <w:rPr>
                <w:rFonts w:ascii="Times New Roman"/>
                <w:b w:val="false"/>
                <w:i w:val="false"/>
                <w:color w:val="00000a"/>
                <w:sz w:val="20"/>
              </w:rPr>
              <w:t>Қазақстан Республикасы Ұлттық экономика министрлігінің Статистика комитеті төрағасының 2020 жылғы 10 ақпандағы № 21 бұйрығына 20-қосымша</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Aуыл шаруашылығы дақылдары түсімін жинау туралы</w:t>
            </w:r>
          </w:p>
          <w:p>
            <w:pPr>
              <w:spacing w:after="0"/>
              <w:ind w:left="0"/>
              <w:jc w:val="left"/>
            </w:pPr>
            <w:r>
              <w:rPr>
                <w:rFonts w:ascii="Times New Roman"/>
                <w:b w:val="false"/>
                <w:i w:val="false"/>
                <w:color w:val="00000a"/>
                <w:sz w:val="20"/>
              </w:rPr>
              <w:t>О сборе урожая сельскохозяйственных культур</w:t>
            </w:r>
          </w:p>
        </w:tc>
      </w:tr>
      <w:tr>
        <w:trPr>
          <w:trHeight w:val="30" w:hRule="atLeast"/>
        </w:trPr>
        <w:tc>
          <w:tcPr>
            <w:tcW w:w="592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Индексі</w:t>
            </w:r>
          </w:p>
          <w:p>
            <w:pPr>
              <w:spacing w:after="0"/>
              <w:ind w:left="0"/>
              <w:jc w:val="left"/>
            </w:pPr>
            <w:r>
              <w:rPr>
                <w:rFonts w:ascii="Times New Roman"/>
                <w:b w:val="false"/>
                <w:i w:val="false"/>
                <w:color w:val="00000a"/>
                <w:sz w:val="20"/>
              </w:rPr>
              <w:t>Индекс</w:t>
            </w:r>
          </w:p>
        </w:tc>
        <w:tc>
          <w:tcPr>
            <w:tcW w:w="396"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29-  сх</w:t>
            </w:r>
          </w:p>
        </w:tc>
        <w:tc>
          <w:tcPr>
            <w:tcW w:w="4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жылына бір рет</w:t>
            </w:r>
          </w:p>
          <w:p>
            <w:pPr>
              <w:spacing w:after="0"/>
              <w:ind w:left="0"/>
              <w:jc w:val="left"/>
            </w:pPr>
            <w:r>
              <w:rPr>
                <w:rFonts w:ascii="Times New Roman"/>
                <w:b w:val="false"/>
                <w:i w:val="false"/>
                <w:color w:val="00000a"/>
                <w:sz w:val="20"/>
              </w:rPr>
              <w:t>один раз в год</w:t>
            </w:r>
          </w:p>
        </w:tc>
        <w:tc>
          <w:tcPr>
            <w:tcW w:w="0" w:type="auto"/>
            <w:gridSpan w:val="3"/>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7"/>
              <w:gridCol w:w="2480"/>
              <w:gridCol w:w="1926"/>
            </w:tblGrid>
            <w:tr>
              <w:trPr>
                <w:trHeight w:val="30" w:hRule="atLeast"/>
              </w:trPr>
              <w:tc>
                <w:tcPr>
                  <w:tcW w:w="10647"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есепті кезең</w:t>
                  </w:r>
                </w:p>
                <w:p>
                  <w:pPr>
                    <w:spacing w:after="0"/>
                    <w:ind w:left="0"/>
                    <w:jc w:val="left"/>
                  </w:pPr>
                  <w:r>
                    <w:rPr>
                      <w:rFonts w:ascii="Times New Roman"/>
                      <w:b w:val="false"/>
                      <w:i w:val="false"/>
                      <w:color w:val="00000a"/>
                      <w:sz w:val="20"/>
                    </w:rPr>
                    <w:t>отчетный период</w:t>
                  </w:r>
                </w:p>
              </w:tc>
              <w:tc>
                <w:tcPr>
                  <w:tcW w:w="2480" w:type="dxa"/>
                  <w:tcBorders/>
                  <w:tcMar>
                    <w:top w:w="15" w:type="dxa"/>
                    <w:left w:w="15" w:type="dxa"/>
                    <w:bottom w:w="15" w:type="dxa"/>
                    <w:right w:w="15" w:type="dxa"/>
                  </w:tcMar>
                  <w:vAlign w:val="center"/>
                </w:tcPr>
                <w:p>
                  <w:pPr>
                    <w:spacing w:after="0"/>
                    <w:ind w:left="0"/>
                    <w:jc w:val="left"/>
                  </w:pPr>
                  <w:r>
                    <w:drawing>
                      <wp:inline distT="0" distB="0" distL="0" distR="0">
                        <wp:extent cx="1549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49400" cy="647700"/>
                                </a:xfrm>
                                <a:prstGeom prst="rect">
                                  <a:avLst/>
                                </a:prstGeom>
                              </pic:spPr>
                            </pic:pic>
                          </a:graphicData>
                        </a:graphic>
                      </wp:inline>
                    </w:drawing>
                  </w:r>
                </w:p>
              </w:tc>
              <w:tc>
                <w:tcPr>
                  <w:tcW w:w="1926"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w:t>
                  </w:r>
                </w:p>
                <w:p>
                  <w:pPr>
                    <w:spacing w:after="0"/>
                    <w:ind w:left="0"/>
                    <w:jc w:val="left"/>
                  </w:pPr>
                  <w:r>
                    <w:rPr>
                      <w:rFonts w:ascii="Times New Roman"/>
                      <w:b w:val="false"/>
                      <w:i w:val="false"/>
                      <w:color w:val="00000a"/>
                      <w:sz w:val="20"/>
                    </w:rPr>
                    <w:t>год</w:t>
                  </w:r>
                </w:p>
              </w:tc>
            </w:tr>
          </w:tbl>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Экономикалық қызмет түрлерінің жалпы жіктеуішінің 01.1 «Бір- немесе екіжылдық дақылдарды өсіру», 01.2 «Көпжылдық дақылдарды өсіру», 01.3 «Өсімдіктердің ұдайы өндірісі», 01.5 «Aралас ауыл шаруашылығы» кодтары бойынша негізгі немесе қосалқы қызмет түрлерімен барлық заңды тұлғалар және (немесе) олардың құрылымдық және оқшауланған бөлімшелері;</w:t>
            </w:r>
          </w:p>
          <w:p>
            <w:pPr>
              <w:spacing w:after="0"/>
              <w:ind w:left="0"/>
              <w:jc w:val="left"/>
            </w:pPr>
            <w:r>
              <w:rPr>
                <w:rFonts w:ascii="Times New Roman"/>
                <w:b w:val="false"/>
                <w:i w:val="false"/>
                <w:color w:val="00000a"/>
                <w:sz w:val="20"/>
              </w:rPr>
              <w:t>100 адамнан артық қызметкерлері бар жеке кәсіпкерлер және шаруа немесе фермер қожалықтары ұсынады</w:t>
            </w:r>
          </w:p>
          <w:p>
            <w:pPr>
              <w:spacing w:after="0"/>
              <w:ind w:left="0"/>
              <w:jc w:val="left"/>
            </w:pPr>
            <w:r>
              <w:rPr>
                <w:rFonts w:ascii="Times New Roman"/>
                <w:b w:val="false"/>
                <w:i w:val="false"/>
                <w:color w:val="00000a"/>
                <w:sz w:val="20"/>
              </w:rPr>
              <w:t xml:space="preserve">Представляют: </w:t>
            </w:r>
          </w:p>
          <w:p>
            <w:pPr>
              <w:spacing w:after="0"/>
              <w:ind w:left="0"/>
              <w:jc w:val="left"/>
            </w:pPr>
            <w:r>
              <w:rPr>
                <w:rFonts w:ascii="Times New Roman"/>
                <w:b w:val="false"/>
                <w:i w:val="false"/>
                <w:color w:val="00000a"/>
                <w:sz w:val="20"/>
              </w:rPr>
              <w:t>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одно- или двухлетних культур», 01.2 «Выращивание многолетних культур», 01.3 «Воспроизводство растений» и 01.5 «Смешанное сельское хозяйство»;</w:t>
            </w:r>
          </w:p>
          <w:p>
            <w:pPr>
              <w:spacing w:after="0"/>
              <w:ind w:left="0"/>
              <w:jc w:val="left"/>
            </w:pPr>
            <w:r>
              <w:rPr>
                <w:rFonts w:ascii="Times New Roman"/>
                <w:b w:val="false"/>
                <w:i w:val="false"/>
                <w:color w:val="00000a"/>
                <w:sz w:val="20"/>
              </w:rPr>
              <w:t>индивидуальные предприниматели и крестьянские или фермерские хозяйства с численностью работников свыше 100 человек</w:t>
            </w:r>
          </w:p>
        </w:tc>
      </w:tr>
      <w:tr>
        <w:trPr>
          <w:trHeight w:val="30" w:hRule="atLeast"/>
        </w:trPr>
        <w:tc>
          <w:tcPr>
            <w:tcW w:w="0" w:type="auto"/>
            <w:gridSpan w:val="6"/>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Ұсыну мерзімі - есепті кезеңнің 2 қарашасына (қоса алғанда) дейін</w:t>
            </w:r>
          </w:p>
          <w:p>
            <w:pPr>
              <w:spacing w:after="0"/>
              <w:ind w:left="0"/>
              <w:jc w:val="left"/>
            </w:pPr>
            <w:r>
              <w:rPr>
                <w:rFonts w:ascii="Times New Roman"/>
                <w:b w:val="false"/>
                <w:i w:val="false"/>
                <w:color w:val="00000a"/>
                <w:sz w:val="20"/>
              </w:rPr>
              <w:t xml:space="preserve">Срок представления - до 2 ноября (включительно) отчетного периода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БСН коды</w:t>
            </w:r>
          </w:p>
          <w:p>
            <w:pPr>
              <w:spacing w:after="0"/>
              <w:ind w:left="0"/>
              <w:jc w:val="left"/>
            </w:pPr>
            <w:r>
              <w:rPr>
                <w:rFonts w:ascii="Times New Roman"/>
                <w:b w:val="false"/>
                <w:i w:val="false"/>
                <w:color w:val="00000a"/>
                <w:sz w:val="20"/>
              </w:rPr>
              <w:t>код БИН</w:t>
            </w:r>
          </w:p>
        </w:tc>
        <w:tc>
          <w:tcPr>
            <w:tcW w:w="7700" w:type="dxa"/>
            <w:tcBorders/>
            <w:tcMar>
              <w:top w:w="15" w:type="dxa"/>
              <w:left w:w="15" w:type="dxa"/>
              <w:bottom w:w="15" w:type="dxa"/>
              <w:right w:w="15" w:type="dxa"/>
            </w:tcMar>
            <w:vAlign w:val="center"/>
          </w:tcPr>
          <w:p>
            <w:pPr>
              <w:spacing w:after="0"/>
              <w:ind w:left="0"/>
              <w:jc w:val="left"/>
            </w:pPr>
            <w:r>
              <w:drawing>
                <wp:inline distT="0" distB="0" distL="0" distR="0">
                  <wp:extent cx="486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64100" cy="533400"/>
                          </a:xfrm>
                          <a:prstGeom prst="rect">
                            <a:avLst/>
                          </a:prstGeom>
                        </pic:spPr>
                      </pic:pic>
                    </a:graphicData>
                  </a:graphic>
                </wp:inline>
              </w:drawing>
            </w:r>
          </w:p>
        </w:tc>
        <w:tc>
          <w:tcPr>
            <w:tcW w:w="4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ЖСН коды</w:t>
            </w:r>
          </w:p>
          <w:p>
            <w:pPr>
              <w:spacing w:after="0"/>
              <w:ind w:left="0"/>
              <w:jc w:val="left"/>
            </w:pPr>
            <w:r>
              <w:rPr>
                <w:rFonts w:ascii="Times New Roman"/>
                <w:b w:val="false"/>
                <w:i w:val="false"/>
                <w:color w:val="00000a"/>
                <w:sz w:val="20"/>
              </w:rPr>
              <w:t>код ИИН</w:t>
            </w:r>
          </w:p>
        </w:tc>
        <w:tc>
          <w:tcPr>
            <w:tcW w:w="7700" w:type="dxa"/>
            <w:tcBorders/>
            <w:tcMar>
              <w:top w:w="15" w:type="dxa"/>
              <w:left w:w="15" w:type="dxa"/>
              <w:bottom w:w="15" w:type="dxa"/>
              <w:right w:w="15" w:type="dxa"/>
            </w:tcMar>
            <w:vAlign w:val="center"/>
          </w:tcPr>
          <w:p>
            <w:pPr>
              <w:spacing w:after="0"/>
              <w:ind w:left="0"/>
              <w:jc w:val="left"/>
            </w:pPr>
            <w:r>
              <w:drawing>
                <wp:inline distT="0" distB="0" distL="0" distR="0">
                  <wp:extent cx="486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4864100" cy="533400"/>
                          </a:xfrm>
                          <a:prstGeom prst="rect">
                            <a:avLst/>
                          </a:prstGeom>
                        </pic:spPr>
                      </pic:pic>
                    </a:graphicData>
                  </a:graphic>
                </wp:inline>
              </w:drawing>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 Aуыл шаруашылығы дақылдарын өсіру саласындағы қызметті нақты жүзеге асыратын аумақты - облыс, қала, аудан көрсетіңіз</w:t>
            </w:r>
          </w:p>
          <w:p>
            <w:pPr>
              <w:spacing w:after="0"/>
              <w:ind w:left="0"/>
              <w:jc w:val="left"/>
            </w:pPr>
            <w:r>
              <w:rPr>
                <w:rFonts w:ascii="Times New Roman"/>
                <w:b w:val="false"/>
                <w:i w:val="false"/>
                <w:color w:val="00000a"/>
                <w:sz w:val="20"/>
              </w:rPr>
              <w:t>Укажите территорию фактического осуществления деятельности в области выращивания сельскохозяйственных культур - область, город, район</w:t>
            </w:r>
          </w:p>
        </w:tc>
        <w:tc>
          <w:tcPr>
            <w:tcW w:w="7700" w:type="dxa"/>
            <w:tcBorders/>
            <w:tcMar>
              <w:top w:w="15" w:type="dxa"/>
              <w:left w:w="15" w:type="dxa"/>
              <w:bottom w:w="15" w:type="dxa"/>
              <w:right w:w="15" w:type="dxa"/>
            </w:tcMar>
            <w:vAlign w:val="center"/>
          </w:tcPr>
          <w:p>
            <w:pPr>
              <w:spacing w:after="0"/>
              <w:ind w:left="0"/>
              <w:jc w:val="left"/>
            </w:pPr>
            <w:r>
              <w:drawing>
                <wp:inline distT="0" distB="0" distL="0" distR="0">
                  <wp:extent cx="4470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470400" cy="889000"/>
                          </a:xfrm>
                          <a:prstGeom prst="rect">
                            <a:avLst/>
                          </a:prstGeom>
                        </pic:spPr>
                      </pic:pic>
                    </a:graphicData>
                  </a:graphic>
                </wp:inline>
              </w:drawing>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1.1 Әкімшілік-аумақтық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0"/>
              <w:ind w:left="0"/>
              <w:jc w:val="left"/>
            </w:pPr>
            <w:r>
              <w:rPr>
                <w:rFonts w:ascii="Times New Roman"/>
                <w:b w:val="false"/>
                <w:i w:val="false"/>
                <w:color w:val="00000a"/>
                <w:sz w:val="20"/>
              </w:rPr>
              <w:t>Код территории согласно Классификатору административно-территориальных объектов (КAТО) (заполняется соотвествующим работником территориального органа статистики при представлении респондентом статистической формы на бумажном носителе)</w:t>
            </w:r>
          </w:p>
        </w:tc>
        <w:tc>
          <w:tcPr>
            <w:tcW w:w="7700" w:type="dxa"/>
            <w:tcBorders/>
            <w:tcMar>
              <w:top w:w="15" w:type="dxa"/>
              <w:left w:w="15" w:type="dxa"/>
              <w:bottom w:w="15" w:type="dxa"/>
              <w:right w:w="15" w:type="dxa"/>
            </w:tcMar>
            <w:vAlign w:val="center"/>
          </w:tcPr>
          <w:p>
            <w:pPr>
              <w:spacing w:after="0"/>
              <w:ind w:left="0"/>
              <w:jc w:val="left"/>
            </w:pPr>
            <w:r>
              <w:drawing>
                <wp:inline distT="0" distB="0" distL="0" distR="0">
                  <wp:extent cx="4457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57700" cy="660400"/>
                          </a:xfrm>
                          <a:prstGeom prst="rect">
                            <a:avLst/>
                          </a:prstGeom>
                        </pic:spPr>
                      </pic:pic>
                    </a:graphicData>
                  </a:graphic>
                </wp:inline>
              </w:drawing>
            </w:r>
          </w:p>
        </w:tc>
      </w:tr>
    </w:tbl>
    <w:p>
      <w:pPr>
        <w:spacing w:after="0"/>
        <w:ind w:left="0"/>
        <w:jc w:val="left"/>
      </w:pPr>
      <w:r>
        <w:rPr>
          <w:rFonts w:ascii="Times New Roman"/>
          <w:b w:val="false"/>
          <w:i w:val="false"/>
          <w:color w:val="000000"/>
          <w:sz w:val="28"/>
        </w:rPr>
        <w:t xml:space="preserve">      2. Маусымдық дақылдардың түсімін жинау туралы ақпаратты көрсетіңізУкажите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1026"/>
        <w:gridCol w:w="1026"/>
        <w:gridCol w:w="1173"/>
        <w:gridCol w:w="1026"/>
        <w:gridCol w:w="1173"/>
        <w:gridCol w:w="1027"/>
        <w:gridCol w:w="1174"/>
        <w:gridCol w:w="880"/>
        <w:gridCol w:w="1174"/>
        <w:gridCol w:w="880"/>
        <w:gridCol w:w="1174"/>
      </w:tblGrid>
      <w:tr>
        <w:trPr>
          <w:trHeight w:val="30" w:hRule="atLeast"/>
        </w:trPr>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Шықпай қалған жаздық дақылдардың егіс алқабы, гектармен</w:t>
            </w:r>
          </w:p>
          <w:p>
            <w:pPr>
              <w:spacing w:after="0"/>
              <w:ind w:left="0"/>
              <w:jc w:val="left"/>
            </w:pPr>
            <w:r>
              <w:rPr>
                <w:rFonts w:ascii="Times New Roman"/>
                <w:b w:val="false"/>
                <w:i w:val="false"/>
                <w:color w:val="00000a"/>
                <w:sz w:val="20"/>
              </w:rPr>
              <w:t>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Aуыл шаруашылық дақылдарының нақтыланған егіс алқабы, гектармен</w:t>
            </w:r>
          </w:p>
          <w:p>
            <w:pPr>
              <w:spacing w:after="0"/>
              <w:ind w:left="0"/>
              <w:jc w:val="left"/>
            </w:pPr>
            <w:r>
              <w:rPr>
                <w:rFonts w:ascii="Times New Roman"/>
                <w:b w:val="false"/>
                <w:i w:val="false"/>
                <w:color w:val="00000a"/>
                <w:sz w:val="20"/>
              </w:rPr>
              <w:t>Уточненная посевная площадь сельско-хозяйственных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Жеке ауыл шаруашылық жиналған алқабы, гектармен</w:t>
            </w:r>
          </w:p>
          <w:p>
            <w:pPr>
              <w:spacing w:after="0"/>
              <w:ind w:left="0"/>
              <w:jc w:val="left"/>
            </w:pPr>
            <w:r>
              <w:rPr>
                <w:rFonts w:ascii="Times New Roman"/>
                <w:b w:val="false"/>
                <w:i w:val="false"/>
                <w:color w:val="00000a"/>
                <w:sz w:val="20"/>
              </w:rPr>
              <w:t>Убранная площадь отдельных сельско-хозяйственных культур,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Жеке ауыл шаруашылық дақылдарының жалпы түсімі, центнермен</w:t>
            </w:r>
          </w:p>
          <w:p>
            <w:pPr>
              <w:spacing w:after="0"/>
              <w:ind w:left="0"/>
              <w:jc w:val="left"/>
            </w:pPr>
            <w:r>
              <w:rPr>
                <w:rFonts w:ascii="Times New Roman"/>
                <w:b w:val="false"/>
                <w:i w:val="false"/>
                <w:color w:val="00000a"/>
                <w:sz w:val="20"/>
              </w:rPr>
              <w:t>Валовой сбор отдельных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алғашқы кіріске алынған салмақта</w:t>
            </w:r>
          </w:p>
          <w:p>
            <w:pPr>
              <w:spacing w:after="0"/>
              <w:ind w:left="0"/>
              <w:jc w:val="left"/>
            </w:pPr>
            <w:r>
              <w:rPr>
                <w:rFonts w:ascii="Times New Roman"/>
                <w:b w:val="false"/>
                <w:i w:val="false"/>
                <w:color w:val="00000a"/>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өңдеуден кейінгі салмақта</w:t>
            </w:r>
          </w:p>
          <w:p>
            <w:pPr>
              <w:spacing w:after="0"/>
              <w:ind w:left="0"/>
              <w:jc w:val="left"/>
            </w:pPr>
            <w:r>
              <w:rPr>
                <w:rFonts w:ascii="Times New Roman"/>
                <w:b w:val="false"/>
                <w:i w:val="false"/>
                <w:color w:val="00000a"/>
                <w:sz w:val="20"/>
              </w:rPr>
              <w:t>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с орошаемых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с орошаемых</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Ескертпе:</w:t>
            </w:r>
          </w:p>
          <w:p>
            <w:pPr>
              <w:spacing w:after="0"/>
              <w:ind w:left="0"/>
              <w:jc w:val="left"/>
            </w:pPr>
            <w:r>
              <w:rPr>
                <w:rFonts w:ascii="Times New Roman"/>
                <w:b w:val="false"/>
                <w:i w:val="false"/>
                <w:color w:val="00000a"/>
                <w:sz w:val="20"/>
              </w:rPr>
              <w:t>Примечание:</w:t>
            </w:r>
          </w:p>
          <w:p>
            <w:pPr>
              <w:spacing w:after="0"/>
              <w:ind w:left="0"/>
              <w:jc w:val="left"/>
            </w:pPr>
            <w:r>
              <w:rPr>
                <w:rFonts w:ascii="Times New Roman"/>
                <w:b w:val="false"/>
                <w:i w:val="false"/>
                <w:color w:val="00000a"/>
                <w:sz w:val="20"/>
              </w:rPr>
              <w:t>1 Мұнда және бұдан әрі AШӨСЖ - Қазақстан Республикасы Стратегиялық жоспарлау және реформалар агенттігі Ұлттық статистика бюросының интернет-ресурсында «Жіктеуіштер» бөлімінде орналасқан Aуыл, орман және балық шаруашылығы өнімдерінің (көрсетілетін қызметтердің) анықтамалығы</w:t>
            </w:r>
          </w:p>
          <w:p>
            <w:pPr>
              <w:spacing w:after="0"/>
              <w:ind w:left="0"/>
              <w:jc w:val="left"/>
            </w:pPr>
            <w:r>
              <w:rPr>
                <w:rFonts w:ascii="Times New Roman"/>
                <w:b w:val="false"/>
                <w:i w:val="false"/>
                <w:color w:val="00000a"/>
                <w:sz w:val="20"/>
              </w:rPr>
              <w:t>1 Здесь и далее СКПСХ - Справочник продукции (услуг) сельского, лесного и рыбного хозяйства, размещенный на интернет-ресурсе Бюро национальной статистики Aгентства по стратегическому планированию и реформам Республики Казахстан в разделе «Классификаторы»</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2.1 Aшық топырақта өсірілген гүлдерді жинау туралы ақпаратты көрсетіңізУкажите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8"/>
        <w:gridCol w:w="9195"/>
        <w:gridCol w:w="2587"/>
      </w:tblGrid>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Гүлдердің атауы</w:t>
            </w:r>
          </w:p>
          <w:p>
            <w:pPr>
              <w:spacing w:after="0"/>
              <w:ind w:left="0"/>
              <w:jc w:val="left"/>
            </w:pPr>
            <w:r>
              <w:rPr>
                <w:rFonts w:ascii="Times New Roman"/>
                <w:b w:val="false"/>
                <w:i w:val="false"/>
                <w:color w:val="00000a"/>
                <w:sz w:val="20"/>
              </w:rPr>
              <w:t xml:space="preserve">Наименование цветов </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Жалпы жинау, мың данамен</w:t>
            </w:r>
          </w:p>
          <w:p>
            <w:pPr>
              <w:spacing w:after="0"/>
              <w:ind w:left="0"/>
              <w:jc w:val="left"/>
            </w:pPr>
            <w:r>
              <w:rPr>
                <w:rFonts w:ascii="Times New Roman"/>
                <w:b w:val="false"/>
                <w:i w:val="false"/>
                <w:color w:val="00000a"/>
                <w:sz w:val="20"/>
              </w:rPr>
              <w:t>Валовый сбор, в тысяч штуках</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раушан гүлдер</w:t>
            </w:r>
          </w:p>
          <w:p>
            <w:pPr>
              <w:spacing w:after="0"/>
              <w:ind w:left="0"/>
              <w:jc w:val="left"/>
            </w:pPr>
            <w:r>
              <w:rPr>
                <w:rFonts w:ascii="Times New Roman"/>
                <w:b w:val="false"/>
                <w:i w:val="false"/>
                <w:color w:val="00000a"/>
                <w:sz w:val="20"/>
              </w:rPr>
              <w:t>Розы срезанные</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01.19.21.110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қалампыр гүлдер</w:t>
            </w:r>
          </w:p>
          <w:p>
            <w:pPr>
              <w:spacing w:after="0"/>
              <w:ind w:left="0"/>
              <w:jc w:val="left"/>
            </w:pPr>
            <w:r>
              <w:rPr>
                <w:rFonts w:ascii="Times New Roman"/>
                <w:b w:val="false"/>
                <w:i w:val="false"/>
                <w:color w:val="00000a"/>
                <w:sz w:val="20"/>
              </w:rPr>
              <w:t>Гвоздики срезанные</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01.19.21.120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бақыт гүлдер</w:t>
            </w:r>
          </w:p>
          <w:p>
            <w:pPr>
              <w:spacing w:after="0"/>
              <w:ind w:left="0"/>
              <w:jc w:val="left"/>
            </w:pPr>
            <w:r>
              <w:rPr>
                <w:rFonts w:ascii="Times New Roman"/>
                <w:b w:val="false"/>
                <w:i w:val="false"/>
                <w:color w:val="00000a"/>
                <w:sz w:val="20"/>
              </w:rPr>
              <w:t>Хризантемы срезанные</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01.19.21.130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кесілген гүлдер</w:t>
            </w:r>
          </w:p>
          <w:p>
            <w:pPr>
              <w:spacing w:after="0"/>
              <w:ind w:left="0"/>
              <w:jc w:val="left"/>
            </w:pPr>
            <w:r>
              <w:rPr>
                <w:rFonts w:ascii="Times New Roman"/>
                <w:b w:val="false"/>
                <w:i w:val="false"/>
                <w:color w:val="00000a"/>
                <w:sz w:val="20"/>
              </w:rPr>
              <w:t>Цветы срезанные прочие</w:t>
            </w:r>
          </w:p>
        </w:tc>
        <w:tc>
          <w:tcPr>
            <w:tcW w:w="9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01.19.21.190</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2.2 Өсімдік шаруашылығы өнімдерінің жекелеген түрлерін өсіру туралы ақпаратты көрсетіңізУкажите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8107"/>
        <w:gridCol w:w="2276"/>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Aтауы</w:t>
            </w:r>
          </w:p>
          <w:p>
            <w:pPr>
              <w:spacing w:after="0"/>
              <w:ind w:left="0"/>
              <w:jc w:val="left"/>
            </w:pPr>
            <w:r>
              <w:rPr>
                <w:rFonts w:ascii="Times New Roman"/>
                <w:b w:val="false"/>
                <w:i w:val="false"/>
                <w:color w:val="00000a"/>
                <w:sz w:val="20"/>
              </w:rPr>
              <w:t>Наименование</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Өсірілген, мың данамен</w:t>
            </w:r>
          </w:p>
          <w:p>
            <w:pPr>
              <w:spacing w:after="0"/>
              <w:ind w:left="0"/>
              <w:jc w:val="left"/>
            </w:pPr>
            <w:r>
              <w:rPr>
                <w:rFonts w:ascii="Times New Roman"/>
                <w:b w:val="false"/>
                <w:i w:val="false"/>
                <w:color w:val="00000a"/>
                <w:sz w:val="20"/>
              </w:rPr>
              <w:t>Выращено, в тысяч штуках</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рождестволық ағаштар</w:t>
            </w:r>
          </w:p>
          <w:p>
            <w:pPr>
              <w:spacing w:after="0"/>
              <w:ind w:left="0"/>
              <w:jc w:val="left"/>
            </w:pPr>
            <w:r>
              <w:rPr>
                <w:rFonts w:ascii="Times New Roman"/>
                <w:b w:val="false"/>
                <w:i w:val="false"/>
                <w:color w:val="00000a"/>
                <w:sz w:val="20"/>
              </w:rPr>
              <w:t>Деревья рождественские, срубленные</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01.29.20.000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Гүлдердің көшеттері</w:t>
            </w:r>
          </w:p>
          <w:p>
            <w:pPr>
              <w:spacing w:after="0"/>
              <w:ind w:left="0"/>
              <w:jc w:val="left"/>
            </w:pPr>
            <w:r>
              <w:rPr>
                <w:rFonts w:ascii="Times New Roman"/>
                <w:b w:val="false"/>
                <w:i w:val="false"/>
                <w:color w:val="00000a"/>
                <w:sz w:val="20"/>
              </w:rPr>
              <w:t>Рассада цветов</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01.30.10.210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Көкөністердің көшеттері</w:t>
            </w:r>
          </w:p>
          <w:p>
            <w:pPr>
              <w:spacing w:after="0"/>
              <w:ind w:left="0"/>
              <w:jc w:val="left"/>
            </w:pPr>
            <w:r>
              <w:rPr>
                <w:rFonts w:ascii="Times New Roman"/>
                <w:b w:val="false"/>
                <w:i w:val="false"/>
                <w:color w:val="00000a"/>
                <w:sz w:val="20"/>
              </w:rPr>
              <w:t>Рассада овощей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01.30.10.220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Жидек дақылдарының көшеттері</w:t>
            </w:r>
          </w:p>
          <w:p>
            <w:pPr>
              <w:spacing w:after="0"/>
              <w:ind w:left="0"/>
              <w:jc w:val="left"/>
            </w:pPr>
            <w:r>
              <w:rPr>
                <w:rFonts w:ascii="Times New Roman"/>
                <w:b w:val="false"/>
                <w:i w:val="false"/>
                <w:color w:val="00000a"/>
                <w:sz w:val="20"/>
              </w:rPr>
              <w:t>Рассада культур ягодных</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01.30.10.230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Саңырауқұлақты жер (мицелий)</w:t>
            </w:r>
          </w:p>
          <w:p>
            <w:pPr>
              <w:spacing w:after="0"/>
              <w:ind w:left="0"/>
              <w:jc w:val="left"/>
            </w:pPr>
            <w:r>
              <w:rPr>
                <w:rFonts w:ascii="Times New Roman"/>
                <w:b w:val="false"/>
                <w:i w:val="false"/>
                <w:color w:val="00000a"/>
                <w:sz w:val="20"/>
              </w:rPr>
              <w:t>Грибницы (мицелий)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01.30.10.400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Жемісті және декоративтік ағаштар мен бұталардың екпе көшеттері</w:t>
            </w:r>
          </w:p>
          <w:p>
            <w:pPr>
              <w:spacing w:after="0"/>
              <w:ind w:left="0"/>
              <w:jc w:val="left"/>
            </w:pPr>
            <w:r>
              <w:rPr>
                <w:rFonts w:ascii="Times New Roman"/>
                <w:b w:val="false"/>
                <w:i w:val="false"/>
                <w:color w:val="00000a"/>
                <w:sz w:val="20"/>
              </w:rPr>
              <w:t>Сеянцы деревьев и кустарников, плодовых и декоративных</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01.30.10.500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Жемісті және декоративтік ағаштар мен бұталардың тікпе көшеттері</w:t>
            </w:r>
          </w:p>
          <w:p>
            <w:pPr>
              <w:spacing w:after="0"/>
              <w:ind w:left="0"/>
              <w:jc w:val="left"/>
            </w:pPr>
            <w:r>
              <w:rPr>
                <w:rFonts w:ascii="Times New Roman"/>
                <w:b w:val="false"/>
                <w:i w:val="false"/>
                <w:color w:val="00000a"/>
                <w:sz w:val="20"/>
              </w:rPr>
              <w:t>Саженцы деревьев и кустарников, плодовых и декоративных</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01.30.10.600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3. Көпжылдық дақылдардың түсімін жинау туралы ақпаратты көрсетіңізУкажите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320"/>
        <w:gridCol w:w="1173"/>
        <w:gridCol w:w="1467"/>
        <w:gridCol w:w="1173"/>
        <w:gridCol w:w="1467"/>
        <w:gridCol w:w="1320"/>
        <w:gridCol w:w="1613"/>
        <w:gridCol w:w="1173"/>
        <w:gridCol w:w="1468"/>
      </w:tblGrid>
      <w:tr>
        <w:trPr>
          <w:trHeight w:val="30" w:hRule="atLeast"/>
        </w:trPr>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екпелер атауы</w:t>
            </w:r>
          </w:p>
          <w:p>
            <w:pPr>
              <w:spacing w:after="0"/>
              <w:ind w:left="0"/>
              <w:jc w:val="left"/>
            </w:pPr>
            <w:r>
              <w:rPr>
                <w:rFonts w:ascii="Times New Roman"/>
                <w:b w:val="false"/>
                <w:i w:val="false"/>
                <w:color w:val="00000a"/>
                <w:sz w:val="20"/>
              </w:rPr>
              <w:t>Наименование насаждений в соответствии с СКПСХ1</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Көп жылдық екпелер алқабы, гектармен</w:t>
            </w:r>
          </w:p>
          <w:p>
            <w:pPr>
              <w:spacing w:after="0"/>
              <w:ind w:left="0"/>
              <w:jc w:val="left"/>
            </w:pPr>
            <w:r>
              <w:rPr>
                <w:rFonts w:ascii="Times New Roman"/>
                <w:b w:val="false"/>
                <w:i w:val="false"/>
                <w:color w:val="00000a"/>
                <w:sz w:val="20"/>
              </w:rPr>
              <w:t>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 салу жасындағы көпжылдық екпелер алқабы, гектармен</w:t>
            </w:r>
          </w:p>
          <w:p>
            <w:pPr>
              <w:spacing w:after="0"/>
              <w:ind w:left="0"/>
              <w:jc w:val="left"/>
            </w:pPr>
            <w:r>
              <w:rPr>
                <w:rFonts w:ascii="Times New Roman"/>
                <w:b w:val="false"/>
                <w:i w:val="false"/>
                <w:color w:val="00000a"/>
                <w:sz w:val="20"/>
              </w:rPr>
              <w:t>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Aлғашқы кіріске алынған салмақтағы жеке ауыл шаруашылық дақылдарының жалпы түсімі, центнермен</w:t>
            </w:r>
          </w:p>
          <w:p>
            <w:pPr>
              <w:spacing w:after="0"/>
              <w:ind w:left="0"/>
              <w:jc w:val="left"/>
            </w:pPr>
            <w:r>
              <w:rPr>
                <w:rFonts w:ascii="Times New Roman"/>
                <w:b w:val="false"/>
                <w:i w:val="false"/>
                <w:color w:val="00000a"/>
                <w:sz w:val="20"/>
              </w:rPr>
              <w:t>Валовой сбор отдельных сельскохозяйственных культур в первоначально оприходованном весе, в центнерах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 салу жасындағы көпжылдық екпелер алқабынан жалпы түсімі, центнермен</w:t>
            </w:r>
          </w:p>
          <w:p>
            <w:pPr>
              <w:spacing w:after="0"/>
              <w:ind w:left="0"/>
              <w:jc w:val="left"/>
            </w:pPr>
            <w:r>
              <w:rPr>
                <w:rFonts w:ascii="Times New Roman"/>
                <w:b w:val="false"/>
                <w:i w:val="false"/>
                <w:color w:val="00000a"/>
                <w:sz w:val="20"/>
              </w:rPr>
              <w:t>Валовой сбор с площади многолетних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 жерлер</w:t>
            </w:r>
          </w:p>
          <w:p>
            <w:pPr>
              <w:spacing w:after="0"/>
              <w:ind w:left="0"/>
              <w:jc w:val="left"/>
            </w:pPr>
            <w:r>
              <w:rPr>
                <w:rFonts w:ascii="Times New Roman"/>
                <w:b w:val="false"/>
                <w:i w:val="false"/>
                <w:color w:val="00000a"/>
                <w:sz w:val="20"/>
              </w:rPr>
              <w:t>из них орошаемые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 жерлер</w:t>
            </w:r>
          </w:p>
          <w:p>
            <w:pPr>
              <w:spacing w:after="0"/>
              <w:ind w:left="0"/>
              <w:jc w:val="left"/>
            </w:pPr>
            <w:r>
              <w:rPr>
                <w:rFonts w:ascii="Times New Roman"/>
                <w:b w:val="false"/>
                <w:i w:val="false"/>
                <w:color w:val="00000a"/>
                <w:sz w:val="20"/>
              </w:rPr>
              <w:t>из них орошаемые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 жерлерден</w:t>
            </w:r>
          </w:p>
          <w:p>
            <w:pPr>
              <w:spacing w:after="0"/>
              <w:ind w:left="0"/>
              <w:jc w:val="left"/>
            </w:pPr>
            <w:r>
              <w:rPr>
                <w:rFonts w:ascii="Times New Roman"/>
                <w:b w:val="false"/>
                <w:i w:val="false"/>
                <w:color w:val="00000a"/>
                <w:sz w:val="20"/>
              </w:rPr>
              <w:t>из них с орошаемых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 жерлерден</w:t>
            </w:r>
          </w:p>
          <w:p>
            <w:pPr>
              <w:spacing w:after="0"/>
              <w:ind w:left="0"/>
              <w:jc w:val="left"/>
            </w:pPr>
            <w:r>
              <w:rPr>
                <w:rFonts w:ascii="Times New Roman"/>
                <w:b w:val="false"/>
                <w:i w:val="false"/>
                <w:color w:val="00000a"/>
                <w:sz w:val="20"/>
              </w:rPr>
              <w:t>из них с орошаемых</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4. Қорғалған топырақтағы жеке ауыл шаруашылығы дақылдарының түсімін жинау туралы ақпаратты көрсетіңіз</w:t>
      </w:r>
    </w:p>
    <w:p>
      <w:pPr>
        <w:spacing w:after="0"/>
        <w:ind w:left="0"/>
        <w:jc w:val="left"/>
      </w:pPr>
      <w:r>
        <w:rPr>
          <w:rFonts w:ascii="Times New Roman"/>
          <w:b w:val="false"/>
          <w:i w:val="false"/>
          <w:color w:val="000000"/>
          <w:sz w:val="28"/>
        </w:rPr>
        <w:t>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3"/>
        <w:gridCol w:w="1436"/>
        <w:gridCol w:w="4167"/>
        <w:gridCol w:w="2874"/>
      </w:tblGrid>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Жылыжайдың пайдаланылатын алқабы, шаршы метрмен</w:t>
            </w:r>
          </w:p>
          <w:p>
            <w:pPr>
              <w:spacing w:after="0"/>
              <w:ind w:left="0"/>
              <w:jc w:val="left"/>
            </w:pPr>
            <w:r>
              <w:rPr>
                <w:rFonts w:ascii="Times New Roman"/>
                <w:b w:val="false"/>
                <w:i w:val="false"/>
                <w:color w:val="00000a"/>
                <w:sz w:val="20"/>
              </w:rPr>
              <w:t>Используемая площадь теплиц, в квадратных метрах</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Жалпы түсім, центнермен</w:t>
            </w:r>
          </w:p>
          <w:p>
            <w:pPr>
              <w:spacing w:after="0"/>
              <w:ind w:left="0"/>
              <w:jc w:val="left"/>
            </w:pPr>
            <w:r>
              <w:rPr>
                <w:rFonts w:ascii="Times New Roman"/>
                <w:b w:val="false"/>
                <w:i w:val="false"/>
                <w:color w:val="00000a"/>
                <w:sz w:val="20"/>
              </w:rPr>
              <w:t>Валовой сбор, в центнерах</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4.1 Қорғалған топырақта өсірілген гүлдерді жинау туралы ақпаратты көрсетіңіз</w:t>
      </w:r>
    </w:p>
    <w:p>
      <w:pPr>
        <w:spacing w:after="0"/>
        <w:ind w:left="0"/>
        <w:jc w:val="left"/>
      </w:pPr>
      <w:r>
        <w:rPr>
          <w:rFonts w:ascii="Times New Roman"/>
          <w:b w:val="false"/>
          <w:i w:val="false"/>
          <w:color w:val="000000"/>
          <w:sz w:val="28"/>
        </w:rPr>
        <w:t>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6609"/>
        <w:gridCol w:w="3160"/>
        <w:gridCol w:w="2156"/>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Гүлдердің атауы</w:t>
            </w:r>
          </w:p>
          <w:p>
            <w:pPr>
              <w:spacing w:after="0"/>
              <w:ind w:left="0"/>
              <w:jc w:val="left"/>
            </w:pPr>
            <w:r>
              <w:rPr>
                <w:rFonts w:ascii="Times New Roman"/>
                <w:b w:val="false"/>
                <w:i w:val="false"/>
                <w:color w:val="00000a"/>
                <w:sz w:val="20"/>
              </w:rPr>
              <w:t>Наименование цветов</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Жылыжайлардың пайдаланылатын алқабы, шаршы метрмен</w:t>
            </w:r>
          </w:p>
          <w:p>
            <w:pPr>
              <w:spacing w:after="0"/>
              <w:ind w:left="0"/>
              <w:jc w:val="left"/>
            </w:pPr>
            <w:r>
              <w:rPr>
                <w:rFonts w:ascii="Times New Roman"/>
                <w:b w:val="false"/>
                <w:i w:val="false"/>
                <w:color w:val="00000a"/>
                <w:sz w:val="20"/>
              </w:rPr>
              <w:t>Используемая площадь теплиц, в квадратных метрах</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Жалпы жинау, мың данамен</w:t>
            </w:r>
          </w:p>
          <w:p>
            <w:pPr>
              <w:spacing w:after="0"/>
              <w:ind w:left="0"/>
              <w:jc w:val="left"/>
            </w:pPr>
            <w:r>
              <w:rPr>
                <w:rFonts w:ascii="Times New Roman"/>
                <w:b w:val="false"/>
                <w:i w:val="false"/>
                <w:color w:val="00000a"/>
                <w:sz w:val="20"/>
              </w:rPr>
              <w:t>Валовый сбор, в тысяч штуках</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раушан гүлдер</w:t>
            </w:r>
          </w:p>
          <w:p>
            <w:pPr>
              <w:spacing w:after="0"/>
              <w:ind w:left="0"/>
              <w:jc w:val="left"/>
            </w:pPr>
            <w:r>
              <w:rPr>
                <w:rFonts w:ascii="Times New Roman"/>
                <w:b w:val="false"/>
                <w:i w:val="false"/>
                <w:color w:val="00000a"/>
                <w:sz w:val="20"/>
              </w:rPr>
              <w:t>Розы срезанные</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01.o19.o21.o110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қалампыр гүлдер</w:t>
            </w:r>
          </w:p>
          <w:p>
            <w:pPr>
              <w:spacing w:after="0"/>
              <w:ind w:left="0"/>
              <w:jc w:val="left"/>
            </w:pPr>
            <w:r>
              <w:rPr>
                <w:rFonts w:ascii="Times New Roman"/>
                <w:b w:val="false"/>
                <w:i w:val="false"/>
                <w:color w:val="00000a"/>
                <w:sz w:val="20"/>
              </w:rPr>
              <w:t>Гвоздики срезанные</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01.o19.o21.o120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бақыт гүлдер</w:t>
            </w:r>
          </w:p>
          <w:p>
            <w:pPr>
              <w:spacing w:after="0"/>
              <w:ind w:left="0"/>
              <w:jc w:val="left"/>
            </w:pPr>
            <w:r>
              <w:rPr>
                <w:rFonts w:ascii="Times New Roman"/>
                <w:b w:val="false"/>
                <w:i w:val="false"/>
                <w:color w:val="00000a"/>
                <w:sz w:val="20"/>
              </w:rPr>
              <w:t>Хризантемы срезанные</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01.o19.o21.o130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кесілген гүлдер</w:t>
            </w:r>
          </w:p>
          <w:p>
            <w:pPr>
              <w:spacing w:after="0"/>
              <w:ind w:left="0"/>
              <w:jc w:val="left"/>
            </w:pPr>
            <w:r>
              <w:rPr>
                <w:rFonts w:ascii="Times New Roman"/>
                <w:b w:val="false"/>
                <w:i w:val="false"/>
                <w:color w:val="00000a"/>
                <w:sz w:val="20"/>
              </w:rPr>
              <w:t>Цветы срезанные прочие</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01.o19.o21.o190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5. Органикалық өсімдік шаруашылығының өндірілген өнімі туралы ақпаратты көрсетіңіз</w:t>
      </w:r>
    </w:p>
    <w:p>
      <w:pPr>
        <w:spacing w:after="0"/>
        <w:ind w:left="0"/>
        <w:jc w:val="left"/>
      </w:pPr>
      <w:r>
        <w:rPr>
          <w:rFonts w:ascii="Times New Roman"/>
          <w:b w:val="false"/>
          <w:i w:val="false"/>
          <w:color w:val="000000"/>
          <w:sz w:val="28"/>
        </w:rPr>
        <w:t>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6609"/>
        <w:gridCol w:w="3160"/>
        <w:gridCol w:w="2156"/>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Гүлдердің атауы</w:t>
            </w:r>
          </w:p>
          <w:p>
            <w:pPr>
              <w:spacing w:after="0"/>
              <w:ind w:left="0"/>
              <w:jc w:val="left"/>
            </w:pPr>
            <w:r>
              <w:rPr>
                <w:rFonts w:ascii="Times New Roman"/>
                <w:b w:val="false"/>
                <w:i w:val="false"/>
                <w:color w:val="00000a"/>
                <w:sz w:val="20"/>
              </w:rPr>
              <w:t>Наименование цветов</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Жылыжайлардың пайдаланылатын алқабы, шаршы метрмен</w:t>
            </w:r>
          </w:p>
          <w:p>
            <w:pPr>
              <w:spacing w:after="0"/>
              <w:ind w:left="0"/>
              <w:jc w:val="left"/>
            </w:pPr>
            <w:r>
              <w:rPr>
                <w:rFonts w:ascii="Times New Roman"/>
                <w:b w:val="false"/>
                <w:i w:val="false"/>
                <w:color w:val="00000a"/>
                <w:sz w:val="20"/>
              </w:rPr>
              <w:t>Используемая площадь теплиц, в квадратных метрах</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Жалпы жинау, мың данамен</w:t>
            </w:r>
          </w:p>
          <w:p>
            <w:pPr>
              <w:spacing w:after="0"/>
              <w:ind w:left="0"/>
              <w:jc w:val="left"/>
            </w:pPr>
            <w:r>
              <w:rPr>
                <w:rFonts w:ascii="Times New Roman"/>
                <w:b w:val="false"/>
                <w:i w:val="false"/>
                <w:color w:val="00000a"/>
                <w:sz w:val="20"/>
              </w:rPr>
              <w:t>Валовый сбор, в тысяч штуках</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раушан гүлдер</w:t>
            </w:r>
          </w:p>
          <w:p>
            <w:pPr>
              <w:spacing w:after="0"/>
              <w:ind w:left="0"/>
              <w:jc w:val="left"/>
            </w:pPr>
            <w:r>
              <w:rPr>
                <w:rFonts w:ascii="Times New Roman"/>
                <w:b w:val="false"/>
                <w:i w:val="false"/>
                <w:color w:val="00000a"/>
                <w:sz w:val="20"/>
              </w:rPr>
              <w:t>Розы срезанные</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01.o19.o21.o110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қалампыр гүлдер</w:t>
            </w:r>
          </w:p>
          <w:p>
            <w:pPr>
              <w:spacing w:after="0"/>
              <w:ind w:left="0"/>
              <w:jc w:val="left"/>
            </w:pPr>
            <w:r>
              <w:rPr>
                <w:rFonts w:ascii="Times New Roman"/>
                <w:b w:val="false"/>
                <w:i w:val="false"/>
                <w:color w:val="00000a"/>
                <w:sz w:val="20"/>
              </w:rPr>
              <w:t>Гвоздики срезанные</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01.o19.o21.o120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бақыт гүлдер</w:t>
            </w:r>
          </w:p>
          <w:p>
            <w:pPr>
              <w:spacing w:after="0"/>
              <w:ind w:left="0"/>
              <w:jc w:val="left"/>
            </w:pPr>
            <w:r>
              <w:rPr>
                <w:rFonts w:ascii="Times New Roman"/>
                <w:b w:val="false"/>
                <w:i w:val="false"/>
                <w:color w:val="00000a"/>
                <w:sz w:val="20"/>
              </w:rPr>
              <w:t>Хризантемы срезанные</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01.o19.o21.o130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кесілген гүлдер</w:t>
            </w:r>
          </w:p>
          <w:p>
            <w:pPr>
              <w:spacing w:after="0"/>
              <w:ind w:left="0"/>
              <w:jc w:val="left"/>
            </w:pPr>
            <w:r>
              <w:rPr>
                <w:rFonts w:ascii="Times New Roman"/>
                <w:b w:val="false"/>
                <w:i w:val="false"/>
                <w:color w:val="00000a"/>
                <w:sz w:val="20"/>
              </w:rPr>
              <w:t>Цветы срезанные прочие</w:t>
            </w:r>
          </w:p>
        </w:tc>
        <w:tc>
          <w:tcPr>
            <w:tcW w:w="6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01.o19.o21.o190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6. Тыңайтқыштарды енгізу мен пайдалану туралы ақпаратты көрсетіңіз</w:t>
      </w:r>
    </w:p>
    <w:p>
      <w:pPr>
        <w:spacing w:after="0"/>
        <w:ind w:left="0"/>
        <w:jc w:val="left"/>
      </w:pPr>
      <w:r>
        <w:rPr>
          <w:rFonts w:ascii="Times New Roman"/>
          <w:b w:val="false"/>
          <w:i w:val="false"/>
          <w:color w:val="000000"/>
          <w:sz w:val="28"/>
        </w:rPr>
        <w:t>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059"/>
        <w:gridCol w:w="1211"/>
        <w:gridCol w:w="757"/>
        <w:gridCol w:w="907"/>
        <w:gridCol w:w="757"/>
        <w:gridCol w:w="1211"/>
        <w:gridCol w:w="757"/>
        <w:gridCol w:w="1211"/>
        <w:gridCol w:w="757"/>
        <w:gridCol w:w="1363"/>
        <w:gridCol w:w="758"/>
        <w:gridCol w:w="1212"/>
        <w:gridCol w:w="455"/>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 венных культур в соответствии с СКПСХ1</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Минералдық тыңайтқыштарды енгізу, килограммен</w:t>
            </w:r>
          </w:p>
          <w:p>
            <w:pPr>
              <w:spacing w:after="0"/>
              <w:ind w:left="0"/>
              <w:jc w:val="left"/>
            </w:pPr>
            <w:r>
              <w:rPr>
                <w:rFonts w:ascii="Times New Roman"/>
                <w:b w:val="false"/>
                <w:i w:val="false"/>
                <w:color w:val="00000a"/>
                <w:sz w:val="20"/>
              </w:rPr>
              <w:t>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азоттық</w:t>
            </w:r>
          </w:p>
          <w:p>
            <w:pPr>
              <w:spacing w:after="0"/>
              <w:ind w:left="0"/>
              <w:jc w:val="left"/>
            </w:pPr>
            <w:r>
              <w:rPr>
                <w:rFonts w:ascii="Times New Roman"/>
                <w:b w:val="false"/>
                <w:i w:val="false"/>
                <w:color w:val="00000a"/>
                <w:sz w:val="20"/>
              </w:rPr>
              <w:t>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фосфорлық</w:t>
            </w:r>
          </w:p>
          <w:p>
            <w:pPr>
              <w:spacing w:after="0"/>
              <w:ind w:left="0"/>
              <w:jc w:val="left"/>
            </w:pPr>
            <w:r>
              <w:rPr>
                <w:rFonts w:ascii="Times New Roman"/>
                <w:b w:val="false"/>
                <w:i w:val="false"/>
                <w:color w:val="00000a"/>
                <w:sz w:val="20"/>
              </w:rPr>
              <w:t>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калийлік</w:t>
            </w:r>
          </w:p>
          <w:p>
            <w:pPr>
              <w:spacing w:after="0"/>
              <w:ind w:left="0"/>
              <w:jc w:val="left"/>
            </w:pPr>
            <w:r>
              <w:rPr>
                <w:rFonts w:ascii="Times New Roman"/>
                <w:b w:val="false"/>
                <w:i w:val="false"/>
                <w:color w:val="00000a"/>
                <w:sz w:val="20"/>
              </w:rPr>
              <w:t>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қоректік заттардың 100%-ына есептегенде</w:t>
            </w:r>
          </w:p>
          <w:p>
            <w:pPr>
              <w:spacing w:after="0"/>
              <w:ind w:left="0"/>
              <w:jc w:val="left"/>
            </w:pPr>
            <w:r>
              <w:rPr>
                <w:rFonts w:ascii="Times New Roman"/>
                <w:b w:val="false"/>
                <w:i w:val="false"/>
                <w:color w:val="00000a"/>
                <w:sz w:val="20"/>
              </w:rPr>
              <w:t>в пересчете на 100% питатель ных веществ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физика лық салмақ та</w:t>
            </w:r>
          </w:p>
          <w:p>
            <w:pPr>
              <w:spacing w:after="0"/>
              <w:ind w:left="0"/>
              <w:jc w:val="left"/>
            </w:pPr>
            <w:r>
              <w:rPr>
                <w:rFonts w:ascii="Times New Roman"/>
                <w:b w:val="false"/>
                <w:i w:val="false"/>
                <w:color w:val="00000a"/>
                <w:sz w:val="20"/>
              </w:rPr>
              <w:t>в физичес ком весе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қоректік заттардың 100%-ына есептегенде</w:t>
            </w:r>
          </w:p>
          <w:p>
            <w:pPr>
              <w:spacing w:after="0"/>
              <w:ind w:left="0"/>
              <w:jc w:val="left"/>
            </w:pPr>
            <w:r>
              <w:rPr>
                <w:rFonts w:ascii="Times New Roman"/>
                <w:b w:val="false"/>
                <w:i w:val="false"/>
                <w:color w:val="00000a"/>
                <w:sz w:val="20"/>
              </w:rPr>
              <w:t>в пересчете на 100% питатель ных веществ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 калық салмақта</w:t>
            </w:r>
          </w:p>
          <w:p>
            <w:pPr>
              <w:spacing w:after="0"/>
              <w:ind w:left="0"/>
              <w:jc w:val="left"/>
            </w:pPr>
            <w:r>
              <w:rPr>
                <w:rFonts w:ascii="Times New Roman"/>
                <w:b w:val="false"/>
                <w:i w:val="false"/>
                <w:color w:val="00000a"/>
                <w:sz w:val="20"/>
              </w:rPr>
              <w:t>в физическом весе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қоректік заттардың 100%-ына есептегенде</w:t>
            </w:r>
          </w:p>
          <w:p>
            <w:pPr>
              <w:spacing w:after="0"/>
              <w:ind w:left="0"/>
              <w:jc w:val="left"/>
            </w:pPr>
            <w:r>
              <w:rPr>
                <w:rFonts w:ascii="Times New Roman"/>
                <w:b w:val="false"/>
                <w:i w:val="false"/>
                <w:color w:val="00000a"/>
                <w:sz w:val="20"/>
              </w:rPr>
              <w:t>в пересчете на 100% питательных веществ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физикалық салмақта</w:t>
            </w:r>
          </w:p>
          <w:p>
            <w:pPr>
              <w:spacing w:after="0"/>
              <w:ind w:left="0"/>
              <w:jc w:val="left"/>
            </w:pPr>
            <w:r>
              <w:rPr>
                <w:rFonts w:ascii="Times New Roman"/>
                <w:b w:val="false"/>
                <w:i w:val="false"/>
                <w:color w:val="00000a"/>
                <w:sz w:val="20"/>
              </w:rPr>
              <w:t>в физическом весе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 шае мые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059"/>
        <w:gridCol w:w="1211"/>
        <w:gridCol w:w="757"/>
        <w:gridCol w:w="907"/>
        <w:gridCol w:w="757"/>
        <w:gridCol w:w="1211"/>
        <w:gridCol w:w="757"/>
        <w:gridCol w:w="1211"/>
        <w:gridCol w:w="757"/>
        <w:gridCol w:w="1363"/>
        <w:gridCol w:w="758"/>
        <w:gridCol w:w="1212"/>
        <w:gridCol w:w="455"/>
      </w:tblGrid>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 венных культур в соответствии с СКПСХ1</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Минералдық тыңайтқыштарды енгізу, килограммен</w:t>
            </w:r>
          </w:p>
          <w:p>
            <w:pPr>
              <w:spacing w:after="0"/>
              <w:ind w:left="0"/>
              <w:jc w:val="left"/>
            </w:pPr>
            <w:r>
              <w:rPr>
                <w:rFonts w:ascii="Times New Roman"/>
                <w:b w:val="false"/>
                <w:i w:val="false"/>
                <w:color w:val="00000a"/>
                <w:sz w:val="20"/>
              </w:rPr>
              <w:t>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азоттық</w:t>
            </w:r>
          </w:p>
          <w:p>
            <w:pPr>
              <w:spacing w:after="0"/>
              <w:ind w:left="0"/>
              <w:jc w:val="left"/>
            </w:pPr>
            <w:r>
              <w:rPr>
                <w:rFonts w:ascii="Times New Roman"/>
                <w:b w:val="false"/>
                <w:i w:val="false"/>
                <w:color w:val="00000a"/>
                <w:sz w:val="20"/>
              </w:rPr>
              <w:t>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фосфорлық</w:t>
            </w:r>
          </w:p>
          <w:p>
            <w:pPr>
              <w:spacing w:after="0"/>
              <w:ind w:left="0"/>
              <w:jc w:val="left"/>
            </w:pPr>
            <w:r>
              <w:rPr>
                <w:rFonts w:ascii="Times New Roman"/>
                <w:b w:val="false"/>
                <w:i w:val="false"/>
                <w:color w:val="00000a"/>
                <w:sz w:val="20"/>
              </w:rPr>
              <w:t>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калийлік</w:t>
            </w:r>
          </w:p>
          <w:p>
            <w:pPr>
              <w:spacing w:after="0"/>
              <w:ind w:left="0"/>
              <w:jc w:val="left"/>
            </w:pPr>
            <w:r>
              <w:rPr>
                <w:rFonts w:ascii="Times New Roman"/>
                <w:b w:val="false"/>
                <w:i w:val="false"/>
                <w:color w:val="00000a"/>
                <w:sz w:val="20"/>
              </w:rPr>
              <w:t>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қоректік заттардың 100%-ына есептегенде</w:t>
            </w:r>
          </w:p>
          <w:p>
            <w:pPr>
              <w:spacing w:after="0"/>
              <w:ind w:left="0"/>
              <w:jc w:val="left"/>
            </w:pPr>
            <w:r>
              <w:rPr>
                <w:rFonts w:ascii="Times New Roman"/>
                <w:b w:val="false"/>
                <w:i w:val="false"/>
                <w:color w:val="00000a"/>
                <w:sz w:val="20"/>
              </w:rPr>
              <w:t>в пересчете на 100% питатель ных веществ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физика лық салмақ та</w:t>
            </w:r>
          </w:p>
          <w:p>
            <w:pPr>
              <w:spacing w:after="0"/>
              <w:ind w:left="0"/>
              <w:jc w:val="left"/>
            </w:pPr>
            <w:r>
              <w:rPr>
                <w:rFonts w:ascii="Times New Roman"/>
                <w:b w:val="false"/>
                <w:i w:val="false"/>
                <w:color w:val="00000a"/>
                <w:sz w:val="20"/>
              </w:rPr>
              <w:t>в физичес ком весе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қоректік заттардың 100%-ына есептегенде</w:t>
            </w:r>
          </w:p>
          <w:p>
            <w:pPr>
              <w:spacing w:after="0"/>
              <w:ind w:left="0"/>
              <w:jc w:val="left"/>
            </w:pPr>
            <w:r>
              <w:rPr>
                <w:rFonts w:ascii="Times New Roman"/>
                <w:b w:val="false"/>
                <w:i w:val="false"/>
                <w:color w:val="00000a"/>
                <w:sz w:val="20"/>
              </w:rPr>
              <w:t>в пересчете на 100% питатель ных веществ</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 калық салмақта</w:t>
            </w:r>
          </w:p>
          <w:p>
            <w:pPr>
              <w:spacing w:after="0"/>
              <w:ind w:left="0"/>
              <w:jc w:val="left"/>
            </w:pPr>
            <w:r>
              <w:rPr>
                <w:rFonts w:ascii="Times New Roman"/>
                <w:b w:val="false"/>
                <w:i w:val="false"/>
                <w:color w:val="00000a"/>
                <w:sz w:val="20"/>
              </w:rPr>
              <w:t>в физическом весе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қоректік заттардың 100%-ына есептегенде</w:t>
            </w:r>
          </w:p>
          <w:p>
            <w:pPr>
              <w:spacing w:after="0"/>
              <w:ind w:left="0"/>
              <w:jc w:val="left"/>
            </w:pPr>
            <w:r>
              <w:rPr>
                <w:rFonts w:ascii="Times New Roman"/>
                <w:b w:val="false"/>
                <w:i w:val="false"/>
                <w:color w:val="00000a"/>
                <w:sz w:val="20"/>
              </w:rPr>
              <w:t>в пересчете на 100% питательных веществ</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физикалық салмақта</w:t>
            </w:r>
          </w:p>
          <w:p>
            <w:pPr>
              <w:spacing w:after="0"/>
              <w:ind w:left="0"/>
              <w:jc w:val="left"/>
            </w:pPr>
            <w:r>
              <w:rPr>
                <w:rFonts w:ascii="Times New Roman"/>
                <w:b w:val="false"/>
                <w:i w:val="false"/>
                <w:color w:val="00000a"/>
                <w:sz w:val="20"/>
              </w:rPr>
              <w:t>в физическом весе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 шае мые</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7. Aуыл шаруашылығы дақылдарының тыңайтылған алқабы туралы ақпаратты көрсетіңіз</w:t>
      </w:r>
    </w:p>
    <w:p>
      <w:pPr>
        <w:spacing w:after="0"/>
        <w:ind w:left="0"/>
        <w:jc w:val="left"/>
      </w:pPr>
      <w:r>
        <w:rPr>
          <w:rFonts w:ascii="Times New Roman"/>
          <w:b w:val="false"/>
          <w:i w:val="false"/>
          <w:color w:val="000000"/>
          <w:sz w:val="28"/>
        </w:rPr>
        <w:t>Укажите информацию об удобренной площади сельскохозяйственных культур</w:t>
      </w:r>
    </w:p>
    <w:p>
      <w:pPr>
        <w:spacing w:after="0"/>
        <w:ind w:left="0"/>
        <w:jc w:val="left"/>
      </w:pPr>
      <w:r>
        <w:rPr>
          <w:rFonts w:ascii="Times New Roman"/>
          <w:b w:val="false"/>
          <w:i w:val="false"/>
          <w:color w:val="000000"/>
          <w:sz w:val="28"/>
        </w:rPr>
        <w:t xml:space="preserve">      7.1 Aшық топырақтағы ауыл шаруашылығы дақылдарының тыңайтылған алқабы туралы ақпаратты көрсетіңіз, гектармен</w:t>
      </w:r>
    </w:p>
    <w:p>
      <w:pPr>
        <w:spacing w:after="0"/>
        <w:ind w:left="0"/>
        <w:jc w:val="left"/>
      </w:pPr>
      <w:r>
        <w:rPr>
          <w:rFonts w:ascii="Times New Roman"/>
          <w:b w:val="false"/>
          <w:i w:val="false"/>
          <w:color w:val="000000"/>
          <w:sz w:val="28"/>
        </w:rPr>
        <w:t>Укажите информацию об удобренной площади сельскохозяйственных культур открытого   грунта,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1612"/>
        <w:gridCol w:w="1760"/>
        <w:gridCol w:w="2200"/>
        <w:gridCol w:w="1760"/>
        <w:gridCol w:w="2202"/>
      </w:tblGrid>
      <w:tr>
        <w:trPr>
          <w:trHeight w:val="30" w:hRule="atLeast"/>
        </w:trPr>
        <w:tc>
          <w:tcPr>
            <w:tcW w:w="4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бойынша коды</w:t>
            </w:r>
          </w:p>
          <w:p>
            <w:pPr>
              <w:spacing w:after="0"/>
              <w:ind w:left="0"/>
              <w:jc w:val="left"/>
            </w:pPr>
            <w:r>
              <w:rPr>
                <w:rFonts w:ascii="Times New Roman"/>
                <w:b w:val="false"/>
                <w:i w:val="false"/>
                <w:color w:val="00000a"/>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Минералдық тыңайтқыштармен тыңайтылған алқап</w:t>
            </w:r>
          </w:p>
          <w:p>
            <w:pPr>
              <w:spacing w:after="0"/>
              <w:ind w:left="0"/>
              <w:jc w:val="left"/>
            </w:pPr>
            <w:r>
              <w:rPr>
                <w:rFonts w:ascii="Times New Roman"/>
                <w:b w:val="false"/>
                <w:i w:val="false"/>
                <w:color w:val="00000a"/>
                <w:sz w:val="20"/>
              </w:rPr>
              <w:t xml:space="preserve">Площадь, удобренная минеральными удобрениями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Органикалық тыңайтқыштармен тыңайтылған алқап</w:t>
            </w:r>
          </w:p>
          <w:p>
            <w:pPr>
              <w:spacing w:after="0"/>
              <w:ind w:left="0"/>
              <w:jc w:val="left"/>
            </w:pPr>
            <w:r>
              <w:rPr>
                <w:rFonts w:ascii="Times New Roman"/>
                <w:b w:val="false"/>
                <w:i w:val="false"/>
                <w:color w:val="00000a"/>
                <w:sz w:val="20"/>
              </w:rPr>
              <w:t>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 xml:space="preserve">из них орошаемые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7.2. Қорғалған топырақтағы ауыл шаруашылығы дақылдарының тыңайтылған алқабы туралы ақпаратты көрсетіңіз, шаршы метрмен</w:t>
      </w:r>
    </w:p>
    <w:p>
      <w:pPr>
        <w:spacing w:after="0"/>
        <w:ind w:left="0"/>
        <w:jc w:val="left"/>
      </w:pPr>
      <w:r>
        <w:rPr>
          <w:rFonts w:ascii="Times New Roman"/>
          <w:b w:val="false"/>
          <w:i w:val="false"/>
          <w:color w:val="000000"/>
          <w:sz w:val="28"/>
        </w:rPr>
        <w:t>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0"/>
        <w:gridCol w:w="1741"/>
        <w:gridCol w:w="3484"/>
        <w:gridCol w:w="3485"/>
      </w:tblGrid>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бойынша коды</w:t>
            </w:r>
          </w:p>
          <w:p>
            <w:pPr>
              <w:spacing w:after="0"/>
              <w:ind w:left="0"/>
              <w:jc w:val="left"/>
            </w:pPr>
            <w:r>
              <w:rPr>
                <w:rFonts w:ascii="Times New Roman"/>
                <w:b w:val="false"/>
                <w:i w:val="false"/>
                <w:color w:val="00000a"/>
                <w:sz w:val="20"/>
              </w:rPr>
              <w:t>Код по СКПСХ</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Минералдық тыңайтқыштармен тыңайтылған алқап</w:t>
            </w:r>
          </w:p>
          <w:p>
            <w:pPr>
              <w:spacing w:after="0"/>
              <w:ind w:left="0"/>
              <w:jc w:val="left"/>
            </w:pPr>
            <w:r>
              <w:rPr>
                <w:rFonts w:ascii="Times New Roman"/>
                <w:b w:val="false"/>
                <w:i w:val="false"/>
                <w:color w:val="00000a"/>
                <w:sz w:val="20"/>
              </w:rPr>
              <w:t>Площадь, удобренная минеральными удобрениями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Органикалық тыңайтқыштармен тыңайтылған алқап</w:t>
            </w:r>
          </w:p>
          <w:p>
            <w:pPr>
              <w:spacing w:after="0"/>
              <w:ind w:left="0"/>
              <w:jc w:val="left"/>
            </w:pPr>
            <w:r>
              <w:rPr>
                <w:rFonts w:ascii="Times New Roman"/>
                <w:b w:val="false"/>
                <w:i w:val="false"/>
                <w:color w:val="00000a"/>
                <w:sz w:val="20"/>
              </w:rPr>
              <w:t>Площадь, удобренная органическими удобрениями</w:t>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8. Дәнді дақылдарды өсіргенде ылғал ресурсын сақтау технологиясын қолдану туралы мәліметті көрсетіңіз, гектармен</w:t>
      </w:r>
    </w:p>
    <w:p>
      <w:pPr>
        <w:spacing w:after="0"/>
        <w:ind w:left="0"/>
        <w:jc w:val="left"/>
      </w:pPr>
      <w:r>
        <w:rPr>
          <w:rFonts w:ascii="Times New Roman"/>
          <w:b w:val="false"/>
          <w:i w:val="false"/>
          <w:color w:val="000000"/>
          <w:sz w:val="28"/>
        </w:rPr>
        <w:t>Укажите сведения о применении влагоресурсосберегающих технологий при возделывании зерновых культур,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0952"/>
        <w:gridCol w:w="2987"/>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8.1. Сабанды ұсақтау және шашу арқылы жиналған дәнді дақылдар алқабы</w:t>
            </w:r>
          </w:p>
          <w:p>
            <w:pPr>
              <w:spacing w:after="0"/>
              <w:ind w:left="0"/>
              <w:jc w:val="left"/>
            </w:pPr>
            <w:r>
              <w:rPr>
                <w:rFonts w:ascii="Times New Roman"/>
                <w:b w:val="false"/>
                <w:i w:val="false"/>
                <w:color w:val="00000a"/>
                <w:sz w:val="20"/>
              </w:rPr>
              <w:t>Убранная площадь зерновых культур с измельчением и разбрасыванием соломы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1701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01800" cy="508000"/>
                          </a:xfrm>
                          <a:prstGeom prst="rect">
                            <a:avLst/>
                          </a:prstGeom>
                        </pic:spPr>
                      </pic:pic>
                    </a:graphicData>
                  </a:graphic>
                </wp:inline>
              </w:drawing>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8.2. Себу кешенімен, сондай-ақ тікелей сепкіштермен себілген дәнді дақылдар алқабы</w:t>
            </w:r>
          </w:p>
          <w:p>
            <w:pPr>
              <w:spacing w:after="0"/>
              <w:ind w:left="0"/>
              <w:jc w:val="left"/>
            </w:pPr>
            <w:r>
              <w:rPr>
                <w:rFonts w:ascii="Times New Roman"/>
                <w:b w:val="false"/>
                <w:i w:val="false"/>
                <w:color w:val="00000a"/>
                <w:sz w:val="20"/>
              </w:rPr>
              <w:t>Площадь зерновых культур, засеянная посевными комплексами, а также стерневыми сеялками</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1701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701800" cy="508000"/>
                          </a:xfrm>
                          <a:prstGeom prst="rect">
                            <a:avLst/>
                          </a:prstGeom>
                        </pic:spPr>
                      </pic:pic>
                    </a:graphicData>
                  </a:graphic>
                </wp:inline>
              </w:drawing>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8.3. Құрамында глифосаты бар гербицидтермен өңделген дәнді дақылдар алқабы</w:t>
            </w:r>
          </w:p>
          <w:p>
            <w:pPr>
              <w:spacing w:after="0"/>
              <w:ind w:left="0"/>
              <w:jc w:val="left"/>
            </w:pPr>
            <w:r>
              <w:rPr>
                <w:rFonts w:ascii="Times New Roman"/>
                <w:b w:val="false"/>
                <w:i w:val="false"/>
                <w:color w:val="00000a"/>
                <w:sz w:val="20"/>
              </w:rPr>
              <w:t>Площадь зерновых культур, обработанная глифосатсодержащими гербицидами</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drawing>
                <wp:inline distT="0" distB="0" distL="0" distR="0">
                  <wp:extent cx="1701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01800" cy="508000"/>
                          </a:xfrm>
                          <a:prstGeom prst="rect">
                            <a:avLst/>
                          </a:prstGeom>
                        </pic:spPr>
                      </pic:pic>
                    </a:graphicData>
                  </a:graphic>
                </wp:inline>
              </w:drawing>
            </w:r>
          </w:p>
        </w:tc>
      </w:tr>
    </w:tbl>
    <w:p>
      <w:pPr>
        <w:spacing w:after="0"/>
        <w:ind w:left="0"/>
        <w:jc w:val="left"/>
      </w:pPr>
      <w:r>
        <w:rPr>
          <w:rFonts w:ascii="Times New Roman"/>
          <w:b w:val="false"/>
          <w:i w:val="false"/>
          <w:color w:val="000000"/>
          <w:sz w:val="28"/>
        </w:rPr>
        <w:t xml:space="preserve">      9. Статистикалық нысанды толтыруға жұмсалған уақытты көрсетіңіз, сағатпен (қажеттiсiн қоршаңыз)</w:t>
      </w:r>
    </w:p>
    <w:p>
      <w:pPr>
        <w:spacing w:after="0"/>
        <w:ind w:left="0"/>
        <w:jc w:val="left"/>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053"/>
        <w:gridCol w:w="2053"/>
        <w:gridCol w:w="2053"/>
        <w:gridCol w:w="2787"/>
        <w:gridCol w:w="2788"/>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 сағатқа дейiн</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2-4</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4-8</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8-40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40 сағаттан артық</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более 40 часов</w:t>
            </w:r>
          </w:p>
        </w:tc>
      </w:tr>
    </w:tbl>
    <w:p>
      <w:pPr>
        <w:spacing w:after="0"/>
        <w:ind w:left="0"/>
        <w:jc w:val="left"/>
      </w:pPr>
      <w:r>
        <w:rPr>
          <w:rFonts w:ascii="Times New Roman"/>
          <w:b w:val="false"/>
          <w:i w:val="false"/>
          <w:color w:val="000000"/>
          <w:sz w:val="28"/>
        </w:rPr>
        <w:t xml:space="preserve">      Aтауы                                                         Мекенжайы (респонденттің)</w:t>
      </w:r>
      <w:r>
        <w:br/>
      </w:r>
      <w:r>
        <w:rPr>
          <w:rFonts w:ascii="Times New Roman"/>
          <w:b w:val="false"/>
          <w:i w:val="false"/>
          <w:color w:val="000000"/>
          <w:sz w:val="28"/>
        </w:rPr>
        <w:t xml:space="preserve">Наименование ____________________________                 Aдрес (респондента) ______________________________ </w:t>
      </w:r>
      <w:r>
        <w:br/>
      </w:r>
      <w:r>
        <w:rPr>
          <w:rFonts w:ascii="Times New Roman"/>
          <w:b w:val="false"/>
          <w:i w:val="false"/>
          <w:color w:val="000000"/>
          <w:sz w:val="28"/>
        </w:rPr>
        <w:t>_________________________________________                                         _______________________________</w:t>
      </w:r>
      <w:r>
        <w:br/>
      </w:r>
      <w:r>
        <w:rPr>
          <w:rFonts w:ascii="Times New Roman"/>
          <w:b w:val="false"/>
          <w:i w:val="false"/>
          <w:color w:val="000000"/>
          <w:sz w:val="28"/>
        </w:rPr>
        <w:t>Телефоны (респонденттің) _________ ________                 Электрондық пошта  </w:t>
      </w:r>
      <w:r>
        <w:br/>
      </w:r>
      <w:r>
        <w:rPr>
          <w:rFonts w:ascii="Times New Roman"/>
          <w:b w:val="false"/>
          <w:i w:val="false"/>
          <w:color w:val="000000"/>
          <w:sz w:val="28"/>
        </w:rPr>
        <w:t>Телефон (респондента) стационарлық ұялы                 мекенжайы (респонденттің) _________________________</w:t>
      </w:r>
      <w:r>
        <w:br/>
      </w:r>
      <w:r>
        <w:rPr>
          <w:rFonts w:ascii="Times New Roman"/>
          <w:b w:val="false"/>
          <w:i w:val="false"/>
          <w:color w:val="000000"/>
          <w:sz w:val="28"/>
        </w:rPr>
        <w:t xml:space="preserve">                                 стационарный мобильный         Aдрес электронной почты (респондента)</w:t>
      </w:r>
      <w:r>
        <w:br/>
      </w:r>
      <w:r>
        <w:rPr>
          <w:rFonts w:ascii="Times New Roman"/>
          <w:b w:val="false"/>
          <w:i w:val="false"/>
          <w:color w:val="000000"/>
          <w:sz w:val="28"/>
        </w:rPr>
        <w:t>Орындаушы</w:t>
      </w:r>
      <w:r>
        <w:br/>
      </w:r>
      <w:r>
        <w:rPr>
          <w:rFonts w:ascii="Times New Roman"/>
          <w:b w:val="false"/>
          <w:i w:val="false"/>
          <w:color w:val="000000"/>
          <w:sz w:val="28"/>
        </w:rPr>
        <w:t xml:space="preserve">Исполнитель ___________________________________________ ____________________________________ </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 xml:space="preserve">Бас бухгалтер немесе оның міндетін атқарушы тұлға </w:t>
      </w:r>
      <w:r>
        <w:br/>
      </w:r>
      <w:r>
        <w:rPr>
          <w:rFonts w:ascii="Times New Roman"/>
          <w:b w:val="false"/>
          <w:i w:val="false"/>
          <w:color w:val="000000"/>
          <w:sz w:val="28"/>
        </w:rPr>
        <w:t xml:space="preserve">Главный бухгалтер или лицо, исполняющее его обязанности </w:t>
      </w:r>
      <w:r>
        <w:br/>
      </w:r>
      <w:r>
        <w:rPr>
          <w:rFonts w:ascii="Times New Roman"/>
          <w:b w:val="false"/>
          <w:i w:val="false"/>
          <w:color w:val="000000"/>
          <w:sz w:val="28"/>
        </w:rPr>
        <w:t xml:space="preserve">________________________________________________________ ________________________________ </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________________________________________________________ 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
</w:t>
      </w: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1</w:t>
      </w:r>
      <w:r>
        <w:br/>
      </w:r>
      <w:r>
        <w:rPr>
          <w:rFonts w:ascii="Times New Roman"/>
          <w:b w:val="false"/>
          <w:i w:val="false"/>
          <w:color w:val="000000"/>
          <w:sz w:val="28"/>
        </w:rPr>
        <w:t>к статистической форме «О сборе</w:t>
      </w:r>
      <w:r>
        <w:br/>
      </w:r>
      <w:r>
        <w:rPr>
          <w:rFonts w:ascii="Times New Roman"/>
          <w:b w:val="false"/>
          <w:i w:val="false"/>
          <w:color w:val="000000"/>
          <w:sz w:val="28"/>
        </w:rPr>
        <w:t>урожая сельскохозяйственных</w:t>
      </w:r>
      <w:r>
        <w:br/>
      </w:r>
      <w:r>
        <w:rPr>
          <w:rFonts w:ascii="Times New Roman"/>
          <w:b w:val="false"/>
          <w:i w:val="false"/>
          <w:color w:val="000000"/>
          <w:sz w:val="28"/>
        </w:rPr>
        <w:t>культур» (индекс 29-сх,</w:t>
      </w:r>
      <w:r>
        <w:br/>
      </w:r>
      <w:r>
        <w:rPr>
          <w:rFonts w:ascii="Times New Roman"/>
          <w:b w:val="false"/>
          <w:i w:val="false"/>
          <w:color w:val="000000"/>
          <w:sz w:val="28"/>
        </w:rPr>
        <w:t>периодичность один раз в год)</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Пределы допустимых значений по показателю «Урожайность отдельных сельскохозяйственных культур</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5"/>
        <w:gridCol w:w="3160"/>
        <w:gridCol w:w="3305"/>
      </w:tblGrid>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Код СКПСХ</w:t>
            </w:r>
            <w:r>
              <w:rPr>
                <w:rFonts w:ascii="Times New Roman"/>
                <w:b/>
                <w:i w:val="false"/>
                <w:color w:val="000000"/>
                <w:sz w:val="20"/>
              </w:rPr>
              <w:t>Х</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Наименование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Ограничение, центнеров с гектара</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Пшеница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Кукуруза (маис)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60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01.11.31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Ячмень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01.11.32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Рожь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01.11.33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01.11.41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Сорго</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01.11.42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Просо</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01.o11.o49.o100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Гречиха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01.o11.o49.o200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Тритикале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01.o11.o49.o300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Смесь колосовых</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01.o11.o49.o900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Культуры зерновые прочие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Овощи бобовые зеленые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01.11.7</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Овощи бобовые сушеные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01.11.81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Бобы соевые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01.11.82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Орехи земляные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01.11.84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Семена хлопка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Семена масличные прочие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Рис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01.13.12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Капуста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800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Дыни и арбузы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01.13.31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Перцы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01.13.32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Огурцы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01.13.33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Баклажаны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01.13.34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Помидоры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01.13.41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Морковь и турнепс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700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01.13.43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Лук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01.o13.o49.o300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Свекла столовая</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700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01.13.51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Картофель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Примечание:</w:t>
            </w:r>
          </w:p>
          <w:p>
            <w:pPr>
              <w:spacing w:after="0"/>
              <w:ind w:left="0"/>
              <w:jc w:val="left"/>
            </w:pPr>
            <w:r>
              <w:rPr>
                <w:rFonts w:ascii="Times New Roman"/>
                <w:b w:val="false"/>
                <w:i w:val="false"/>
                <w:color w:val="00000a"/>
                <w:sz w:val="20"/>
              </w:rPr>
              <w:t>1СКПСХ - Справочник продукции (услуг) сельского, лесного и рыбного хозяйства</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01.13.71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Сахарная свекла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300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01.13.9</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Овощи, не включенные в другие группировки</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01.15.10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Табак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01.16.11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Хлопок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01.19.10.300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Кукуруза на корм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01.19.10.510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Травы естественных сенокосов на сено</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40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Виноград</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100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01.24</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Плоды семечковые и косточковые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01.25.1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Ягоды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200</w:t>
            </w:r>
          </w:p>
        </w:tc>
      </w:tr>
      <w:tr>
        <w:trPr>
          <w:trHeight w:val="30" w:hRule="atLeast"/>
        </w:trPr>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01.25.3</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Орехи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100</w:t>
            </w:r>
          </w:p>
        </w:tc>
      </w:tr>
    </w:tbl>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2</w:t>
      </w:r>
      <w:r>
        <w:br/>
      </w:r>
      <w:r>
        <w:rPr>
          <w:rFonts w:ascii="Times New Roman"/>
          <w:b w:val="false"/>
          <w:i w:val="false"/>
          <w:color w:val="000000"/>
          <w:sz w:val="28"/>
        </w:rPr>
        <w:t>к статистической форме «О сборе</w:t>
      </w:r>
      <w:r>
        <w:br/>
      </w:r>
      <w:r>
        <w:rPr>
          <w:rFonts w:ascii="Times New Roman"/>
          <w:b w:val="false"/>
          <w:i w:val="false"/>
          <w:color w:val="000000"/>
          <w:sz w:val="28"/>
        </w:rPr>
        <w:t>урожая сельскохозяйственных культур»</w:t>
      </w:r>
      <w:r>
        <w:br/>
      </w:r>
      <w:r>
        <w:rPr>
          <w:rFonts w:ascii="Times New Roman"/>
          <w:b w:val="false"/>
          <w:i w:val="false"/>
          <w:color w:val="000000"/>
          <w:sz w:val="28"/>
        </w:rPr>
        <w:t>(индекс 29-сх, периодичность один раз в год)</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Коэффициент влажности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9"/>
        <w:gridCol w:w="2417"/>
        <w:gridCol w:w="2418"/>
        <w:gridCol w:w="2418"/>
        <w:gridCol w:w="2418"/>
      </w:tblGrid>
      <w:tr>
        <w:trPr>
          <w:trHeight w:val="30" w:hRule="atLeast"/>
        </w:trPr>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Если % влажности провяленной травы, израсходованной на сенаж, составлял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Количество провяленной травы надо умножить на следующий коэффициент при пересчете на траву с влажностью: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80%</w:t>
            </w:r>
          </w:p>
        </w:tc>
      </w:tr>
      <w:tr>
        <w:trPr>
          <w:trHeight w:val="30" w:hRule="atLeast"/>
        </w:trPr>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1.52</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2.0</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2.5</w:t>
            </w:r>
          </w:p>
        </w:tc>
      </w:tr>
      <w:tr>
        <w:trPr>
          <w:trHeight w:val="30" w:hRule="atLeast"/>
        </w:trPr>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55%</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2.25</w:t>
            </w:r>
          </w:p>
        </w:tc>
      </w:tr>
    </w:tbl>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8</w:t>
      </w:r>
      <w:r>
        <w:br/>
      </w:r>
      <w:r>
        <w:rPr>
          <w:rFonts w:ascii="Times New Roman"/>
          <w:b w:val="false"/>
          <w:i w:val="false"/>
          <w:color w:val="000000"/>
          <w:sz w:val="28"/>
        </w:rPr>
        <w:t>к приказу руководителя</w:t>
      </w:r>
      <w:r>
        <w:br/>
      </w:r>
      <w:r>
        <w:rPr>
          <w:rFonts w:ascii="Times New Roman"/>
          <w:b w:val="false"/>
          <w:i w:val="false"/>
          <w:color w:val="000000"/>
          <w:sz w:val="28"/>
        </w:rPr>
        <w:t>от 3 марта 2021 года № 7</w:t>
      </w:r>
    </w:p>
    <w:p>
      <w:pPr>
        <w:spacing w:after="0"/>
        <w:ind w:left="0"/>
        <w:jc w:val="right"/>
      </w:pPr>
      <w:r>
        <w:rPr>
          <w:rFonts w:ascii="Times New Roman"/>
          <w:b w:val="false"/>
          <w:i w:val="false"/>
          <w:color w:val="000000"/>
          <w:sz w:val="28"/>
        </w:rPr>
        <w:t xml:space="preserve">      Приложение 21 к приказу </w:t>
      </w:r>
      <w:r>
        <w:br/>
      </w:r>
      <w:r>
        <w:rPr>
          <w:rFonts w:ascii="Times New Roman"/>
          <w:b w:val="false"/>
          <w:i w:val="false"/>
          <w:color w:val="000000"/>
          <w:sz w:val="28"/>
        </w:rPr>
        <w:t>Председателя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от 10 февраля 2020 года № 21</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Инструкция по заполнению статистической формы общегосударственного статистического наблюдения «О сборе урожая сельскохозяйственных культур» (индекс 29-сх, периодичность один раз в год)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(индекс 29-сх,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заполнения статистической формы общегосударственного статистического наблюдения «О сборе урожая сельскохозяйственных культур» (индекс 29-сх, периодичность один раз в год) (далее - статистическая форма).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p>
      <w:pPr>
        <w:spacing w:after="0"/>
        <w:ind w:left="0"/>
        <w:jc w:val="left"/>
      </w:pPr>
      <w:r>
        <w:rPr>
          <w:rFonts w:ascii="Times New Roman"/>
          <w:b w:val="false"/>
          <w:i w:val="false"/>
          <w:color w:val="000000"/>
          <w:sz w:val="28"/>
        </w:rPr>
        <w:t xml:space="preserve">      1)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p>
      <w:pPr>
        <w:spacing w:after="0"/>
        <w:ind w:left="0"/>
        <w:jc w:val="left"/>
      </w:pPr>
      <w:r>
        <w:rPr>
          <w:rFonts w:ascii="Times New Roman"/>
          <w:b w:val="false"/>
          <w:i w:val="false"/>
          <w:color w:val="000000"/>
          <w:sz w:val="28"/>
        </w:rPr>
        <w:t>2) посевная площадь - это площадь пашни, засеянная сельскохозяйственными культурами;</w:t>
      </w:r>
    </w:p>
    <w:p>
      <w:pPr>
        <w:spacing w:after="0"/>
        <w:ind w:left="0"/>
        <w:jc w:val="left"/>
      </w:pPr>
      <w:r>
        <w:rPr>
          <w:rFonts w:ascii="Times New Roman"/>
          <w:b w:val="false"/>
          <w:i w:val="false"/>
          <w:color w:val="000000"/>
          <w:sz w:val="28"/>
        </w:rPr>
        <w:t xml:space="preserve">      3)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p>
      <w:pPr>
        <w:spacing w:after="0"/>
        <w:ind w:left="0"/>
        <w:jc w:val="left"/>
      </w:pPr>
      <w:r>
        <w:rPr>
          <w:rFonts w:ascii="Times New Roman"/>
          <w:b w:val="false"/>
          <w:i w:val="false"/>
          <w:color w:val="000000"/>
          <w:sz w:val="28"/>
        </w:rPr>
        <w:t>4) убранная площадь - фактическая площадь, с которой собран урожай сельскохозяйственных культур;</w:t>
      </w:r>
    </w:p>
    <w:p>
      <w:pPr>
        <w:spacing w:after="0"/>
        <w:ind w:left="0"/>
        <w:jc w:val="left"/>
      </w:pPr>
      <w:r>
        <w:rPr>
          <w:rFonts w:ascii="Times New Roman"/>
          <w:b w:val="false"/>
          <w:i w:val="false"/>
          <w:color w:val="000000"/>
          <w:sz w:val="28"/>
        </w:rPr>
        <w:t xml:space="preserve">      5)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p>
      <w:pPr>
        <w:spacing w:after="0"/>
        <w:ind w:left="0"/>
        <w:jc w:val="left"/>
      </w:pPr>
      <w:r>
        <w:rPr>
          <w:rFonts w:ascii="Times New Roman"/>
          <w:b w:val="false"/>
          <w:i w:val="false"/>
          <w:color w:val="000000"/>
          <w:sz w:val="28"/>
        </w:rPr>
        <w:t>6)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p>
      <w:pPr>
        <w:spacing w:after="0"/>
        <w:ind w:left="0"/>
        <w:jc w:val="left"/>
      </w:pPr>
      <w:r>
        <w:rPr>
          <w:rFonts w:ascii="Times New Roman"/>
          <w:b w:val="false"/>
          <w:i w:val="false"/>
          <w:color w:val="000000"/>
          <w:sz w:val="28"/>
        </w:rPr>
        <w:t xml:space="preserve">      7)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 лен, конопля), культуры сезонные прочие (культуры кормовые, цветы);</w:t>
      </w:r>
    </w:p>
    <w:p>
      <w:pPr>
        <w:spacing w:after="0"/>
        <w:ind w:left="0"/>
        <w:jc w:val="left"/>
      </w:pPr>
      <w:r>
        <w:rPr>
          <w:rFonts w:ascii="Times New Roman"/>
          <w:b w:val="false"/>
          <w:i w:val="false"/>
          <w:color w:val="000000"/>
          <w:sz w:val="28"/>
        </w:rPr>
        <w:t>8) органическое растениеводство - производство сельскохозяйственных культур, включая сбор диких растений, без использования синтетических удобрений, пестицидов и регуляторов роста растений;</w:t>
      </w:r>
    </w:p>
    <w:p>
      <w:pPr>
        <w:spacing w:after="0"/>
        <w:ind w:left="0"/>
        <w:jc w:val="left"/>
      </w:pPr>
      <w:r>
        <w:rPr>
          <w:rFonts w:ascii="Times New Roman"/>
          <w:b w:val="false"/>
          <w:i w:val="false"/>
          <w:color w:val="000000"/>
          <w:sz w:val="28"/>
        </w:rPr>
        <w:t xml:space="preserve">      9) вес после доработки (зачетный вес) - физическая масса, полученная после очистки и сушки урожая, то есть со скидкой на степень влажности и засоренности;</w:t>
      </w:r>
    </w:p>
    <w:p>
      <w:pPr>
        <w:spacing w:after="0"/>
        <w:ind w:left="0"/>
        <w:jc w:val="left"/>
      </w:pPr>
      <w:r>
        <w:rPr>
          <w:rFonts w:ascii="Times New Roman"/>
          <w:b w:val="false"/>
          <w:i w:val="false"/>
          <w:color w:val="000000"/>
          <w:sz w:val="28"/>
        </w:rPr>
        <w:t>10)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p>
    <w:p>
      <w:pPr>
        <w:spacing w:after="0"/>
        <w:ind w:left="0"/>
        <w:jc w:val="left"/>
      </w:pPr>
      <w:r>
        <w:rPr>
          <w:rFonts w:ascii="Times New Roman"/>
          <w:b w:val="false"/>
          <w:i w:val="false"/>
          <w:color w:val="000000"/>
          <w:sz w:val="28"/>
        </w:rPr>
        <w:t xml:space="preserve">      11)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p>
    <w:p>
      <w:pPr>
        <w:spacing w:after="0"/>
        <w:ind w:left="0"/>
        <w:jc w:val="left"/>
      </w:pPr>
      <w:r>
        <w:rPr>
          <w:rFonts w:ascii="Times New Roman"/>
          <w:b w:val="false"/>
          <w:i w:val="false"/>
          <w:color w:val="000000"/>
          <w:sz w:val="28"/>
        </w:rPr>
        <w:t>12) стерневая сеялка - это сеялка, оборудованная анкерными или долотовидными сошниками;</w:t>
      </w:r>
    </w:p>
    <w:p>
      <w:pPr>
        <w:spacing w:after="0"/>
        <w:ind w:left="0"/>
        <w:jc w:val="left"/>
      </w:pPr>
      <w:r>
        <w:rPr>
          <w:rFonts w:ascii="Times New Roman"/>
          <w:b w:val="false"/>
          <w:i w:val="false"/>
          <w:color w:val="000000"/>
          <w:sz w:val="28"/>
        </w:rPr>
        <w:t xml:space="preserve">      13)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w:t>
      </w:r>
    </w:p>
    <w:p>
      <w:pPr>
        <w:spacing w:after="0"/>
        <w:ind w:left="0"/>
        <w:jc w:val="left"/>
      </w:pPr>
      <w:r>
        <w:rPr>
          <w:rFonts w:ascii="Times New Roman"/>
          <w:b w:val="false"/>
          <w:i w:val="false"/>
          <w:color w:val="000000"/>
          <w:sz w:val="28"/>
        </w:rPr>
        <w:t>
</w:t>
      </w:r>
      <w:r>
        <w:rPr>
          <w:rFonts w:ascii="Times New Roman"/>
          <w:b w:val="false"/>
          <w:i w:val="false"/>
          <w:color w:val="000000"/>
          <w:sz w:val="28"/>
        </w:rPr>
        <w:t>
3. Если сельскохозяйственная деятельность осуществляется на территории нескольких районов и (или) областей, респонденты представляют статистическую форму, выделяя информацию по каждой территории на отдельных бланках, значит данные отражаются по месту фактического осуществления сельскохозяйственной деятельности.</w:t>
      </w:r>
    </w:p>
    <w:p>
      <w:pPr>
        <w:spacing w:after="0"/>
        <w:ind w:left="0"/>
        <w:jc w:val="left"/>
      </w:pPr>
      <w:r>
        <w:rPr>
          <w:rFonts w:ascii="Times New Roman"/>
          <w:b w:val="false"/>
          <w:i w:val="false"/>
          <w:color w:val="000000"/>
          <w:sz w:val="28"/>
        </w:rPr>
        <w:t xml:space="preserve">      В случае если структурному подразделению делегированы полномочия по сдаче статистической формы юридическим лицом, данное структурное подразделение представляет статистическую форму по месту своего нахождения в территориальные подразделения статистики.</w:t>
      </w:r>
    </w:p>
    <w:p>
      <w:pPr>
        <w:spacing w:after="0"/>
        <w:ind w:left="0"/>
        <w:jc w:val="left"/>
      </w:pPr>
      <w:r>
        <w:rPr>
          <w:rFonts w:ascii="Times New Roman"/>
          <w:b w:val="false"/>
          <w:i w:val="false"/>
          <w:color w:val="000000"/>
          <w:sz w:val="28"/>
        </w:rPr>
        <w:t>
</w:t>
      </w:r>
      <w:r>
        <w:rPr>
          <w:rFonts w:ascii="Times New Roman"/>
          <w:b w:val="false"/>
          <w:i w:val="false"/>
          <w:color w:val="000000"/>
          <w:sz w:val="28"/>
        </w:rPr>
        <w:t>
4. В статистической форме указывается уточненные данные о размерах посевных площадей, фактически убранная площадь (в гектарах), фактический сбор урожая (в центнерах) и площади погибших посевов яровых культур с выделением данных по орошаемым землям и отдельных культур предусмотренных формой, согласно кодам Справочника продукции (услуг) сельского, лесного и рыбного хозяйства.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В разделе 1 указывается территория (область, город, район) фактического осуществления деятельности в области выращивания сельскохозяйственных культур, независимо от места регистрации.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В разделе 2 размеры уточненных посевных и уборочных площадей, сбора урожая указываются в целых числах с двумя десятичными знаками.</w:t>
      </w:r>
    </w:p>
    <w:p>
      <w:pPr>
        <w:spacing w:after="0"/>
        <w:ind w:left="0"/>
        <w:jc w:val="left"/>
      </w:pPr>
      <w:r>
        <w:rPr>
          <w:rFonts w:ascii="Times New Roman"/>
          <w:b w:val="false"/>
          <w:i w:val="false"/>
          <w:color w:val="000000"/>
          <w:sz w:val="28"/>
        </w:rPr>
        <w:t xml:space="preserve">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p>
      <w:pPr>
        <w:spacing w:after="0"/>
        <w:ind w:left="0"/>
        <w:jc w:val="left"/>
      </w:pPr>
      <w:r>
        <w:rPr>
          <w:rFonts w:ascii="Times New Roman"/>
          <w:b w:val="false"/>
          <w:i w:val="false"/>
          <w:color w:val="000000"/>
          <w:sz w:val="28"/>
        </w:rPr>
        <w:t>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убираемой в текущем году (укосная площадь, сохранившаяся к весне).</w:t>
      </w:r>
    </w:p>
    <w:p>
      <w:pPr>
        <w:spacing w:after="0"/>
        <w:ind w:left="0"/>
        <w:jc w:val="left"/>
      </w:pPr>
      <w:r>
        <w:rPr>
          <w:rFonts w:ascii="Times New Roman"/>
          <w:b w:val="false"/>
          <w:i w:val="false"/>
          <w:color w:val="000000"/>
          <w:sz w:val="28"/>
        </w:rPr>
        <w:t xml:space="preserve">      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такие посевы яровых культур указываются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также не включаются в общую посевную площадь повторные (пожнивные), междурядные (уплотненные) посевы.</w:t>
      </w:r>
    </w:p>
    <w:p>
      <w:pPr>
        <w:spacing w:after="0"/>
        <w:ind w:left="0"/>
        <w:jc w:val="left"/>
      </w:pPr>
      <w:r>
        <w:rPr>
          <w:rFonts w:ascii="Times New Roman"/>
          <w:b w:val="false"/>
          <w:i w:val="false"/>
          <w:color w:val="000000"/>
          <w:sz w:val="28"/>
        </w:rPr>
        <w:t>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указываются по первоначальному назначению.</w:t>
      </w:r>
    </w:p>
    <w:p>
      <w:pPr>
        <w:spacing w:after="0"/>
        <w:ind w:left="0"/>
        <w:jc w:val="left"/>
      </w:pPr>
      <w:r>
        <w:rPr>
          <w:rFonts w:ascii="Times New Roman"/>
          <w:b w:val="false"/>
          <w:i w:val="false"/>
          <w:color w:val="000000"/>
          <w:sz w:val="28"/>
        </w:rPr>
        <w:t xml:space="preserve">      Если погибшие в летний период культуры были пересеяны другими культурами, указываются посевные площади тех культур, которыми произведен пересев, и сбор урожая этих культур.</w:t>
      </w:r>
    </w:p>
    <w:p>
      <w:pPr>
        <w:spacing w:after="0"/>
        <w:ind w:left="0"/>
        <w:jc w:val="left"/>
      </w:pPr>
      <w:r>
        <w:rPr>
          <w:rFonts w:ascii="Times New Roman"/>
          <w:b w:val="false"/>
          <w:i w:val="false"/>
          <w:color w:val="000000"/>
          <w:sz w:val="28"/>
        </w:rPr>
        <w:t>Если посевы зерновых культур, произведенные на сено, зеленый корм или силос, фактически убирались на зерно, они указываются в группе зерновых культур по соответствующей культуре.</w:t>
      </w:r>
    </w:p>
    <w:p>
      <w:pPr>
        <w:spacing w:after="0"/>
        <w:ind w:left="0"/>
        <w:jc w:val="left"/>
      </w:pPr>
      <w:r>
        <w:rPr>
          <w:rFonts w:ascii="Times New Roman"/>
          <w:b w:val="false"/>
          <w:i w:val="false"/>
          <w:color w:val="000000"/>
          <w:sz w:val="28"/>
        </w:rPr>
        <w:t xml:space="preserve">      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указываются в группе однолетних трав или посевов на силос, с обязательным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предназначенных только на зерно.</w:t>
      </w:r>
    </w:p>
    <w:p>
      <w:pPr>
        <w:spacing w:after="0"/>
        <w:ind w:left="0"/>
        <w:jc w:val="left"/>
      </w:pPr>
      <w:r>
        <w:rPr>
          <w:rFonts w:ascii="Times New Roman"/>
          <w:b w:val="false"/>
          <w:i w:val="false"/>
          <w:color w:val="000000"/>
          <w:sz w:val="28"/>
        </w:rPr>
        <w:t>Посевы, произведенные в междурядьях садов, включаются в итог посевной площади хозяйства в размерах площади, фактически занятой такими посевами.</w:t>
      </w:r>
    </w:p>
    <w:p>
      <w:pPr>
        <w:spacing w:after="0"/>
        <w:ind w:left="0"/>
        <w:jc w:val="left"/>
      </w:pPr>
      <w:r>
        <w:rPr>
          <w:rFonts w:ascii="Times New Roman"/>
          <w:b w:val="false"/>
          <w:i w:val="false"/>
          <w:color w:val="000000"/>
          <w:sz w:val="28"/>
        </w:rPr>
        <w:t xml:space="preserve">      По графе 5 раздела 2 указывается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p>
      <w:pPr>
        <w:spacing w:after="0"/>
        <w:ind w:left="0"/>
        <w:jc w:val="left"/>
      </w:pPr>
      <w:r>
        <w:rPr>
          <w:rFonts w:ascii="Times New Roman"/>
          <w:b w:val="false"/>
          <w:i w:val="false"/>
          <w:color w:val="000000"/>
          <w:sz w:val="28"/>
        </w:rPr>
        <w:t>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p>
      <w:pPr>
        <w:spacing w:after="0"/>
        <w:ind w:left="0"/>
        <w:jc w:val="left"/>
      </w:pPr>
      <w:r>
        <w:rPr>
          <w:rFonts w:ascii="Times New Roman"/>
          <w:b w:val="false"/>
          <w:i w:val="false"/>
          <w:color w:val="000000"/>
          <w:sz w:val="28"/>
        </w:rPr>
        <w:t xml:space="preserve">      Убранные площади повторных (пожнивных), междурядных (уплотненных) посевов суммируются с основными посевами соответствующей культуры и указываются в общей площади уборки.</w:t>
      </w:r>
    </w:p>
    <w:p>
      <w:pPr>
        <w:spacing w:after="0"/>
        <w:ind w:left="0"/>
        <w:jc w:val="left"/>
      </w:pPr>
      <w:r>
        <w:rPr>
          <w:rFonts w:ascii="Times New Roman"/>
          <w:b w:val="false"/>
          <w:i w:val="false"/>
          <w:color w:val="000000"/>
          <w:sz w:val="28"/>
        </w:rPr>
        <w:t>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p>
      <w:pPr>
        <w:spacing w:after="0"/>
        <w:ind w:left="0"/>
        <w:jc w:val="left"/>
      </w:pPr>
      <w:r>
        <w:rPr>
          <w:rFonts w:ascii="Times New Roman"/>
          <w:b w:val="false"/>
          <w:i w:val="false"/>
          <w:color w:val="000000"/>
          <w:sz w:val="28"/>
        </w:rPr>
        <w:t xml:space="preserve">      Валовой сбор зерновых культур, подсолнечника, сахарной свеклы, хлопка и табака устанавливается в весе после доработки (зачетном весе), по остальным культурам - в первоначально оприходованном (бункерном) весе;</w:t>
      </w:r>
    </w:p>
    <w:p>
      <w:pPr>
        <w:spacing w:after="0"/>
        <w:ind w:left="0"/>
        <w:jc w:val="left"/>
      </w:pPr>
      <w:r>
        <w:rPr>
          <w:rFonts w:ascii="Times New Roman"/>
          <w:b w:val="false"/>
          <w:i w:val="false"/>
          <w:color w:val="000000"/>
          <w:sz w:val="28"/>
        </w:rPr>
        <w:t>В графах 7, 9 раздела 2 по зерновым и бобовым культурам указывается все количество зерна, полученное от уборки комбайнами, от обмолота молотилками и вручную. Также учитывается сбор падалицы.</w:t>
      </w:r>
    </w:p>
    <w:p>
      <w:pPr>
        <w:spacing w:after="0"/>
        <w:ind w:left="0"/>
        <w:jc w:val="left"/>
      </w:pPr>
      <w:r>
        <w:rPr>
          <w:rFonts w:ascii="Times New Roman"/>
          <w:b w:val="false"/>
          <w:i w:val="false"/>
          <w:color w:val="000000"/>
          <w:sz w:val="28"/>
        </w:rPr>
        <w:t xml:space="preserve">      Кукуруза учитывается по видам хозяйственного назначения:</w:t>
      </w:r>
    </w:p>
    <w:p>
      <w:pPr>
        <w:spacing w:after="0"/>
        <w:ind w:left="0"/>
        <w:jc w:val="left"/>
      </w:pPr>
      <w:r>
        <w:rPr>
          <w:rFonts w:ascii="Times New Roman"/>
          <w:b w:val="false"/>
          <w:i w:val="false"/>
          <w:color w:val="000000"/>
          <w:sz w:val="28"/>
        </w:rPr>
        <w:t>1) кукуруза на зерно в полной спелости - в числе зерновых культур;</w:t>
      </w:r>
    </w:p>
    <w:p>
      <w:pPr>
        <w:spacing w:after="0"/>
        <w:ind w:left="0"/>
        <w:jc w:val="left"/>
      </w:pPr>
      <w:r>
        <w:rPr>
          <w:rFonts w:ascii="Times New Roman"/>
          <w:b w:val="false"/>
          <w:i w:val="false"/>
          <w:color w:val="000000"/>
          <w:sz w:val="28"/>
        </w:rPr>
        <w:t xml:space="preserve">      2) кукуруза в до молочно-восковой, молочно-восковой и восковой спелости на силос, на зеленый корм (початки и стебли) - в числе кормовых культур.</w:t>
      </w:r>
    </w:p>
    <w:p>
      <w:pPr>
        <w:spacing w:after="0"/>
        <w:ind w:left="0"/>
        <w:jc w:val="left"/>
      </w:pPr>
      <w:r>
        <w:rPr>
          <w:rFonts w:ascii="Times New Roman"/>
          <w:b w:val="false"/>
          <w:i w:val="false"/>
          <w:color w:val="000000"/>
          <w:sz w:val="28"/>
        </w:rPr>
        <w:t>Сбор урожая кукурузы на зерно учитывается в стадии полной спелости и указывается вес початков кукурузы в пересчете на сухое зерно. Пересчет початков кукурузы в полной спелости на сухое зерно производится по фактическому выходу зерна из початков, определенному хлебоприемными пунктами. В связи с этим по зерну кукурузы, проданной хозяйством в початках, принимается зачетный вес зерна, определенный покупателем.</w:t>
      </w:r>
    </w:p>
    <w:p>
      <w:pPr>
        <w:spacing w:after="0"/>
        <w:ind w:left="0"/>
        <w:jc w:val="left"/>
      </w:pPr>
      <w:r>
        <w:rPr>
          <w:rFonts w:ascii="Times New Roman"/>
          <w:b w:val="false"/>
          <w:i w:val="false"/>
          <w:color w:val="000000"/>
          <w:sz w:val="28"/>
        </w:rPr>
        <w:t xml:space="preserve">      Початки кукурузы в полной спелости, оставленные в хозяйстве, переводятся в зерно по среднему проценту выхода зерна из початков проданной кукурузы. Этот средний процент устанавливается по данным реестров накладных на принятое зерно.</w:t>
      </w:r>
    </w:p>
    <w:p>
      <w:pPr>
        <w:spacing w:after="0"/>
        <w:ind w:left="0"/>
        <w:jc w:val="left"/>
      </w:pPr>
      <w:r>
        <w:rPr>
          <w:rFonts w:ascii="Times New Roman"/>
          <w:b w:val="false"/>
          <w:i w:val="false"/>
          <w:color w:val="000000"/>
          <w:sz w:val="28"/>
        </w:rPr>
        <w:t>Средний процент выхода зерна початков исчисляется как отношение:</w:t>
      </w:r>
    </w:p>
    <w:p>
      <w:pPr>
        <w:spacing w:after="0"/>
        <w:ind w:left="0"/>
        <w:jc w:val="left"/>
      </w:pPr>
      <w:r>
        <w:rPr>
          <w:rFonts w:ascii="Times New Roman"/>
          <w:b w:val="false"/>
          <w:i w:val="false"/>
          <w:color w:val="000000"/>
          <w:sz w:val="28"/>
        </w:rPr>
        <w:t xml:space="preserve">      зачетный вес зерна ------------------------ x 100%, физический вес початков</w:t>
      </w:r>
    </w:p>
    <w:p>
      <w:pPr>
        <w:spacing w:after="0"/>
        <w:ind w:left="0"/>
        <w:jc w:val="left"/>
      </w:pPr>
      <w:r>
        <w:rPr>
          <w:rFonts w:ascii="Times New Roman"/>
          <w:b w:val="false"/>
          <w:i w:val="false"/>
          <w:color w:val="000000"/>
          <w:sz w:val="28"/>
        </w:rPr>
        <w:t>где, зачетный вес зерна равен фактическому весу зерна плюс или минус натуральная надбавка или скидка на степень влажности и засоренности, физический вес початков равен фактическому весу початков с учетом засоренности и влажности.</w:t>
      </w:r>
    </w:p>
    <w:p>
      <w:pPr>
        <w:spacing w:after="0"/>
        <w:ind w:left="0"/>
        <w:jc w:val="left"/>
      </w:pPr>
      <w:r>
        <w:rPr>
          <w:rFonts w:ascii="Times New Roman"/>
          <w:b w:val="false"/>
          <w:i w:val="false"/>
          <w:color w:val="000000"/>
          <w:sz w:val="28"/>
        </w:rPr>
        <w:t xml:space="preserve">      Посевы сорго на зерно, солома которого используется на веники, включаются в группу зерновых культур.</w:t>
      </w:r>
    </w:p>
    <w:p>
      <w:pPr>
        <w:spacing w:after="0"/>
        <w:ind w:left="0"/>
        <w:jc w:val="left"/>
      </w:pPr>
      <w:r>
        <w:rPr>
          <w:rFonts w:ascii="Times New Roman"/>
          <w:b w:val="false"/>
          <w:i w:val="false"/>
          <w:color w:val="000000"/>
          <w:sz w:val="28"/>
        </w:rPr>
        <w:t>По картофелю учитывается весь сбор свежего картофеля, а также картофель, полученный в результате перепашки и боронования картофельных массивов после основной уборки.</w:t>
      </w:r>
    </w:p>
    <w:p>
      <w:pPr>
        <w:spacing w:after="0"/>
        <w:ind w:left="0"/>
        <w:jc w:val="left"/>
      </w:pPr>
      <w:r>
        <w:rPr>
          <w:rFonts w:ascii="Times New Roman"/>
          <w:b w:val="false"/>
          <w:i w:val="false"/>
          <w:color w:val="000000"/>
          <w:sz w:val="28"/>
        </w:rPr>
        <w:t xml:space="preserve">      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p>
      <w:pPr>
        <w:spacing w:after="0"/>
        <w:ind w:left="0"/>
        <w:jc w:val="left"/>
      </w:pPr>
      <w:r>
        <w:rPr>
          <w:rFonts w:ascii="Times New Roman"/>
          <w:b w:val="false"/>
          <w:i w:val="false"/>
          <w:color w:val="000000"/>
          <w:sz w:val="28"/>
        </w:rPr>
        <w:t>Площадь уборки сахарной свеклы и ее сбор, в зависимости от использования, указывается либо как сахарная свекла по техническим культурам, либо как сахарная свекла на корм по кормовым корнеплодам.</w:t>
      </w:r>
    </w:p>
    <w:p>
      <w:pPr>
        <w:spacing w:after="0"/>
        <w:ind w:left="0"/>
        <w:jc w:val="left"/>
      </w:pPr>
      <w:r>
        <w:rPr>
          <w:rFonts w:ascii="Times New Roman"/>
          <w:b w:val="false"/>
          <w:i w:val="false"/>
          <w:color w:val="000000"/>
          <w:sz w:val="28"/>
        </w:rPr>
        <w:t xml:space="preserve">      По кукурузе в до молочно-восковой, молочно-восковой и восковой спелости стебли и початки на силос, и зеленый корм (вес зеленой массы) указываются общим итогом.</w:t>
      </w:r>
    </w:p>
    <w:p>
      <w:pPr>
        <w:spacing w:after="0"/>
        <w:ind w:left="0"/>
        <w:jc w:val="left"/>
      </w:pPr>
      <w:r>
        <w:rPr>
          <w:rFonts w:ascii="Times New Roman"/>
          <w:b w:val="false"/>
          <w:i w:val="false"/>
          <w:color w:val="000000"/>
          <w:sz w:val="28"/>
        </w:rPr>
        <w:t>Фактический сбор зеленой массы стеблей и початков кукурузы, устанавливается путем взвешивания этой массы. Из общего количества указывается, в том числе продукция зеленой массы кукурузы на силос и на зеленый корм и сенаж. Урожай кукурузы, скормленный путем выпаса, в статистической форме не отражается.</w:t>
      </w:r>
    </w:p>
    <w:p>
      <w:pPr>
        <w:spacing w:after="0"/>
        <w:ind w:left="0"/>
        <w:jc w:val="left"/>
      </w:pPr>
      <w:r>
        <w:rPr>
          <w:rFonts w:ascii="Times New Roman"/>
          <w:b w:val="false"/>
          <w:i w:val="false"/>
          <w:color w:val="000000"/>
          <w:sz w:val="28"/>
        </w:rPr>
        <w:t xml:space="preserve">      По силосным культурам указываются площади всех культур на силос (кроме кукурузы) и сбор урожая зеленой массы, полученной только с этой площади. Засилосованная масса дикорастущих растений, листьев капусты, ботвы: картофеля, кормовых корнеплодов, сахарной свеклы и так далее, а также трав с естественных сенокосов в этот показатель не включается.</w:t>
      </w:r>
    </w:p>
    <w:p>
      <w:pPr>
        <w:spacing w:after="0"/>
        <w:ind w:left="0"/>
        <w:jc w:val="left"/>
      </w:pPr>
      <w:r>
        <w:rPr>
          <w:rFonts w:ascii="Times New Roman"/>
          <w:b w:val="false"/>
          <w:i w:val="false"/>
          <w:color w:val="000000"/>
          <w:sz w:val="28"/>
        </w:rPr>
        <w:t>По однолетним и многолетним травам (подпокровные многолетние травы, многолетние беспокровные травы посева текущего года, сохранившиеся к концу сева яровых многолетние травы посева прошлых лет) в графе 5 раздела 2 указывается убранная площадь, использованная на сено, семена, зеленый корм и выпас, включая по беспокровным многолетним травам посевы осени прошлого года, а по однолетним - посевы озимых, использованных на зеленый корм, на которых после их уборки не производились посевы яровых культур.</w:t>
      </w:r>
    </w:p>
    <w:p>
      <w:pPr>
        <w:spacing w:after="0"/>
        <w:ind w:left="0"/>
        <w:jc w:val="left"/>
      </w:pPr>
      <w:r>
        <w:rPr>
          <w:rFonts w:ascii="Times New Roman"/>
          <w:b w:val="false"/>
          <w:i w:val="false"/>
          <w:color w:val="000000"/>
          <w:sz w:val="28"/>
        </w:rPr>
        <w:t xml:space="preserve">      По учету сена сеяных трав, естественных сенокосов и пастбищ, культурных пастбищ и улучшенных сенокосов в статистическую форму по графе 5 раздела 2 включается площадь, с которой оприходовано сено, включая сено, использованное на корм общественному скоту, выданное работникам, сданное и проданное, использованное на приготовление сенной муки.</w:t>
      </w:r>
    </w:p>
    <w:p>
      <w:pPr>
        <w:spacing w:after="0"/>
        <w:ind w:left="0"/>
        <w:jc w:val="left"/>
      </w:pPr>
      <w:r>
        <w:rPr>
          <w:rFonts w:ascii="Times New Roman"/>
          <w:b w:val="false"/>
          <w:i w:val="false"/>
          <w:color w:val="000000"/>
          <w:sz w:val="28"/>
        </w:rPr>
        <w:t>Сбор урожая сеяных трав, скошенных на зеленый корм (включая зеленую массу, использованную на приготовление витаминно-травяной муки и сенажа), а по многолетним травам и скошенных на силос, указывается в статистической форме в весе зеленой массы. Если посевы однолетних и многолетних трав использованы на корм скоту путем выпаса, в таких случаях записывается только площадь, использованная на выпас, урожай зеленой массы сеяных трав, скормленной скоту путем выпаса, в статистической форме не указывается.</w:t>
      </w:r>
    </w:p>
    <w:p>
      <w:pPr>
        <w:spacing w:after="0"/>
        <w:ind w:left="0"/>
        <w:jc w:val="left"/>
      </w:pPr>
      <w:r>
        <w:rPr>
          <w:rFonts w:ascii="Times New Roman"/>
          <w:b w:val="false"/>
          <w:i w:val="false"/>
          <w:color w:val="000000"/>
          <w:sz w:val="28"/>
        </w:rPr>
        <w:t xml:space="preserve">      Многолетние травы, использованные на силос, в статистической форме по «культурам кормовым на силос (без кукурузы)» не указываются.</w:t>
      </w:r>
    </w:p>
    <w:p>
      <w:pPr>
        <w:spacing w:after="0"/>
        <w:ind w:left="0"/>
        <w:jc w:val="left"/>
      </w:pPr>
      <w:r>
        <w:rPr>
          <w:rFonts w:ascii="Times New Roman"/>
          <w:b w:val="false"/>
          <w:i w:val="false"/>
          <w:color w:val="000000"/>
          <w:sz w:val="28"/>
        </w:rPr>
        <w:t>Если в сельскохозяйственном формировании имели место вторые и третьи укосы, в статистической форме по графе 5 раздела 2 указывается физическая убранная площадь трав, значит указывается площадь, на которой произведен только первый укос, а в сбор урожая включается вся продукция, полученная от всех укосов.</w:t>
      </w:r>
    </w:p>
    <w:p>
      <w:pPr>
        <w:spacing w:after="0"/>
        <w:ind w:left="0"/>
        <w:jc w:val="left"/>
      </w:pPr>
      <w:r>
        <w:rPr>
          <w:rFonts w:ascii="Times New Roman"/>
          <w:b w:val="false"/>
          <w:i w:val="false"/>
          <w:color w:val="000000"/>
          <w:sz w:val="28"/>
        </w:rPr>
        <w:t xml:space="preserve">      В тех случаях, когда один укос использовался на сено, а другой - на зеленый корм, в статистической форме фактически убранная площадь в графе 5 раздела 2 указывается два раза, один раз - как убранная на сено и второй раз - как убранная на зеленый корм.</w:t>
      </w:r>
    </w:p>
    <w:p>
      <w:pPr>
        <w:spacing w:after="0"/>
        <w:ind w:left="0"/>
        <w:jc w:val="left"/>
      </w:pPr>
      <w:r>
        <w:rPr>
          <w:rFonts w:ascii="Times New Roman"/>
          <w:b w:val="false"/>
          <w:i w:val="false"/>
          <w:color w:val="000000"/>
          <w:sz w:val="28"/>
        </w:rPr>
        <w:t>Сумма убранных площадей однолетних и многолетних трав может не совпадать с посевной площадью этих трав за счет гибели посевов или двукратного использования одних и тех же площадей.</w:t>
      </w:r>
    </w:p>
    <w:p>
      <w:pPr>
        <w:spacing w:after="0"/>
        <w:ind w:left="0"/>
        <w:jc w:val="left"/>
      </w:pPr>
      <w:r>
        <w:rPr>
          <w:rFonts w:ascii="Times New Roman"/>
          <w:b w:val="false"/>
          <w:i w:val="false"/>
          <w:color w:val="000000"/>
          <w:sz w:val="28"/>
        </w:rPr>
        <w:t xml:space="preserve">      Так как на сенаж расходуется провяленная трава с влажностью 50 - 55%, она переводится на свежескошенную траву. Для перевода провяленной травы на свежескошенную используются примерные коэффициенты согласно приложении 1 к настояще статистической форме.</w:t>
      </w:r>
    </w:p>
    <w:p>
      <w:pPr>
        <w:spacing w:after="0"/>
        <w:ind w:left="0"/>
        <w:jc w:val="left"/>
      </w:pPr>
      <w:r>
        <w:rPr>
          <w:rFonts w:ascii="Times New Roman"/>
          <w:b w:val="false"/>
          <w:i w:val="false"/>
          <w:color w:val="000000"/>
          <w:sz w:val="28"/>
        </w:rPr>
        <w:t>Трава, израсходованная на силос или зеленую подкормку, указывается в физическом весе без какого-либо перевода.</w:t>
      </w:r>
    </w:p>
    <w:p>
      <w:pPr>
        <w:spacing w:after="0"/>
        <w:ind w:left="0"/>
        <w:jc w:val="left"/>
      </w:pPr>
      <w:r>
        <w:rPr>
          <w:rFonts w:ascii="Times New Roman"/>
          <w:b w:val="false"/>
          <w:i w:val="false"/>
          <w:color w:val="000000"/>
          <w:sz w:val="28"/>
        </w:rPr>
        <w:t xml:space="preserve">      По естественным сенокосам в убранную площадь по графе 5 раздела 2 включается также площадь, с которой производилось сенокошение на землях государственного земельного запаса и лесных организаций, а также на отведенных, на временное пользование землях других хозяйств.</w:t>
      </w:r>
    </w:p>
    <w:p>
      <w:pPr>
        <w:spacing w:after="0"/>
        <w:ind w:left="0"/>
        <w:jc w:val="left"/>
      </w:pPr>
      <w:r>
        <w:rPr>
          <w:rFonts w:ascii="Times New Roman"/>
          <w:b w:val="false"/>
          <w:i w:val="false"/>
          <w:color w:val="000000"/>
          <w:sz w:val="28"/>
        </w:rPr>
        <w:t>По культурным пастбищам и улучшенным (коренного улучшения) сенокосам указывается убранная площадь и продукция с этой площади, собранная на сено и зеленый корм, сенаж, силос, травяную муку.</w:t>
      </w:r>
    </w:p>
    <w:p>
      <w:pPr>
        <w:spacing w:after="0"/>
        <w:ind w:left="0"/>
        <w:jc w:val="left"/>
      </w:pPr>
      <w:r>
        <w:rPr>
          <w:rFonts w:ascii="Times New Roman"/>
          <w:b w:val="false"/>
          <w:i w:val="false"/>
          <w:color w:val="000000"/>
          <w:sz w:val="28"/>
        </w:rPr>
        <w:t xml:space="preserve">      Отдельным показателем указывается сбор стеблей кукурузы, убранной в полной спелости.</w:t>
      </w:r>
    </w:p>
    <w:p>
      <w:pPr>
        <w:spacing w:after="0"/>
        <w:ind w:left="0"/>
        <w:jc w:val="left"/>
      </w:pPr>
      <w:r>
        <w:rPr>
          <w:rFonts w:ascii="Times New Roman"/>
          <w:b w:val="false"/>
          <w:i w:val="false"/>
          <w:color w:val="000000"/>
          <w:sz w:val="28"/>
        </w:rPr>
        <w:t>По овощам учитывается продукция овощей только с открытого грунта, причем в статистической форме указывается также продукция и частичного сбора овощей до и после массовой уборки.</w:t>
      </w:r>
    </w:p>
    <w:p>
      <w:pPr>
        <w:spacing w:after="0"/>
        <w:ind w:left="0"/>
        <w:jc w:val="left"/>
      </w:pPr>
      <w:r>
        <w:rPr>
          <w:rFonts w:ascii="Times New Roman"/>
          <w:b w:val="false"/>
          <w:i w:val="false"/>
          <w:color w:val="000000"/>
          <w:sz w:val="28"/>
        </w:rPr>
        <w:t xml:space="preserve">      Площадь посева овощных сортов гороха (зеленого горошка) на семена, урожай с которого оставлен на семенные цели, учитывается не в числе зерновых культур, а в составе семенников овощных культур.</w:t>
      </w:r>
    </w:p>
    <w:p>
      <w:pPr>
        <w:spacing w:after="0"/>
        <w:ind w:left="0"/>
        <w:jc w:val="left"/>
      </w:pPr>
      <w:r>
        <w:rPr>
          <w:rFonts w:ascii="Times New Roman"/>
          <w:b w:val="false"/>
          <w:i w:val="false"/>
          <w:color w:val="000000"/>
          <w:sz w:val="28"/>
        </w:rPr>
        <w:t>Площадь и валовой сбор маточников двухлетних овощных культур и семенников овощных культур, не включаются в площади и валовой сбор овощей и указываются отдельно. К семенникам однолетних овощей (огурцы, помидоры и так далее) относится площадь, урожай с которой полностью используется для получения семян овощей. При частичном (выборочном) использовании однолетних овощей на семена площадь и продукция их полностью указывается по соответствующей овощной культуре.</w:t>
      </w:r>
    </w:p>
    <w:p>
      <w:pPr>
        <w:spacing w:after="0"/>
        <w:ind w:left="0"/>
        <w:jc w:val="left"/>
      </w:pPr>
      <w:r>
        <w:rPr>
          <w:rFonts w:ascii="Times New Roman"/>
          <w:b w:val="false"/>
          <w:i w:val="false"/>
          <w:color w:val="000000"/>
          <w:sz w:val="28"/>
        </w:rPr>
        <w:t xml:space="preserve">      Цветы, срезанные свежие открытого грунта, указываются в тысячах штук.</w:t>
      </w:r>
    </w:p>
    <w:p>
      <w:pPr>
        <w:spacing w:after="0"/>
        <w:ind w:left="0"/>
        <w:jc w:val="left"/>
      </w:pPr>
      <w:r>
        <w:rPr>
          <w:rFonts w:ascii="Times New Roman"/>
          <w:b w:val="false"/>
          <w:i w:val="false"/>
          <w:color w:val="000000"/>
          <w:sz w:val="28"/>
        </w:rPr>
        <w:t>В графах 7, 9 раздела 2 по всем культурам также включается и урожай, выданный в виде натуроплаты за работы по его уборке.</w:t>
      </w:r>
    </w:p>
    <w:p>
      <w:pPr>
        <w:spacing w:after="0"/>
        <w:ind w:left="0"/>
        <w:jc w:val="left"/>
      </w:pPr>
      <w:r>
        <w:rPr>
          <w:rFonts w:ascii="Times New Roman"/>
          <w:b w:val="false"/>
          <w:i w:val="false"/>
          <w:color w:val="000000"/>
          <w:sz w:val="28"/>
        </w:rPr>
        <w:t xml:space="preserve">      Если хозяйство вывозит урожай на элеватор напрямую с поля, или после первичной подработки на току, в графе 9 раздела 2 отражается вес зерна, определенный на элеваторе.</w:t>
      </w:r>
    </w:p>
    <w:p>
      <w:pPr>
        <w:spacing w:after="0"/>
        <w:ind w:left="0"/>
        <w:jc w:val="left"/>
      </w:pPr>
      <w:r>
        <w:rPr>
          <w:rFonts w:ascii="Times New Roman"/>
          <w:b w:val="false"/>
          <w:i w:val="false"/>
          <w:color w:val="000000"/>
          <w:sz w:val="28"/>
        </w:rPr>
        <w:t>В тех случаях, когда в хозяйстве к моменту составления данной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использовать данные о количестве продукции фактически полученной после 1 ноября в предыдущие годы с аналогичными условиями.</w:t>
      </w:r>
    </w:p>
    <w:p>
      <w:pPr>
        <w:spacing w:after="0"/>
        <w:ind w:left="0"/>
        <w:jc w:val="left"/>
      </w:pPr>
      <w:r>
        <w:rPr>
          <w:rFonts w:ascii="Times New Roman"/>
          <w:b w:val="false"/>
          <w:i w:val="false"/>
          <w:color w:val="000000"/>
          <w:sz w:val="28"/>
        </w:rPr>
        <w:t xml:space="preserve">      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p>
    <w:p>
      <w:pPr>
        <w:spacing w:after="0"/>
        <w:ind w:left="0"/>
        <w:jc w:val="left"/>
      </w:pPr>
      <w:r>
        <w:rPr>
          <w:rFonts w:ascii="Times New Roman"/>
          <w:b w:val="false"/>
          <w:i w:val="false"/>
          <w:color w:val="000000"/>
          <w:sz w:val="28"/>
        </w:rPr>
        <w:t>
</w:t>
      </w:r>
      <w:r>
        <w:rPr>
          <w:rFonts w:ascii="Times New Roman"/>
          <w:b w:val="false"/>
          <w:i w:val="false"/>
          <w:color w:val="000000"/>
          <w:sz w:val="28"/>
        </w:rPr>
        <w:t>
7. В графе 1 раздела 3 указывается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получали фактически с этих насаждений в текущем году урожай или нет.</w:t>
      </w:r>
    </w:p>
    <w:p>
      <w:pPr>
        <w:spacing w:after="0"/>
        <w:ind w:left="0"/>
        <w:jc w:val="left"/>
      </w:pPr>
      <w:r>
        <w:rPr>
          <w:rFonts w:ascii="Times New Roman"/>
          <w:b w:val="false"/>
          <w:i w:val="false"/>
          <w:color w:val="000000"/>
          <w:sz w:val="28"/>
        </w:rPr>
        <w:t xml:space="preserve">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раздела 3 включаются и площади насаждений, с которых в отчетном году была получена продукция, но к моменту составления статистической формы эти площади были раскорчеваны.</w:t>
      </w:r>
    </w:p>
    <w:p>
      <w:pPr>
        <w:spacing w:after="0"/>
        <w:ind w:left="0"/>
        <w:jc w:val="left"/>
      </w:pPr>
      <w:r>
        <w:rPr>
          <w:rFonts w:ascii="Times New Roman"/>
          <w:b w:val="false"/>
          <w:i w:val="false"/>
          <w:color w:val="000000"/>
          <w:sz w:val="28"/>
        </w:rPr>
        <w:t>При наличии в хозяйстве на одном и том же обособленном участке насаждений разных породных групп (семечковых и косточковых) общая площадь насаждений распределяется по породным группам (семечковым и косточковым) путем перевода числа деревьев каждой породы на принятую норму посадки корней данной породы на 1 гектар. Если исчисленная таким путем площадь под отдельными группами плодовых насаждений не совпадает с фактической площадью обособленного участка, разница распределяется пропорционально исчисленным площадям под насаждениями породных групп.</w:t>
      </w:r>
    </w:p>
    <w:p>
      <w:pPr>
        <w:spacing w:after="0"/>
        <w:ind w:left="0"/>
        <w:jc w:val="left"/>
      </w:pPr>
      <w:r>
        <w:rPr>
          <w:rFonts w:ascii="Times New Roman"/>
          <w:b w:val="false"/>
          <w:i w:val="false"/>
          <w:color w:val="000000"/>
          <w:sz w:val="28"/>
        </w:rPr>
        <w:t xml:space="preserve">      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p>
      <w:pPr>
        <w:spacing w:after="0"/>
        <w:ind w:left="0"/>
        <w:jc w:val="left"/>
      </w:pPr>
      <w:r>
        <w:rPr>
          <w:rFonts w:ascii="Times New Roman"/>
          <w:b w:val="false"/>
          <w:i w:val="false"/>
          <w:color w:val="000000"/>
          <w:sz w:val="28"/>
        </w:rPr>
        <w:t>В графе 5 раздела 3 указывается общий сбор (с насаждений в плодоносящем возрасте и с молодых насаждений, не сданных в эксплуатацию), а в графе 7 раздела 3 - в том числе сбор с насаждений, достигших плодоносящего возраста. По ягодникам указывается общий сбор урожая, как с обособленной площади ягодников, так и сбор с междурядных посадок.</w:t>
      </w:r>
    </w:p>
    <w:p>
      <w:pPr>
        <w:spacing w:after="0"/>
        <w:ind w:left="0"/>
        <w:jc w:val="left"/>
      </w:pPr>
      <w:r>
        <w:rPr>
          <w:rFonts w:ascii="Times New Roman"/>
          <w:b w:val="false"/>
          <w:i w:val="false"/>
          <w:color w:val="000000"/>
          <w:sz w:val="28"/>
        </w:rPr>
        <w:t xml:space="preserve">      Дикорастущие плодовые деревья и полученная с них продукция в статистическую форму не включается.</w:t>
      </w:r>
    </w:p>
    <w:p>
      <w:pPr>
        <w:spacing w:after="0"/>
        <w:ind w:left="0"/>
        <w:jc w:val="left"/>
      </w:pPr>
      <w:r>
        <w:rPr>
          <w:rFonts w:ascii="Times New Roman"/>
          <w:b w:val="false"/>
          <w:i w:val="false"/>
          <w:color w:val="000000"/>
          <w:sz w:val="28"/>
        </w:rPr>
        <w:t>Выращенный и реализованный посадочный материал - саженцы плодовые семечковые и саженцы плодовые косточковые, саженцы ягодных культур и саженцы винограда указываются в тысячах штук.</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В разделе 4 указывается площадь защищенного грунта, используемая под урожай текущего года, и весь сбор урожая со всех видов сооружений защищенного грунта. Площадь указывается только с первого оборота.</w:t>
      </w:r>
    </w:p>
    <w:p>
      <w:pPr>
        <w:spacing w:after="0"/>
        <w:ind w:left="0"/>
        <w:jc w:val="left"/>
      </w:pPr>
      <w:r>
        <w:rPr>
          <w:rFonts w:ascii="Times New Roman"/>
          <w:b w:val="false"/>
          <w:i w:val="false"/>
          <w:color w:val="000000"/>
          <w:sz w:val="28"/>
        </w:rPr>
        <w:t xml:space="preserve">      Производство цветов и цветочной рассады указывается в тысячах штук.</w:t>
      </w:r>
    </w:p>
    <w:p>
      <w:pPr>
        <w:spacing w:after="0"/>
        <w:ind w:left="0"/>
        <w:jc w:val="left"/>
      </w:pPr>
      <w:r>
        <w:rPr>
          <w:rFonts w:ascii="Times New Roman"/>
          <w:b w:val="false"/>
          <w:i w:val="false"/>
          <w:color w:val="000000"/>
          <w:sz w:val="28"/>
        </w:rPr>
        <w:t>По грибницам (мицелию) учитывают площадь, используемую для выращивания грибной продукции и указывают валовой сбор.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В разделе 5 указывается органическая продукция, произведенная на участках земли, соответствующих требованиям фитосанитарных норм, предъявляемых к почвам. Органическое растениеводство осуществляется без применения минеральных азотных удобрений, синтетических регуляторов роста, синтетических красителей, материалов на основе полихлорида, синтетических гербицидов, фунгицидов, инсектицидов и пестицидов. Для производства органической продукции используются органически произведенные семена и рассадные материалы.</w:t>
      </w:r>
    </w:p>
    <w:p>
      <w:pPr>
        <w:spacing w:after="0"/>
        <w:ind w:left="0"/>
        <w:jc w:val="left"/>
      </w:pPr>
      <w:r>
        <w:rPr>
          <w:rFonts w:ascii="Times New Roman"/>
          <w:b w:val="false"/>
          <w:i w:val="false"/>
          <w:color w:val="000000"/>
          <w:sz w:val="28"/>
        </w:rPr>
        <w:t xml:space="preserve">      При заполнении данного раздела учитывается, что информация по данному разделу не превышает соответствующие данные по культурам, указанным в разделах 2, 3, 4.</w:t>
      </w:r>
    </w:p>
    <w:p>
      <w:pPr>
        <w:spacing w:after="0"/>
        <w:ind w:left="0"/>
        <w:jc w:val="left"/>
      </w:pPr>
      <w:r>
        <w:rPr>
          <w:rFonts w:ascii="Times New Roman"/>
          <w:b w:val="false"/>
          <w:i w:val="false"/>
          <w:color w:val="000000"/>
          <w:sz w:val="28"/>
        </w:rPr>
        <w:t>
</w:t>
      </w:r>
      <w:r>
        <w:rPr>
          <w:rFonts w:ascii="Times New Roman"/>
          <w:b w:val="false"/>
          <w:i w:val="false"/>
          <w:color w:val="000000"/>
          <w:sz w:val="28"/>
        </w:rPr>
        <w:t>
10. В разделе 6 указывается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защищенного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статистическую форму не включается.</w:t>
      </w:r>
    </w:p>
    <w:p>
      <w:pPr>
        <w:spacing w:after="0"/>
        <w:ind w:left="0"/>
        <w:jc w:val="left"/>
      </w:pPr>
      <w:r>
        <w:rPr>
          <w:rFonts w:ascii="Times New Roman"/>
          <w:b w:val="false"/>
          <w:i w:val="false"/>
          <w:color w:val="000000"/>
          <w:sz w:val="28"/>
        </w:rPr>
        <w:t xml:space="preserve">      В статистической форме указывается количество минеральных удобрений в пересчете на 100% содержание питательных веществ, а также в физическом весе.</w:t>
      </w:r>
    </w:p>
    <w:p>
      <w:pPr>
        <w:spacing w:after="0"/>
        <w:ind w:left="0"/>
        <w:jc w:val="left"/>
      </w:pPr>
      <w:r>
        <w:rPr>
          <w:rFonts w:ascii="Times New Roman"/>
          <w:b w:val="false"/>
          <w:i w:val="false"/>
          <w:color w:val="000000"/>
          <w:sz w:val="28"/>
        </w:rPr>
        <w:t>Данные о проценте содержания питательного вещества берутся из сопроводительных документов поставщиков удобрений.</w:t>
      </w:r>
    </w:p>
    <w:p>
      <w:pPr>
        <w:spacing w:after="0"/>
        <w:ind w:left="0"/>
        <w:jc w:val="left"/>
      </w:pPr>
      <w:r>
        <w:rPr>
          <w:rFonts w:ascii="Times New Roman"/>
          <w:b w:val="false"/>
          <w:i w:val="false"/>
          <w:color w:val="000000"/>
          <w:sz w:val="28"/>
        </w:rPr>
        <w:t xml:space="preserve">      Для расчета респондентом количества внесенных удобрений в пересчете на 100% содержание питательных элементов по каждому виду удобрений выписывается название, количество в физическом весе, процент содержания питательного вещества и количество удобрения в пересчете на 100% питательного вещества, исчисляемое путем умножения количества в физическом весе на процент содержания питательного вещества и деления на 100 (например, в сульфате аммония содержится 21% азота, внесено этого удобрения 200 тонн; в пересчете на 100% питательного вещества это составит: 200* 21/100 = 42 тонны).</w:t>
      </w:r>
    </w:p>
    <w:p>
      <w:pPr>
        <w:spacing w:after="0"/>
        <w:ind w:left="0"/>
        <w:jc w:val="left"/>
      </w:pPr>
      <w:r>
        <w:rPr>
          <w:rFonts w:ascii="Times New Roman"/>
          <w:b w:val="false"/>
          <w:i w:val="false"/>
          <w:color w:val="000000"/>
          <w:sz w:val="28"/>
        </w:rPr>
        <w:t>По сложным удобрениям (например, нитрофоска) во избежание двойного счета удобрений в физическом весе, количество удобрений записывают только по фосфорным удобрениям.</w:t>
      </w:r>
    </w:p>
    <w:p>
      <w:pPr>
        <w:spacing w:after="0"/>
        <w:ind w:left="0"/>
        <w:jc w:val="left"/>
      </w:pPr>
      <w:r>
        <w:rPr>
          <w:rFonts w:ascii="Times New Roman"/>
          <w:b w:val="false"/>
          <w:i w:val="false"/>
          <w:color w:val="000000"/>
          <w:sz w:val="28"/>
        </w:rPr>
        <w:t xml:space="preserve">      Каждое удобрение в статистической форме записывается по соответствующей группе - азотные, фосфорные, калийные, микроудобрения. Количество минеральных удобрений внесенных под урожай текущего года указывается, как основное удобрение, так и в виде подкормки.</w:t>
      </w:r>
    </w:p>
    <w:p>
      <w:pPr>
        <w:spacing w:after="0"/>
        <w:ind w:left="0"/>
        <w:jc w:val="left"/>
      </w:pPr>
      <w:r>
        <w:rPr>
          <w:rFonts w:ascii="Times New Roman"/>
          <w:b w:val="false"/>
          <w:i w:val="false"/>
          <w:color w:val="000000"/>
          <w:sz w:val="28"/>
        </w:rPr>
        <w:t>
</w:t>
      </w:r>
      <w:r>
        <w:rPr>
          <w:rFonts w:ascii="Times New Roman"/>
          <w:b w:val="false"/>
          <w:i w:val="false"/>
          <w:color w:val="000000"/>
          <w:sz w:val="28"/>
        </w:rPr>
        <w:t>
11. В разделах 7.1 и 7.2 указывается площадь, фактически удобренная минеральными и органическими удобрениями.</w:t>
      </w:r>
    </w:p>
    <w:p>
      <w:pPr>
        <w:spacing w:after="0"/>
        <w:ind w:left="0"/>
        <w:jc w:val="left"/>
      </w:pPr>
      <w:r>
        <w:rPr>
          <w:rFonts w:ascii="Times New Roman"/>
          <w:b w:val="false"/>
          <w:i w:val="false"/>
          <w:color w:val="000000"/>
          <w:sz w:val="28"/>
        </w:rPr>
        <w:t xml:space="preserve">      Фактически удобренная площадь получается путем вычитания из общей посевной площади (по сельскохозяйственным культурам защищенного грунта - используемой площади теплиц) той или иной культуры тех участков, на которые вовсе не вносились удобрения под урожай текущего года.</w:t>
      </w:r>
    </w:p>
    <w:p>
      <w:pPr>
        <w:spacing w:after="0"/>
        <w:ind w:left="0"/>
        <w:jc w:val="left"/>
      </w:pPr>
      <w:r>
        <w:rPr>
          <w:rFonts w:ascii="Times New Roman"/>
          <w:b w:val="false"/>
          <w:i w:val="false"/>
          <w:color w:val="000000"/>
          <w:sz w:val="28"/>
        </w:rPr>
        <w:t>Удобренная площадь, как по общему итогу, так и по каждой культуре не превышает общую посевную площадь (по сельскохозяйственным культурам защищенного грунта - используемую площадь теплиц).</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p>
      <w:pPr>
        <w:spacing w:after="0"/>
        <w:ind w:left="0"/>
        <w:jc w:val="left"/>
      </w:pPr>
      <w:r>
        <w:rPr>
          <w:rFonts w:ascii="Times New Roman"/>
          <w:b w:val="false"/>
          <w:i w:val="false"/>
          <w:color w:val="000000"/>
          <w:sz w:val="28"/>
        </w:rPr>
        <w:t xml:space="preserve">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p>
      <w:pPr>
        <w:spacing w:after="0"/>
        <w:ind w:left="0"/>
        <w:jc w:val="left"/>
      </w:pPr>
      <w:r>
        <w:rPr>
          <w:rFonts w:ascii="Times New Roman"/>
          <w:b w:val="false"/>
          <w:i w:val="false"/>
          <w:color w:val="000000"/>
          <w:sz w:val="28"/>
        </w:rPr>
        <w:t>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p>
      <w:pPr>
        <w:spacing w:after="0"/>
        <w:ind w:left="0"/>
        <w:jc w:val="left"/>
      </w:pPr>
      <w:r>
        <w:rPr>
          <w:rFonts w:ascii="Times New Roman"/>
          <w:b w:val="false"/>
          <w:i w:val="false"/>
          <w:color w:val="000000"/>
          <w:sz w:val="28"/>
        </w:rPr>
        <w:t xml:space="preserve">      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p>
    <w:p>
      <w:pPr>
        <w:spacing w:after="0"/>
        <w:ind w:left="0"/>
        <w:jc w:val="left"/>
      </w:pPr>
      <w:r>
        <w:rPr>
          <w:rFonts w:ascii="Times New Roman"/>
          <w:b w:val="false"/>
          <w:i w:val="false"/>
          <w:color w:val="000000"/>
          <w:sz w:val="28"/>
        </w:rPr>
        <w:t>
</w:t>
      </w:r>
      <w:r>
        <w:rPr>
          <w:rFonts w:ascii="Times New Roman"/>
          <w:b w:val="false"/>
          <w:i w:val="false"/>
          <w:color w:val="000000"/>
          <w:sz w:val="28"/>
        </w:rPr>
        <w:t>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приказом Председателя Aгентства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Aгентства по стратегическому планированию и реформам Республики Казахстан (https://cabinet.stat.gov.kz/).</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Aрифметико-логический контроль:</w:t>
      </w:r>
    </w:p>
    <w:p>
      <w:pPr>
        <w:spacing w:after="0"/>
        <w:ind w:left="0"/>
        <w:jc w:val="left"/>
      </w:pPr>
      <w:r>
        <w:rPr>
          <w:rFonts w:ascii="Times New Roman"/>
          <w:b w:val="false"/>
          <w:i w:val="false"/>
          <w:color w:val="000000"/>
          <w:sz w:val="28"/>
        </w:rPr>
        <w:t xml:space="preserve">      1) Раздел 2:</w:t>
      </w:r>
    </w:p>
    <w:p>
      <w:pPr>
        <w:spacing w:after="0"/>
        <w:ind w:left="0"/>
        <w:jc w:val="left"/>
      </w:pPr>
      <w:r>
        <w:rPr>
          <w:rFonts w:ascii="Times New Roman"/>
          <w:b w:val="false"/>
          <w:i w:val="false"/>
          <w:color w:val="000000"/>
          <w:sz w:val="28"/>
        </w:rPr>
        <w:t>графа 1 а графе 3, для каждой строки;</w:t>
      </w:r>
    </w:p>
    <w:p>
      <w:pPr>
        <w:spacing w:after="0"/>
        <w:ind w:left="0"/>
        <w:jc w:val="left"/>
      </w:pPr>
      <w:r>
        <w:rPr>
          <w:rFonts w:ascii="Times New Roman"/>
          <w:b w:val="false"/>
          <w:i w:val="false"/>
          <w:color w:val="000000"/>
          <w:sz w:val="28"/>
        </w:rPr>
        <w:t xml:space="preserve">      графа 1 а графе 2, для каждой строки;</w:t>
      </w:r>
    </w:p>
    <w:p>
      <w:pPr>
        <w:spacing w:after="0"/>
        <w:ind w:left="0"/>
        <w:jc w:val="left"/>
      </w:pPr>
      <w:r>
        <w:rPr>
          <w:rFonts w:ascii="Times New Roman"/>
          <w:b w:val="false"/>
          <w:i w:val="false"/>
          <w:color w:val="000000"/>
          <w:sz w:val="28"/>
        </w:rPr>
        <w:t>графа 2 а графе 4, для каждой строки;</w:t>
      </w:r>
    </w:p>
    <w:p>
      <w:pPr>
        <w:spacing w:after="0"/>
        <w:ind w:left="0"/>
        <w:jc w:val="left"/>
      </w:pPr>
      <w:r>
        <w:rPr>
          <w:rFonts w:ascii="Times New Roman"/>
          <w:b w:val="false"/>
          <w:i w:val="false"/>
          <w:color w:val="000000"/>
          <w:sz w:val="28"/>
        </w:rPr>
        <w:t xml:space="preserve">      графа 3 а графе 5, для каждой строки;</w:t>
      </w:r>
    </w:p>
    <w:p>
      <w:pPr>
        <w:spacing w:after="0"/>
        <w:ind w:left="0"/>
        <w:jc w:val="left"/>
      </w:pPr>
      <w:r>
        <w:rPr>
          <w:rFonts w:ascii="Times New Roman"/>
          <w:b w:val="false"/>
          <w:i w:val="false"/>
          <w:color w:val="000000"/>
          <w:sz w:val="28"/>
        </w:rPr>
        <w:t>графа 3 а графе 4, для каждой строки;</w:t>
      </w:r>
    </w:p>
    <w:p>
      <w:pPr>
        <w:spacing w:after="0"/>
        <w:ind w:left="0"/>
        <w:jc w:val="left"/>
      </w:pPr>
      <w:r>
        <w:rPr>
          <w:rFonts w:ascii="Times New Roman"/>
          <w:b w:val="false"/>
          <w:i w:val="false"/>
          <w:color w:val="000000"/>
          <w:sz w:val="28"/>
        </w:rPr>
        <w:t xml:space="preserve">      графа 4 а графе 6, для каждой строки;</w:t>
      </w:r>
    </w:p>
    <w:p>
      <w:pPr>
        <w:spacing w:after="0"/>
        <w:ind w:left="0"/>
        <w:jc w:val="left"/>
      </w:pPr>
      <w:r>
        <w:rPr>
          <w:rFonts w:ascii="Times New Roman"/>
          <w:b w:val="false"/>
          <w:i w:val="false"/>
          <w:color w:val="000000"/>
          <w:sz w:val="28"/>
        </w:rPr>
        <w:t>графа 5 а графе 6, для каждой строки;</w:t>
      </w:r>
    </w:p>
    <w:p>
      <w:pPr>
        <w:spacing w:after="0"/>
        <w:ind w:left="0"/>
        <w:jc w:val="left"/>
      </w:pPr>
      <w:r>
        <w:rPr>
          <w:rFonts w:ascii="Times New Roman"/>
          <w:b w:val="false"/>
          <w:i w:val="false"/>
          <w:color w:val="000000"/>
          <w:sz w:val="28"/>
        </w:rPr>
        <w:t xml:space="preserve">      графа 7 а графе 9, для каждой строки;</w:t>
      </w:r>
    </w:p>
    <w:p>
      <w:pPr>
        <w:spacing w:after="0"/>
        <w:ind w:left="0"/>
        <w:jc w:val="left"/>
      </w:pPr>
      <w:r>
        <w:rPr>
          <w:rFonts w:ascii="Times New Roman"/>
          <w:b w:val="false"/>
          <w:i w:val="false"/>
          <w:color w:val="000000"/>
          <w:sz w:val="28"/>
        </w:rPr>
        <w:t>графа 7 а графе 8, для каждой строки;</w:t>
      </w:r>
    </w:p>
    <w:p>
      <w:pPr>
        <w:spacing w:after="0"/>
        <w:ind w:left="0"/>
        <w:jc w:val="left"/>
      </w:pPr>
      <w:r>
        <w:rPr>
          <w:rFonts w:ascii="Times New Roman"/>
          <w:b w:val="false"/>
          <w:i w:val="false"/>
          <w:color w:val="000000"/>
          <w:sz w:val="28"/>
        </w:rPr>
        <w:t xml:space="preserve">      графа 8 а графе 10, для каждой строки;</w:t>
      </w:r>
    </w:p>
    <w:p>
      <w:pPr>
        <w:spacing w:after="0"/>
        <w:ind w:left="0"/>
        <w:jc w:val="left"/>
      </w:pPr>
      <w:r>
        <w:rPr>
          <w:rFonts w:ascii="Times New Roman"/>
          <w:b w:val="false"/>
          <w:i w:val="false"/>
          <w:color w:val="000000"/>
          <w:sz w:val="28"/>
        </w:rPr>
        <w:t>графа 9 а графе 10, для каждой строки;</w:t>
      </w:r>
    </w:p>
    <w:p>
      <w:pPr>
        <w:spacing w:after="0"/>
        <w:ind w:left="0"/>
        <w:jc w:val="left"/>
      </w:pPr>
      <w:r>
        <w:rPr>
          <w:rFonts w:ascii="Times New Roman"/>
          <w:b w:val="false"/>
          <w:i w:val="false"/>
          <w:color w:val="000000"/>
          <w:sz w:val="28"/>
        </w:rPr>
        <w:t xml:space="preserve">      если графа 7 а 0, то и графа 5 а 0, для каждой строки;</w:t>
      </w:r>
    </w:p>
    <w:p>
      <w:pPr>
        <w:spacing w:after="0"/>
        <w:ind w:left="0"/>
        <w:jc w:val="left"/>
      </w:pPr>
      <w:r>
        <w:rPr>
          <w:rFonts w:ascii="Times New Roman"/>
          <w:b w:val="false"/>
          <w:i w:val="false"/>
          <w:color w:val="000000"/>
          <w:sz w:val="28"/>
        </w:rPr>
        <w:t>если графа 8 а 0, то и графа 6 а 0, для каждой строки;</w:t>
      </w:r>
    </w:p>
    <w:p>
      <w:pPr>
        <w:spacing w:after="0"/>
        <w:ind w:left="0"/>
        <w:jc w:val="left"/>
      </w:pPr>
      <w:r>
        <w:rPr>
          <w:rFonts w:ascii="Times New Roman"/>
          <w:b w:val="false"/>
          <w:i w:val="false"/>
          <w:color w:val="000000"/>
          <w:sz w:val="28"/>
        </w:rPr>
        <w:t xml:space="preserve">      2) Раздел 3:</w:t>
      </w:r>
    </w:p>
    <w:p>
      <w:pPr>
        <w:spacing w:after="0"/>
        <w:ind w:left="0"/>
        <w:jc w:val="left"/>
      </w:pPr>
      <w:r>
        <w:rPr>
          <w:rFonts w:ascii="Times New Roman"/>
          <w:b w:val="false"/>
          <w:i w:val="false"/>
          <w:color w:val="000000"/>
          <w:sz w:val="28"/>
        </w:rPr>
        <w:t>графа 1 а графе 3, для каждой строки;</w:t>
      </w:r>
    </w:p>
    <w:p>
      <w:pPr>
        <w:spacing w:after="0"/>
        <w:ind w:left="0"/>
        <w:jc w:val="left"/>
      </w:pPr>
      <w:r>
        <w:rPr>
          <w:rFonts w:ascii="Times New Roman"/>
          <w:b w:val="false"/>
          <w:i w:val="false"/>
          <w:color w:val="000000"/>
          <w:sz w:val="28"/>
        </w:rPr>
        <w:t xml:space="preserve">      графа 1 а графе 2, для каждой строки;</w:t>
      </w:r>
    </w:p>
    <w:p>
      <w:pPr>
        <w:spacing w:after="0"/>
        <w:ind w:left="0"/>
        <w:jc w:val="left"/>
      </w:pPr>
      <w:r>
        <w:rPr>
          <w:rFonts w:ascii="Times New Roman"/>
          <w:b w:val="false"/>
          <w:i w:val="false"/>
          <w:color w:val="000000"/>
          <w:sz w:val="28"/>
        </w:rPr>
        <w:t>графа 2 а графе 4, для каждой строки;</w:t>
      </w:r>
    </w:p>
    <w:p>
      <w:pPr>
        <w:spacing w:after="0"/>
        <w:ind w:left="0"/>
        <w:jc w:val="left"/>
      </w:pPr>
      <w:r>
        <w:rPr>
          <w:rFonts w:ascii="Times New Roman"/>
          <w:b w:val="false"/>
          <w:i w:val="false"/>
          <w:color w:val="000000"/>
          <w:sz w:val="28"/>
        </w:rPr>
        <w:t xml:space="preserve">      графа 3 а графе 4, для каждой строки;</w:t>
      </w:r>
    </w:p>
    <w:p>
      <w:pPr>
        <w:spacing w:after="0"/>
        <w:ind w:left="0"/>
        <w:jc w:val="left"/>
      </w:pPr>
      <w:r>
        <w:rPr>
          <w:rFonts w:ascii="Times New Roman"/>
          <w:b w:val="false"/>
          <w:i w:val="false"/>
          <w:color w:val="000000"/>
          <w:sz w:val="28"/>
        </w:rPr>
        <w:t>графа 5 а графе 7, для каждой строки;</w:t>
      </w:r>
    </w:p>
    <w:p>
      <w:pPr>
        <w:spacing w:after="0"/>
        <w:ind w:left="0"/>
        <w:jc w:val="left"/>
      </w:pPr>
      <w:r>
        <w:rPr>
          <w:rFonts w:ascii="Times New Roman"/>
          <w:b w:val="false"/>
          <w:i w:val="false"/>
          <w:color w:val="000000"/>
          <w:sz w:val="28"/>
        </w:rPr>
        <w:t xml:space="preserve">      графа 5 а графе 6, для каждой строки;</w:t>
      </w:r>
    </w:p>
    <w:p>
      <w:pPr>
        <w:spacing w:after="0"/>
        <w:ind w:left="0"/>
        <w:jc w:val="left"/>
      </w:pPr>
      <w:r>
        <w:rPr>
          <w:rFonts w:ascii="Times New Roman"/>
          <w:b w:val="false"/>
          <w:i w:val="false"/>
          <w:color w:val="000000"/>
          <w:sz w:val="28"/>
        </w:rPr>
        <w:t>графа 6 а графе 8, для каждой строки;</w:t>
      </w:r>
    </w:p>
    <w:p>
      <w:pPr>
        <w:spacing w:after="0"/>
        <w:ind w:left="0"/>
        <w:jc w:val="left"/>
      </w:pPr>
      <w:r>
        <w:rPr>
          <w:rFonts w:ascii="Times New Roman"/>
          <w:b w:val="false"/>
          <w:i w:val="false"/>
          <w:color w:val="000000"/>
          <w:sz w:val="28"/>
        </w:rPr>
        <w:t xml:space="preserve">      графа 7 а графе 8, для каждой строки;</w:t>
      </w:r>
    </w:p>
    <w:p>
      <w:pPr>
        <w:spacing w:after="0"/>
        <w:ind w:left="0"/>
        <w:jc w:val="left"/>
      </w:pPr>
      <w:r>
        <w:rPr>
          <w:rFonts w:ascii="Times New Roman"/>
          <w:b w:val="false"/>
          <w:i w:val="false"/>
          <w:color w:val="000000"/>
          <w:sz w:val="28"/>
        </w:rPr>
        <w:t>если графа 5 а 0, то и графа 1 а 0, для каждой строки;</w:t>
      </w:r>
    </w:p>
    <w:p>
      <w:pPr>
        <w:spacing w:after="0"/>
        <w:ind w:left="0"/>
        <w:jc w:val="left"/>
      </w:pPr>
      <w:r>
        <w:rPr>
          <w:rFonts w:ascii="Times New Roman"/>
          <w:b w:val="false"/>
          <w:i w:val="false"/>
          <w:color w:val="000000"/>
          <w:sz w:val="28"/>
        </w:rPr>
        <w:t xml:space="preserve">      если графа 6 а 0, то и графа 2 а 0, для каждой строки;</w:t>
      </w:r>
    </w:p>
    <w:p>
      <w:pPr>
        <w:spacing w:after="0"/>
        <w:ind w:left="0"/>
        <w:jc w:val="left"/>
      </w:pPr>
      <w:r>
        <w:rPr>
          <w:rFonts w:ascii="Times New Roman"/>
          <w:b w:val="false"/>
          <w:i w:val="false"/>
          <w:color w:val="000000"/>
          <w:sz w:val="28"/>
        </w:rPr>
        <w:t>если графа 7 а 0, то и графа 3 а 0, для каждой строки;</w:t>
      </w:r>
    </w:p>
    <w:p>
      <w:pPr>
        <w:spacing w:after="0"/>
        <w:ind w:left="0"/>
        <w:jc w:val="left"/>
      </w:pPr>
      <w:r>
        <w:rPr>
          <w:rFonts w:ascii="Times New Roman"/>
          <w:b w:val="false"/>
          <w:i w:val="false"/>
          <w:color w:val="000000"/>
          <w:sz w:val="28"/>
        </w:rPr>
        <w:t xml:space="preserve">      если графа 8 а 0, то и графа 4 а 0, для каждой строки;</w:t>
      </w:r>
    </w:p>
    <w:p>
      <w:pPr>
        <w:spacing w:after="0"/>
        <w:ind w:left="0"/>
        <w:jc w:val="left"/>
      </w:pPr>
      <w:r>
        <w:rPr>
          <w:rFonts w:ascii="Times New Roman"/>
          <w:b w:val="false"/>
          <w:i w:val="false"/>
          <w:color w:val="000000"/>
          <w:sz w:val="28"/>
        </w:rPr>
        <w:t>3) Раздел 4: если графа 2 а 0, то и графа 1 а 0, для каждой строки;</w:t>
      </w:r>
    </w:p>
    <w:p>
      <w:pPr>
        <w:spacing w:after="0"/>
        <w:ind w:left="0"/>
        <w:jc w:val="left"/>
      </w:pPr>
      <w:r>
        <w:rPr>
          <w:rFonts w:ascii="Times New Roman"/>
          <w:b w:val="false"/>
          <w:i w:val="false"/>
          <w:color w:val="000000"/>
          <w:sz w:val="28"/>
        </w:rPr>
        <w:t xml:space="preserve">      4) Подраздел 4.1: если графа 2 а 0, то и графа 1 а 0, для каждой строки;</w:t>
      </w:r>
    </w:p>
    <w:p>
      <w:pPr>
        <w:spacing w:after="0"/>
        <w:ind w:left="0"/>
        <w:jc w:val="left"/>
      </w:pPr>
      <w:r>
        <w:rPr>
          <w:rFonts w:ascii="Times New Roman"/>
          <w:b w:val="false"/>
          <w:i w:val="false"/>
          <w:color w:val="000000"/>
          <w:sz w:val="28"/>
        </w:rPr>
        <w:t>5) Раздел 6:</w:t>
      </w:r>
    </w:p>
    <w:p>
      <w:pPr>
        <w:spacing w:after="0"/>
        <w:ind w:left="0"/>
        <w:jc w:val="left"/>
      </w:pPr>
      <w:r>
        <w:rPr>
          <w:rFonts w:ascii="Times New Roman"/>
          <w:b w:val="false"/>
          <w:i w:val="false"/>
          <w:color w:val="000000"/>
          <w:sz w:val="28"/>
        </w:rPr>
        <w:t xml:space="preserve">      графа 1 а графе 2, для каждой строки;</w:t>
      </w:r>
    </w:p>
    <w:p>
      <w:pPr>
        <w:spacing w:after="0"/>
        <w:ind w:left="0"/>
        <w:jc w:val="left"/>
      </w:pPr>
      <w:r>
        <w:rPr>
          <w:rFonts w:ascii="Times New Roman"/>
          <w:b w:val="false"/>
          <w:i w:val="false"/>
          <w:color w:val="000000"/>
          <w:sz w:val="28"/>
        </w:rPr>
        <w:t>графа 3 а графе 4, для каждой строки;</w:t>
      </w:r>
    </w:p>
    <w:p>
      <w:pPr>
        <w:spacing w:after="0"/>
        <w:ind w:left="0"/>
        <w:jc w:val="left"/>
      </w:pPr>
      <w:r>
        <w:rPr>
          <w:rFonts w:ascii="Times New Roman"/>
          <w:b w:val="false"/>
          <w:i w:val="false"/>
          <w:color w:val="000000"/>
          <w:sz w:val="28"/>
        </w:rPr>
        <w:t xml:space="preserve">      графа 5 а графе 6, для каждой строки;</w:t>
      </w:r>
    </w:p>
    <w:p>
      <w:pPr>
        <w:spacing w:after="0"/>
        <w:ind w:left="0"/>
        <w:jc w:val="left"/>
      </w:pPr>
      <w:r>
        <w:rPr>
          <w:rFonts w:ascii="Times New Roman"/>
          <w:b w:val="false"/>
          <w:i w:val="false"/>
          <w:color w:val="000000"/>
          <w:sz w:val="28"/>
        </w:rPr>
        <w:t>графа 7 а графе 8, для каждой строки;</w:t>
      </w:r>
    </w:p>
    <w:p>
      <w:pPr>
        <w:spacing w:after="0"/>
        <w:ind w:left="0"/>
        <w:jc w:val="left"/>
      </w:pPr>
      <w:r>
        <w:rPr>
          <w:rFonts w:ascii="Times New Roman"/>
          <w:b w:val="false"/>
          <w:i w:val="false"/>
          <w:color w:val="000000"/>
          <w:sz w:val="28"/>
        </w:rPr>
        <w:t xml:space="preserve">      графа 9 а графе 10, для каждой строки;</w:t>
      </w:r>
    </w:p>
    <w:p>
      <w:pPr>
        <w:spacing w:after="0"/>
        <w:ind w:left="0"/>
        <w:jc w:val="left"/>
      </w:pPr>
      <w:r>
        <w:rPr>
          <w:rFonts w:ascii="Times New Roman"/>
          <w:b w:val="false"/>
          <w:i w:val="false"/>
          <w:color w:val="000000"/>
          <w:sz w:val="28"/>
        </w:rPr>
        <w:t>графа 11 а графе 12, для каждой строки;</w:t>
      </w:r>
    </w:p>
    <w:p>
      <w:pPr>
        <w:spacing w:after="0"/>
        <w:ind w:left="0"/>
        <w:jc w:val="left"/>
      </w:pPr>
      <w:r>
        <w:rPr>
          <w:rFonts w:ascii="Times New Roman"/>
          <w:b w:val="false"/>
          <w:i w:val="false"/>
          <w:color w:val="000000"/>
          <w:sz w:val="28"/>
        </w:rPr>
        <w:t xml:space="preserve">      графа 13 а графе 14, для каждой строки;</w:t>
      </w:r>
    </w:p>
    <w:p>
      <w:pPr>
        <w:spacing w:after="0"/>
        <w:ind w:left="0"/>
        <w:jc w:val="left"/>
      </w:pPr>
      <w:r>
        <w:rPr>
          <w:rFonts w:ascii="Times New Roman"/>
          <w:b w:val="false"/>
          <w:i w:val="false"/>
          <w:color w:val="000000"/>
          <w:sz w:val="28"/>
        </w:rPr>
        <w:t>графа 15 а графе 16, для каждой строки;</w:t>
      </w:r>
    </w:p>
    <w:p>
      <w:pPr>
        <w:spacing w:after="0"/>
        <w:ind w:left="0"/>
        <w:jc w:val="left"/>
      </w:pPr>
      <w:r>
        <w:rPr>
          <w:rFonts w:ascii="Times New Roman"/>
          <w:b w:val="false"/>
          <w:i w:val="false"/>
          <w:color w:val="000000"/>
          <w:sz w:val="28"/>
        </w:rPr>
        <w:t xml:space="preserve">      графа 17 а графе 18, для каждой строки;</w:t>
      </w:r>
    </w:p>
    <w:p>
      <w:pPr>
        <w:spacing w:after="0"/>
        <w:ind w:left="0"/>
        <w:jc w:val="left"/>
      </w:pPr>
      <w:r>
        <w:rPr>
          <w:rFonts w:ascii="Times New Roman"/>
          <w:b w:val="false"/>
          <w:i w:val="false"/>
          <w:color w:val="000000"/>
          <w:sz w:val="28"/>
        </w:rPr>
        <w:t>6) Раздел 7:</w:t>
      </w:r>
    </w:p>
    <w:p>
      <w:pPr>
        <w:spacing w:after="0"/>
        <w:ind w:left="0"/>
        <w:jc w:val="left"/>
      </w:pPr>
      <w:r>
        <w:rPr>
          <w:rFonts w:ascii="Times New Roman"/>
          <w:b w:val="false"/>
          <w:i w:val="false"/>
          <w:color w:val="000000"/>
          <w:sz w:val="28"/>
        </w:rPr>
        <w:t xml:space="preserve">      графа 1 а графе 2, для каждой строки;</w:t>
      </w:r>
    </w:p>
    <w:p>
      <w:pPr>
        <w:spacing w:after="0"/>
        <w:ind w:left="0"/>
        <w:jc w:val="left"/>
      </w:pPr>
      <w:r>
        <w:rPr>
          <w:rFonts w:ascii="Times New Roman"/>
          <w:b w:val="false"/>
          <w:i w:val="false"/>
          <w:color w:val="000000"/>
          <w:sz w:val="28"/>
        </w:rPr>
        <w:t>графа 3 а графе 4, для каждой строки.</w:t>
      </w:r>
    </w:p>
    <w:p>
      <w:pPr>
        <w:spacing w:after="0"/>
        <w:ind w:left="0"/>
        <w:jc w:val="left"/>
      </w:pPr>
      <w:r>
        <w:rPr>
          <w:rFonts w:ascii="Times New Roman"/>
          <w:b w:val="false"/>
          <w:i w:val="false"/>
          <w:color w:val="000000"/>
          <w:sz w:val="28"/>
        </w:rPr>
        <w:t xml:space="preserve">      16. Дополнительный контроль (приведенный контроль является допустимым и предусмотрен с целью снижения вероятности появления случайных ошибок регистрации, возникающих из-за описок и невнимательности респондентов): при заполнении разделов 2 и 3 учитывается, что урожайность отдельных сельскохозяйственных культур, не выходит за пределы, указанные в приложении «Пределы допустимых значений по показателю «Урожайность отдельных сельскохозяйственных культур» к данной статистической форме.</w:t>
      </w:r>
    </w:p>
    <w:p>
      <w:pPr>
        <w:spacing w:after="0"/>
        <w:ind w:left="0"/>
        <w:jc w:val="right"/>
      </w:pPr>
      <w:r>
        <w:rPr>
          <w:rFonts w:ascii="Times New Roman"/>
          <w:b w:val="false"/>
          <w:i w:val="false"/>
          <w:color w:val="000000"/>
          <w:sz w:val="28"/>
        </w:rPr>
        <w:t>
</w:t>
      </w:r>
      <w:r>
        <w:rPr>
          <w:rFonts w:ascii="Times New Roman"/>
          <w:b w:val="false"/>
          <w:i w:val="false"/>
          <w:color w:val="000000"/>
          <w:sz w:val="28"/>
        </w:rPr>
        <w:t>
Приложение 9</w:t>
      </w:r>
      <w:r>
        <w:br/>
      </w:r>
      <w:r>
        <w:rPr>
          <w:rFonts w:ascii="Times New Roman"/>
          <w:b w:val="false"/>
          <w:i w:val="false"/>
          <w:color w:val="000000"/>
          <w:sz w:val="28"/>
        </w:rPr>
        <w:t>к приказу руководителя</w:t>
      </w:r>
      <w:r>
        <w:br/>
      </w:r>
      <w:r>
        <w:rPr>
          <w:rFonts w:ascii="Times New Roman"/>
          <w:b w:val="false"/>
          <w:i w:val="false"/>
          <w:color w:val="000000"/>
          <w:sz w:val="28"/>
        </w:rPr>
        <w:t>от 3 марта 2021 года № 7</w:t>
      </w:r>
    </w:p>
    <w:p>
      <w:pPr>
        <w:spacing w:after="0"/>
        <w:ind w:left="0"/>
        <w:jc w:val="right"/>
      </w:pPr>
      <w:r>
        <w:rPr>
          <w:rFonts w:ascii="Times New Roman"/>
          <w:b w:val="false"/>
          <w:i w:val="false"/>
          <w:color w:val="000000"/>
          <w:sz w:val="28"/>
        </w:rPr>
        <w:t xml:space="preserve">      Приложение 22 к приказу </w:t>
      </w:r>
      <w:r>
        <w:br/>
      </w:r>
      <w:r>
        <w:rPr>
          <w:rFonts w:ascii="Times New Roman"/>
          <w:b w:val="false"/>
          <w:i w:val="false"/>
          <w:color w:val="000000"/>
          <w:sz w:val="28"/>
        </w:rPr>
        <w:t xml:space="preserve">Председателя Комитета по статистике </w:t>
      </w:r>
      <w:r>
        <w:br/>
      </w:r>
      <w:r>
        <w:rPr>
          <w:rFonts w:ascii="Times New Roman"/>
          <w:b w:val="false"/>
          <w:i w:val="false"/>
          <w:color w:val="000000"/>
          <w:sz w:val="28"/>
        </w:rPr>
        <w:t xml:space="preserve">Министерства национальной экономики </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от 10 февраля 2020 года № 21</w:t>
      </w:r>
    </w:p>
    <w:tbl>
      <w:tblPr>
        <w:tblW w:w="0" w:type="auto"/>
        <w:tblCellSpacing w:w="0" w:type="auto"/>
        <w:tblBorders>
          <w:top w:val="none"/>
          <w:left w:val="none"/>
          <w:bottom w:val="none"/>
          <w:right w:val="none"/>
          <w:insideH w:val="none"/>
          <w:insideV w:val="none"/>
        </w:tblBorders>
      </w:tblPr>
      <w:tblGrid>
        <w:gridCol w:w="5920"/>
        <w:gridCol w:w="6009"/>
        <w:gridCol w:w="1430"/>
        <w:gridCol w:w="20"/>
        <w:gridCol w:w="760"/>
        <w:gridCol w:w="760"/>
        <w:gridCol w:w="2200"/>
        <w:gridCol w:w="7460"/>
      </w:tblGrid>
      <w:tr>
        <w:trPr>
          <w:trHeight w:val="30" w:hRule="atLeast"/>
        </w:trPr>
        <w:tc>
          <w:tcPr>
            <w:tcW w:w="5920" w:type="dxa"/>
            <w:tcBorders/>
            <w:tcMar>
              <w:top w:w="15" w:type="dxa"/>
              <w:left w:w="15" w:type="dxa"/>
              <w:bottom w:w="15" w:type="dxa"/>
              <w:right w:w="15" w:type="dxa"/>
            </w:tcMar>
            <w:vAlign w:val="center"/>
          </w:tcPr>
          <w:p>
            <w:pPr>
              <w:spacing w:after="0"/>
              <w:ind w:left="0"/>
              <w:jc w:val="left"/>
            </w:pPr>
            <w:r>
              <w:drawing>
                <wp:inline distT="0" distB="0" distL="0" distR="0">
                  <wp:extent cx="3733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733800" cy="774700"/>
                          </a:xfrm>
                          <a:prstGeom prst="rect">
                            <a:avLst/>
                          </a:prstGeom>
                        </pic:spPr>
                      </pic:pic>
                    </a:graphicData>
                  </a:graphic>
                </wp:inline>
              </w:drawing>
            </w:r>
          </w:p>
          <w:p>
            <w:pPr>
              <w:spacing w:after="0"/>
              <w:ind w:left="0"/>
              <w:jc w:val="left"/>
            </w:pPr>
            <w:r>
              <w:br/>
            </w:r>
          </w:p>
        </w:tc>
        <w:tc>
          <w:tcPr>
            <w:tcW w:w="0" w:type="auto"/>
            <w:gridSpan w:val="2"/>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Мемлекеттік статистика органдары құпиялылығына кепілдік береді</w:t>
            </w:r>
          </w:p>
          <w:p>
            <w:pPr>
              <w:spacing w:after="0"/>
              <w:ind w:left="0"/>
              <w:jc w:val="left"/>
            </w:pPr>
            <w:r>
              <w:rPr>
                <w:rFonts w:ascii="Times New Roman"/>
                <w:b w:val="false"/>
                <w:i w:val="false"/>
                <w:color w:val="00000a"/>
                <w:sz w:val="20"/>
              </w:rPr>
              <w:t>Конфиденциальность гарантируется органами государственной статистики</w:t>
            </w:r>
          </w:p>
          <w:p>
            <w:pPr>
              <w:spacing w:after="0"/>
              <w:ind w:left="0"/>
              <w:jc w:val="left"/>
            </w:pPr>
            <w:r>
              <w:rPr>
                <w:rFonts w:ascii="Times New Roman"/>
                <w:b w:val="false"/>
                <w:i w:val="false"/>
                <w:color w:val="00000a"/>
                <w:sz w:val="20"/>
              </w:rPr>
              <w:t>Жалпымемлекеттік статистикалық байқаудың статистикалық нысаны</w:t>
            </w:r>
          </w:p>
          <w:p>
            <w:pPr>
              <w:spacing w:after="0"/>
              <w:ind w:left="0"/>
              <w:jc w:val="left"/>
            </w:pPr>
            <w:r>
              <w:rPr>
                <w:rFonts w:ascii="Times New Roman"/>
                <w:b w:val="false"/>
                <w:i w:val="false"/>
                <w:color w:val="00000a"/>
                <w:sz w:val="20"/>
              </w:rPr>
              <w:t>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Приложение 22 к приказу Председателя Комитета по статистике Министерства национальной экономики Республики Казахстан от 10 февраля 2020 года № 21</w:t>
            </w:r>
          </w:p>
          <w:p>
            <w:pPr>
              <w:spacing w:after="0"/>
              <w:ind w:left="0"/>
              <w:jc w:val="left"/>
            </w:pPr>
            <w:r>
              <w:rPr>
                <w:rFonts w:ascii="Times New Roman"/>
                <w:b w:val="false"/>
                <w:i w:val="false"/>
                <w:color w:val="00000a"/>
                <w:sz w:val="20"/>
              </w:rPr>
              <w:t>Қазақстан Республикасы Ұлттық экономика министрлігінің Статистика комитеті төрағасының 2020 жылғы 10 ақпандағы № 21 бұйрығына 22-қосымша</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left"/>
            </w:pPr>
            <w:r>
              <w:br/>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Шағын шаруа немесе фермер қожалықтары мен жұртшылық шаруашылықтарындағы ауыл шаруашылығы дақылдары түсімін жинау туралы</w:t>
            </w:r>
          </w:p>
          <w:p>
            <w:pPr>
              <w:spacing w:after="0"/>
              <w:ind w:left="0"/>
              <w:jc w:val="left"/>
            </w:pPr>
            <w:r>
              <w:rPr>
                <w:rFonts w:ascii="Times New Roman"/>
                <w:b w:val="false"/>
                <w:i w:val="false"/>
                <w:color w:val="00000a"/>
                <w:sz w:val="20"/>
              </w:rPr>
              <w:t>О сборе урожая сельскохозяйственных культур в мелких крестьянских или фермерских хозяйствах и хозяйствах населения</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left"/>
            </w:pPr>
            <w:r>
              <w:br/>
            </w:r>
          </w:p>
        </w:tc>
      </w:tr>
      <w:tr>
        <w:trPr>
          <w:trHeight w:val="30" w:hRule="atLeast"/>
        </w:trPr>
        <w:tc>
          <w:tcPr>
            <w:tcW w:w="592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Индексі</w:t>
            </w:r>
          </w:p>
          <w:p>
            <w:pPr>
              <w:spacing w:after="0"/>
              <w:ind w:left="0"/>
              <w:jc w:val="left"/>
            </w:pPr>
            <w:r>
              <w:rPr>
                <w:rFonts w:ascii="Times New Roman"/>
                <w:b w:val="false"/>
                <w:i w:val="false"/>
                <w:color w:val="00000a"/>
                <w:sz w:val="20"/>
              </w:rPr>
              <w:t>Индекс</w:t>
            </w:r>
          </w:p>
        </w:tc>
        <w:tc>
          <w:tcPr>
            <w:tcW w:w="6009"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A-005</w:t>
            </w:r>
          </w:p>
        </w:tc>
        <w:tc>
          <w:tcPr>
            <w:tcW w:w="143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жылына бір рет</w:t>
            </w:r>
          </w:p>
          <w:p>
            <w:pPr>
              <w:spacing w:after="0"/>
              <w:ind w:left="0"/>
              <w:jc w:val="left"/>
            </w:pPr>
            <w:r>
              <w:rPr>
                <w:rFonts w:ascii="Times New Roman"/>
                <w:b w:val="false"/>
                <w:i w:val="false"/>
                <w:color w:val="00000a"/>
                <w:sz w:val="20"/>
              </w:rPr>
              <w:t>один раз в год</w:t>
            </w:r>
          </w:p>
        </w:tc>
        <w:tc>
          <w:tcPr>
            <w:tcW w:w="0" w:type="auto"/>
            <w:gridSpan w:val="2"/>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есепті кезең</w:t>
            </w:r>
          </w:p>
          <w:p>
            <w:pPr>
              <w:spacing w:after="0"/>
              <w:ind w:left="0"/>
              <w:jc w:val="left"/>
            </w:pPr>
            <w:r>
              <w:rPr>
                <w:rFonts w:ascii="Times New Roman"/>
                <w:b w:val="false"/>
                <w:i w:val="false"/>
                <w:color w:val="00000a"/>
                <w:sz w:val="20"/>
              </w:rPr>
              <w:t>отчетный период</w:t>
            </w:r>
          </w:p>
        </w:tc>
        <w:tc>
          <w:tcPr>
            <w:tcW w:w="0" w:type="auto"/>
            <w:gridSpan w:val="2"/>
            <w:tcBorders/>
            <w:tcMar>
              <w:top w:w="15" w:type="dxa"/>
              <w:left w:w="15" w:type="dxa"/>
              <w:bottom w:w="15" w:type="dxa"/>
              <w:right w:w="15" w:type="dxa"/>
            </w:tcMar>
            <w:vAlign w:val="center"/>
          </w:tcPr>
          <w:p>
            <w:pPr>
              <w:spacing w:after="0"/>
              <w:ind w:left="0"/>
              <w:jc w:val="left"/>
            </w:pPr>
            <w:r>
              <w:drawing>
                <wp:inline distT="0" distB="0" distL="0" distR="0">
                  <wp:extent cx="1854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854200" cy="660400"/>
                          </a:xfrm>
                          <a:prstGeom prst="rect">
                            <a:avLst/>
                          </a:prstGeom>
                        </pic:spPr>
                      </pic:pic>
                    </a:graphicData>
                  </a:graphic>
                </wp:inline>
              </w:drawing>
            </w:r>
          </w:p>
        </w:tc>
        <w:tc>
          <w:tcPr>
            <w:tcW w:w="746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w:t>
            </w:r>
          </w:p>
          <w:p>
            <w:pPr>
              <w:spacing w:after="0"/>
              <w:ind w:left="0"/>
              <w:jc w:val="left"/>
            </w:pPr>
            <w:r>
              <w:rPr>
                <w:rFonts w:ascii="Times New Roman"/>
                <w:b w:val="false"/>
                <w:i w:val="false"/>
                <w:color w:val="00000a"/>
                <w:sz w:val="20"/>
              </w:rPr>
              <w:t>год</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Байқауға іріктемеге түскен:</w:t>
            </w:r>
          </w:p>
          <w:p>
            <w:pPr>
              <w:spacing w:after="0"/>
              <w:ind w:left="0"/>
              <w:jc w:val="left"/>
            </w:pPr>
            <w:r>
              <w:rPr>
                <w:rFonts w:ascii="Times New Roman"/>
                <w:b w:val="false"/>
                <w:i w:val="false"/>
                <w:color w:val="00000a"/>
                <w:sz w:val="20"/>
              </w:rPr>
              <w:t>Экономикалық қызмет түрлері жалпы жіктеуішінің 01.1, 01.2, 01.3, 01.5-кодтары бойынша негізгі немесе қосалқы экономикалық қызмет түрлері бар қызметкерлерінің саны 100 адамға дейінгі дара кәсіпкерлер және шаруа немесе фермер қожалықтары; егістік алқабы, шабындығы жжне жайылымы, көпжылдық екпелері бар жұртшылық шаруашылықтары қатысады</w:t>
            </w:r>
          </w:p>
          <w:p>
            <w:pPr>
              <w:spacing w:after="0"/>
              <w:ind w:left="0"/>
              <w:jc w:val="left"/>
            </w:pPr>
            <w:r>
              <w:rPr>
                <w:rFonts w:ascii="Times New Roman"/>
                <w:b w:val="false"/>
                <w:i w:val="false"/>
                <w:color w:val="00000a"/>
                <w:sz w:val="20"/>
              </w:rPr>
              <w:t>В наблюдении принимают участие попавшие в выборку:</w:t>
            </w:r>
          </w:p>
          <w:p>
            <w:pPr>
              <w:spacing w:after="0"/>
              <w:ind w:left="0"/>
              <w:jc w:val="left"/>
            </w:pPr>
            <w:r>
              <w:rPr>
                <w:rFonts w:ascii="Times New Roman"/>
                <w:b w:val="false"/>
                <w:i w:val="false"/>
                <w:color w:val="00000a"/>
                <w:sz w:val="20"/>
              </w:rPr>
              <w:t>индивидуальные предприниматели и крестьянские или фермерские хозяйства с основным или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 хозяйства населения, имеющие посевные площади, сенокосы и пастбища, многолетние насаждения</w:t>
            </w:r>
          </w:p>
        </w:tc>
      </w:tr>
      <w:tr>
        <w:trPr>
          <w:trHeight w:val="30" w:hRule="atLeast"/>
        </w:trPr>
        <w:tc>
          <w:tcPr>
            <w:tcW w:w="0" w:type="auto"/>
            <w:gridSpan w:val="8"/>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Ұсыну мерзімі - есепті кезеңнің 2 қарашасына (қоса алғанда) дейін</w:t>
            </w:r>
          </w:p>
          <w:p>
            <w:pPr>
              <w:spacing w:after="0"/>
              <w:ind w:left="0"/>
              <w:jc w:val="left"/>
            </w:pPr>
            <w:r>
              <w:rPr>
                <w:rFonts w:ascii="Times New Roman"/>
                <w:b w:val="false"/>
                <w:i w:val="false"/>
                <w:color w:val="00000a"/>
                <w:sz w:val="20"/>
              </w:rPr>
              <w:t>Срок представления - до 2 ноября (включительно) отчетного периода</w:t>
            </w:r>
          </w:p>
        </w:tc>
      </w:tr>
      <w:tr>
        <w:trPr>
          <w:trHeight w:val="30" w:hRule="atLeast"/>
        </w:trPr>
        <w:tc>
          <w:tcPr>
            <w:tcW w:w="592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ЖСН коды</w:t>
            </w:r>
          </w:p>
          <w:p>
            <w:pPr>
              <w:spacing w:after="0"/>
              <w:ind w:left="0"/>
              <w:jc w:val="left"/>
            </w:pPr>
            <w:r>
              <w:rPr>
                <w:rFonts w:ascii="Times New Roman"/>
                <w:b w:val="false"/>
                <w:i w:val="false"/>
                <w:color w:val="00000a"/>
                <w:sz w:val="20"/>
              </w:rPr>
              <w:t>код ИИН</w:t>
            </w:r>
          </w:p>
        </w:tc>
        <w:tc>
          <w:tcPr>
            <w:tcW w:w="0" w:type="auto"/>
            <w:gridSpan w:val="2"/>
            <w:tcBorders/>
            <w:tcMar>
              <w:top w:w="15" w:type="dxa"/>
              <w:left w:w="15" w:type="dxa"/>
              <w:bottom w:w="15" w:type="dxa"/>
              <w:right w:w="15" w:type="dxa"/>
            </w:tcMar>
            <w:vAlign w:val="center"/>
          </w:tcPr>
          <w:p>
            <w:pPr>
              <w:spacing w:after="0"/>
              <w:ind w:left="0"/>
              <w:jc w:val="left"/>
            </w:pPr>
            <w:r>
              <w:drawing>
                <wp:inline distT="0" distB="0" distL="0" distR="0">
                  <wp:extent cx="4699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699000" cy="5334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БСН коды</w:t>
            </w:r>
          </w:p>
          <w:p>
            <w:pPr>
              <w:spacing w:after="0"/>
              <w:ind w:left="0"/>
              <w:jc w:val="left"/>
            </w:pPr>
            <w:r>
              <w:rPr>
                <w:rFonts w:ascii="Times New Roman"/>
                <w:b w:val="false"/>
                <w:i w:val="false"/>
                <w:color w:val="00000a"/>
                <w:sz w:val="20"/>
              </w:rPr>
              <w:t>код БИН</w:t>
            </w:r>
          </w:p>
        </w:tc>
        <w:tc>
          <w:tcPr>
            <w:tcW w:w="0" w:type="auto"/>
            <w:gridSpan w:val="2"/>
            <w:tcBorders/>
            <w:tcMar>
              <w:top w:w="15" w:type="dxa"/>
              <w:left w:w="15" w:type="dxa"/>
              <w:bottom w:w="15" w:type="dxa"/>
              <w:right w:w="15" w:type="dxa"/>
            </w:tcMar>
            <w:vAlign w:val="center"/>
          </w:tcPr>
          <w:p>
            <w:pPr>
              <w:spacing w:after="0"/>
              <w:ind w:left="0"/>
              <w:jc w:val="left"/>
            </w:pPr>
            <w:r>
              <w:drawing>
                <wp:inline distT="0" distB="0" distL="0" distR="0">
                  <wp:extent cx="4699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699000" cy="533400"/>
                          </a:xfrm>
                          <a:prstGeom prst="rect">
                            <a:avLst/>
                          </a:prstGeom>
                        </pic:spPr>
                      </pic:pic>
                    </a:graphicData>
                  </a:graphic>
                </wp:inline>
              </w:drawing>
            </w:r>
          </w:p>
        </w:tc>
      </w:tr>
      <w:tr>
        <w:trPr>
          <w:trHeight w:val="30" w:hRule="atLeast"/>
        </w:trPr>
        <w:tc>
          <w:tcPr>
            <w:tcW w:w="0" w:type="auto"/>
            <w:gridSpan w:val="7"/>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 Aуыл шаруашылығы дақылдарын өсіру саласындағы қызметті нақты жүзеге асыратын аумақты - облыс, қала, аудан көрсетіңіз</w:t>
            </w:r>
          </w:p>
          <w:p>
            <w:pPr>
              <w:spacing w:after="0"/>
              <w:ind w:left="0"/>
              <w:jc w:val="left"/>
            </w:pPr>
            <w:r>
              <w:rPr>
                <w:rFonts w:ascii="Times New Roman"/>
                <w:b w:val="false"/>
                <w:i w:val="false"/>
                <w:color w:val="00000a"/>
                <w:sz w:val="20"/>
              </w:rPr>
              <w:t>Укажите территорию фактического осуществления деятельности в области выращивания сельскохозяйственных культур - область, город, район</w:t>
            </w:r>
          </w:p>
        </w:tc>
        <w:tc>
          <w:tcPr>
            <w:tcW w:w="7460" w:type="dxa"/>
            <w:tcBorders/>
            <w:tcMar>
              <w:top w:w="15" w:type="dxa"/>
              <w:left w:w="15" w:type="dxa"/>
              <w:bottom w:w="15" w:type="dxa"/>
              <w:right w:w="15" w:type="dxa"/>
            </w:tcMar>
            <w:vAlign w:val="center"/>
          </w:tcPr>
          <w:p>
            <w:pPr>
              <w:spacing w:after="0"/>
              <w:ind w:left="0"/>
              <w:jc w:val="left"/>
            </w:pPr>
            <w:r>
              <w:drawing>
                <wp:inline distT="0" distB="0" distL="0" distR="0">
                  <wp:extent cx="46736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673600" cy="901700"/>
                          </a:xfrm>
                          <a:prstGeom prst="rect">
                            <a:avLst/>
                          </a:prstGeom>
                        </pic:spPr>
                      </pic:pic>
                    </a:graphicData>
                  </a:graphic>
                </wp:inline>
              </w:drawing>
            </w:r>
          </w:p>
        </w:tc>
      </w:tr>
      <w:tr>
        <w:trPr>
          <w:trHeight w:val="30" w:hRule="atLeast"/>
        </w:trPr>
        <w:tc>
          <w:tcPr>
            <w:tcW w:w="0" w:type="auto"/>
            <w:gridSpan w:val="7"/>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4"/>
              <w:gridCol w:w="14415"/>
            </w:tblGrid>
            <w:tr>
              <w:trPr>
                <w:trHeight w:val="30" w:hRule="atLeast"/>
              </w:trPr>
              <w:tc>
                <w:tcPr>
                  <w:tcW w:w="2644"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4415"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 Әкімшілік-аумақтық объектілер жіктеуішіне (ӘAОЖ)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p>
                  <w:pPr>
                    <w:spacing w:after="0"/>
                    <w:ind w:left="0"/>
                    <w:jc w:val="left"/>
                  </w:pPr>
                  <w:r>
                    <w:rPr>
                      <w:rFonts w:ascii="Times New Roman"/>
                      <w:b w:val="false"/>
                      <w:i w:val="false"/>
                      <w:color w:val="00000a"/>
                      <w:sz w:val="20"/>
                    </w:rPr>
                    <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r>
            <w:tr>
              <w:trPr>
                <w:trHeight w:val="30" w:hRule="atLeast"/>
              </w:trPr>
              <w:tc>
                <w:tcPr>
                  <w:tcW w:w="2644"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1.2 </w:t>
                  </w:r>
                </w:p>
              </w:tc>
              <w:tc>
                <w:tcPr>
                  <w:tcW w:w="14415"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 санатын көрсетіңіз (статистика органының қызметкері толтырады) (V)</w:t>
                  </w:r>
                </w:p>
                <w:p>
                  <w:pPr>
                    <w:spacing w:after="0"/>
                    <w:ind w:left="0"/>
                    <w:jc w:val="left"/>
                  </w:pPr>
                  <w:r>
                    <w:rPr>
                      <w:rFonts w:ascii="Times New Roman"/>
                      <w:b w:val="false"/>
                      <w:i w:val="false"/>
                      <w:color w:val="00000a"/>
                      <w:sz w:val="20"/>
                    </w:rPr>
                    <w:t>Укажите категорию хозяйства (заполняется работником органа статистики) (V)</w:t>
                  </w:r>
                </w:p>
              </w:tc>
            </w:tr>
          </w:tbl>
          <w:p/>
        </w:tc>
        <w:tc>
          <w:tcPr>
            <w:tcW w:w="7460" w:type="dxa"/>
            <w:tcBorders/>
            <w:tcMar>
              <w:top w:w="15" w:type="dxa"/>
              <w:left w:w="15" w:type="dxa"/>
              <w:bottom w:w="15" w:type="dxa"/>
              <w:right w:w="15" w:type="dxa"/>
            </w:tcMar>
            <w:vAlign w:val="center"/>
          </w:tcPr>
          <w:p>
            <w:pPr>
              <w:spacing w:after="0"/>
              <w:ind w:left="0"/>
              <w:jc w:val="left"/>
            </w:pPr>
            <w:r>
              <w:drawing>
                <wp:inline distT="0" distB="0" distL="0" distR="0">
                  <wp:extent cx="47117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711700" cy="736600"/>
                          </a:xfrm>
                          <a:prstGeom prst="rect">
                            <a:avLst/>
                          </a:prstGeom>
                        </pic:spPr>
                      </pic:pic>
                    </a:graphicData>
                  </a:graphic>
                </wp:inline>
              </w:drawing>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1.2.1 дара кәсіпкер, шаруа немесе фермер қожалығы</w:t>
            </w:r>
          </w:p>
          <w:p>
            <w:pPr>
              <w:spacing w:after="0"/>
              <w:ind w:left="0"/>
              <w:jc w:val="left"/>
            </w:pPr>
            <w:r>
              <w:rPr>
                <w:rFonts w:ascii="Times New Roman"/>
                <w:b w:val="false"/>
                <w:i w:val="false"/>
                <w:color w:val="00000a"/>
                <w:sz w:val="20"/>
              </w:rPr>
              <w:t>индивидуальный предприниматель,крестьянское или фермерское хозяйство</w:t>
            </w:r>
          </w:p>
        </w:tc>
        <w:tc>
          <w:tcPr>
            <w:tcW w:w="0" w:type="auto"/>
            <w:gridSpan w:val="2"/>
            <w:tcBorders/>
            <w:tcMar>
              <w:top w:w="15" w:type="dxa"/>
              <w:left w:w="15" w:type="dxa"/>
              <w:bottom w:w="15" w:type="dxa"/>
              <w:right w:w="15" w:type="dxa"/>
            </w:tcMar>
            <w:vAlign w:val="center"/>
          </w:tcPr>
          <w:p>
            <w:pPr>
              <w:spacing w:after="0"/>
              <w:ind w:left="0"/>
              <w:jc w:val="left"/>
            </w:pPr>
            <w:r>
              <w:drawing>
                <wp:inline distT="0" distB="0" distL="0" distR="0">
                  <wp:extent cx="939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939800" cy="495300"/>
                          </a:xfrm>
                          <a:prstGeom prst="rect">
                            <a:avLst/>
                          </a:prstGeom>
                        </pic:spPr>
                      </pic:pic>
                    </a:graphicData>
                  </a:graphic>
                </wp:inline>
              </w:drawing>
            </w:r>
          </w:p>
        </w:tc>
        <w:tc>
          <w:tcPr>
            <w:tcW w:w="2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1.2.2 жұртшылық шаруашылығы</w:t>
            </w:r>
          </w:p>
          <w:p>
            <w:pPr>
              <w:spacing w:after="0"/>
              <w:ind w:left="0"/>
              <w:jc w:val="left"/>
            </w:pPr>
            <w:r>
              <w:rPr>
                <w:rFonts w:ascii="Times New Roman"/>
                <w:b w:val="false"/>
                <w:i w:val="false"/>
                <w:color w:val="00000a"/>
                <w:sz w:val="20"/>
              </w:rPr>
              <w:t>хозяйствонаселения</w:t>
            </w:r>
          </w:p>
        </w:tc>
        <w:tc>
          <w:tcPr>
            <w:tcW w:w="7460" w:type="dxa"/>
            <w:tcBorders/>
            <w:tcMar>
              <w:top w:w="15" w:type="dxa"/>
              <w:left w:w="15" w:type="dxa"/>
              <w:bottom w:w="15" w:type="dxa"/>
              <w:right w:w="15" w:type="dxa"/>
            </w:tcMar>
            <w:vAlign w:val="center"/>
          </w:tcPr>
          <w:p>
            <w:pPr>
              <w:spacing w:after="0"/>
              <w:ind w:left="0"/>
              <w:jc w:val="left"/>
            </w:pPr>
            <w:r>
              <w:drawing>
                <wp:inline distT="0" distB="0" distL="0" distR="0">
                  <wp:extent cx="939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939800" cy="495300"/>
                          </a:xfrm>
                          <a:prstGeom prst="rect">
                            <a:avLst/>
                          </a:prstGeom>
                        </pic:spPr>
                      </pic:pic>
                    </a:graphicData>
                  </a:graphic>
                </wp:inline>
              </w:drawing>
            </w:r>
          </w:p>
        </w:tc>
      </w:tr>
    </w:tbl>
    <w:p>
      <w:pPr>
        <w:spacing w:after="0"/>
        <w:ind w:left="0"/>
        <w:jc w:val="left"/>
      </w:pPr>
      <w:r>
        <w:rPr>
          <w:rFonts w:ascii="Times New Roman"/>
          <w:b w:val="false"/>
          <w:i w:val="false"/>
          <w:color w:val="000000"/>
          <w:sz w:val="28"/>
        </w:rPr>
        <w:t xml:space="preserve">      2. Маусымдық дақылдардың түсімін жинау туралы ақпаратты көрсетіңіз</w:t>
      </w:r>
    </w:p>
    <w:p>
      <w:pPr>
        <w:spacing w:after="0"/>
        <w:ind w:left="0"/>
        <w:jc w:val="left"/>
      </w:pPr>
      <w:r>
        <w:rPr>
          <w:rFonts w:ascii="Times New Roman"/>
          <w:b w:val="false"/>
          <w:i w:val="false"/>
          <w:color w:val="000000"/>
          <w:sz w:val="28"/>
        </w:rPr>
        <w:t xml:space="preserve">Укажите информацию о сборе урожая сезонных культур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1026"/>
        <w:gridCol w:w="1026"/>
        <w:gridCol w:w="1173"/>
        <w:gridCol w:w="1026"/>
        <w:gridCol w:w="1173"/>
        <w:gridCol w:w="1027"/>
        <w:gridCol w:w="1174"/>
        <w:gridCol w:w="880"/>
        <w:gridCol w:w="1174"/>
        <w:gridCol w:w="880"/>
        <w:gridCol w:w="1174"/>
      </w:tblGrid>
      <w:tr>
        <w:trPr>
          <w:trHeight w:val="30" w:hRule="atLeast"/>
        </w:trPr>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Шықпай қалған жаздық дақылдардың егіс алқабы, шаршы метрмен</w:t>
            </w:r>
          </w:p>
          <w:p>
            <w:pPr>
              <w:spacing w:after="0"/>
              <w:ind w:left="0"/>
              <w:jc w:val="left"/>
            </w:pPr>
            <w:r>
              <w:rPr>
                <w:rFonts w:ascii="Times New Roman"/>
                <w:b w:val="false"/>
                <w:i w:val="false"/>
                <w:color w:val="00000a"/>
                <w:sz w:val="20"/>
              </w:rPr>
              <w:t>Площадь погибших посевов яровых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Aуыл шаруашылық дақылдарының нақтыланған егіс алқабы,шаршы метрмен</w:t>
            </w:r>
          </w:p>
          <w:p>
            <w:pPr>
              <w:spacing w:after="0"/>
              <w:ind w:left="0"/>
              <w:jc w:val="left"/>
            </w:pPr>
            <w:r>
              <w:rPr>
                <w:rFonts w:ascii="Times New Roman"/>
                <w:b w:val="false"/>
                <w:i w:val="false"/>
                <w:color w:val="00000a"/>
                <w:sz w:val="20"/>
              </w:rPr>
              <w:t>Уточненная посевная площадь сельско-хозяйственных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Жеке ауыл шаруашылық жиналған алқабы, шаршы метрмен</w:t>
            </w:r>
          </w:p>
          <w:p>
            <w:pPr>
              <w:spacing w:after="0"/>
              <w:ind w:left="0"/>
              <w:jc w:val="left"/>
            </w:pPr>
            <w:r>
              <w:rPr>
                <w:rFonts w:ascii="Times New Roman"/>
                <w:b w:val="false"/>
                <w:i w:val="false"/>
                <w:color w:val="00000a"/>
                <w:sz w:val="20"/>
              </w:rPr>
              <w:t>Убранная площадь отдельных сельско-хозяйственных культур,  в квадратных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Жеке ауыл шаруашылық дақылдарының жалпы түсімі, килограммен</w:t>
            </w:r>
          </w:p>
          <w:p>
            <w:pPr>
              <w:spacing w:after="0"/>
              <w:ind w:left="0"/>
              <w:jc w:val="left"/>
            </w:pPr>
            <w:r>
              <w:rPr>
                <w:rFonts w:ascii="Times New Roman"/>
                <w:b w:val="false"/>
                <w:i w:val="false"/>
                <w:color w:val="00000a"/>
                <w:sz w:val="20"/>
              </w:rPr>
              <w:t>Валовой сбор отдельных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алғашқы кіріске алынған салмақтағы</w:t>
            </w:r>
          </w:p>
          <w:p>
            <w:pPr>
              <w:spacing w:after="0"/>
              <w:ind w:left="0"/>
              <w:jc w:val="left"/>
            </w:pPr>
            <w:r>
              <w:rPr>
                <w:rFonts w:ascii="Times New Roman"/>
                <w:b w:val="false"/>
                <w:i w:val="false"/>
                <w:color w:val="00000a"/>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өңдеуден кейінгі салмақтағы</w:t>
            </w:r>
          </w:p>
          <w:p>
            <w:pPr>
              <w:spacing w:after="0"/>
              <w:ind w:left="0"/>
              <w:jc w:val="left"/>
            </w:pPr>
            <w:r>
              <w:rPr>
                <w:rFonts w:ascii="Times New Roman"/>
                <w:b w:val="false"/>
                <w:i w:val="false"/>
                <w:color w:val="00000a"/>
                <w:sz w:val="20"/>
              </w:rPr>
              <w:t>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с орошаемых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с орошаемых</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 xml:space="preserve">Примечание: </w:t>
      </w:r>
    </w:p>
    <w:p>
      <w:pPr>
        <w:spacing w:after="0"/>
        <w:ind w:left="0"/>
        <w:jc w:val="left"/>
      </w:pPr>
      <w:r>
        <w:rPr>
          <w:rFonts w:ascii="Times New Roman"/>
          <w:b w:val="false"/>
          <w:i w:val="false"/>
          <w:color w:val="000000"/>
          <w:sz w:val="28"/>
        </w:rPr>
        <w:t xml:space="preserve">      1 Мұнда және бұдан әрі AШӨСЖ - Қазақстан Республикасы Стратегиялық жоспарлау және реформалар агенттігінің Ұлттық статистика бюросының интернет-ресурсындағы «Жіктеуіштер» бөлімінде орналасқан «Aуыл, орман және балық шаруашылығы өнімдерінің (көрсетілетін қызметтердің) анықтамалығы»</w:t>
      </w:r>
    </w:p>
    <w:p>
      <w:pPr>
        <w:spacing w:after="0"/>
        <w:ind w:left="0"/>
        <w:jc w:val="left"/>
      </w:pPr>
      <w:r>
        <w:rPr>
          <w:rFonts w:ascii="Times New Roman"/>
          <w:b w:val="false"/>
          <w:i w:val="false"/>
          <w:color w:val="000000"/>
          <w:sz w:val="28"/>
        </w:rPr>
        <w:t>1 Здесь и далее СКПСХ - «Справочник продукции (услуг) сельского, лесного и рыбного хозяйства», размещенный на интернет-ресурсе Бюро национальной статистики Aгентства по стратегическому планированию и реформам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7"/>
        <w:gridCol w:w="1026"/>
        <w:gridCol w:w="1026"/>
        <w:gridCol w:w="1173"/>
        <w:gridCol w:w="1026"/>
        <w:gridCol w:w="1173"/>
        <w:gridCol w:w="1027"/>
        <w:gridCol w:w="1174"/>
        <w:gridCol w:w="880"/>
        <w:gridCol w:w="1174"/>
        <w:gridCol w:w="880"/>
        <w:gridCol w:w="1174"/>
      </w:tblGrid>
      <w:tr>
        <w:trPr>
          <w:trHeight w:val="30" w:hRule="atLeast"/>
        </w:trPr>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Шықпай қалған жаздық дақылдардың егіс алқабы, шаршы метрмен</w:t>
            </w:r>
          </w:p>
          <w:p>
            <w:pPr>
              <w:spacing w:after="0"/>
              <w:ind w:left="0"/>
              <w:jc w:val="left"/>
            </w:pPr>
            <w:r>
              <w:rPr>
                <w:rFonts w:ascii="Times New Roman"/>
                <w:b w:val="false"/>
                <w:i w:val="false"/>
                <w:color w:val="00000a"/>
                <w:sz w:val="20"/>
              </w:rPr>
              <w:t>Площадь погибших посевов яровых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Aуыл шаруашылық дақылдарының нақтыланған егіс алқабы,шаршы метрмен</w:t>
            </w:r>
          </w:p>
          <w:p>
            <w:pPr>
              <w:spacing w:after="0"/>
              <w:ind w:left="0"/>
              <w:jc w:val="left"/>
            </w:pPr>
            <w:r>
              <w:rPr>
                <w:rFonts w:ascii="Times New Roman"/>
                <w:b w:val="false"/>
                <w:i w:val="false"/>
                <w:color w:val="00000a"/>
                <w:sz w:val="20"/>
              </w:rPr>
              <w:t>Уточненная посевная площадь сельско-хозяйственных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Жеке ауыл шаруашылық жиналған алқабы, шаршы метрмен</w:t>
            </w:r>
          </w:p>
          <w:p>
            <w:pPr>
              <w:spacing w:after="0"/>
              <w:ind w:left="0"/>
              <w:jc w:val="left"/>
            </w:pPr>
            <w:r>
              <w:rPr>
                <w:rFonts w:ascii="Times New Roman"/>
                <w:b w:val="false"/>
                <w:i w:val="false"/>
                <w:color w:val="00000a"/>
                <w:sz w:val="20"/>
              </w:rPr>
              <w:t>Убранная площадь отдельных сельско-хозяйственных культур,  в квадратных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Жеке ауыл шаруашылық дақылдарының жалпы түсімі, килограммен</w:t>
            </w:r>
          </w:p>
          <w:p>
            <w:pPr>
              <w:spacing w:after="0"/>
              <w:ind w:left="0"/>
              <w:jc w:val="left"/>
            </w:pPr>
            <w:r>
              <w:rPr>
                <w:rFonts w:ascii="Times New Roman"/>
                <w:b w:val="false"/>
                <w:i w:val="false"/>
                <w:color w:val="00000a"/>
                <w:sz w:val="20"/>
              </w:rPr>
              <w:t>Валовой сбор отдельных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алғашқы кіріске алынған салмақтағы</w:t>
            </w:r>
          </w:p>
          <w:p>
            <w:pPr>
              <w:spacing w:after="0"/>
              <w:ind w:left="0"/>
              <w:jc w:val="left"/>
            </w:pPr>
            <w:r>
              <w:rPr>
                <w:rFonts w:ascii="Times New Roman"/>
                <w:b w:val="false"/>
                <w:i w:val="false"/>
                <w:color w:val="00000a"/>
                <w:sz w:val="20"/>
              </w:rPr>
              <w:t>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өңдеуден кейінгі салмақтағы</w:t>
            </w:r>
          </w:p>
          <w:p>
            <w:pPr>
              <w:spacing w:after="0"/>
              <w:ind w:left="0"/>
              <w:jc w:val="left"/>
            </w:pPr>
            <w:r>
              <w:rPr>
                <w:rFonts w:ascii="Times New Roman"/>
                <w:b w:val="false"/>
                <w:i w:val="false"/>
                <w:color w:val="00000a"/>
                <w:sz w:val="20"/>
              </w:rPr>
              <w:t>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с орошаемых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с орошаемых</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2.1 Aшық топырақта өсірілген гүлдерді жинау туралы ақпаратты көрсетіңіз</w:t>
      </w:r>
    </w:p>
    <w:p>
      <w:pPr>
        <w:spacing w:after="0"/>
        <w:ind w:left="0"/>
        <w:jc w:val="left"/>
      </w:pPr>
      <w:r>
        <w:rPr>
          <w:rFonts w:ascii="Times New Roman"/>
          <w:b w:val="false"/>
          <w:i w:val="false"/>
          <w:color w:val="000000"/>
          <w:sz w:val="28"/>
        </w:rPr>
        <w:t>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2"/>
        <w:gridCol w:w="9052"/>
        <w:gridCol w:w="2586"/>
      </w:tblGrid>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Гүлдердің атауы</w:t>
            </w:r>
          </w:p>
          <w:p>
            <w:pPr>
              <w:spacing w:after="0"/>
              <w:ind w:left="0"/>
              <w:jc w:val="left"/>
            </w:pPr>
            <w:r>
              <w:rPr>
                <w:rFonts w:ascii="Times New Roman"/>
                <w:b w:val="false"/>
                <w:i w:val="false"/>
                <w:color w:val="00000a"/>
                <w:sz w:val="20"/>
              </w:rPr>
              <w:t xml:space="preserve">Наименование цветов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Жалпы жинау, мың данамен</w:t>
            </w:r>
          </w:p>
          <w:p>
            <w:pPr>
              <w:spacing w:after="0"/>
              <w:ind w:left="0"/>
              <w:jc w:val="left"/>
            </w:pPr>
            <w:r>
              <w:rPr>
                <w:rFonts w:ascii="Times New Roman"/>
                <w:b w:val="false"/>
                <w:i w:val="false"/>
                <w:color w:val="00000a"/>
                <w:sz w:val="20"/>
              </w:rPr>
              <w:t xml:space="preserve">Валовый сбор, в тысячах штук </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раушан гүлдер</w:t>
            </w:r>
          </w:p>
          <w:p>
            <w:pPr>
              <w:spacing w:after="0"/>
              <w:ind w:left="0"/>
              <w:jc w:val="left"/>
            </w:pPr>
            <w:r>
              <w:rPr>
                <w:rFonts w:ascii="Times New Roman"/>
                <w:b w:val="false"/>
                <w:i w:val="false"/>
                <w:color w:val="00000a"/>
                <w:sz w:val="20"/>
              </w:rPr>
              <w:t>Розы срезанные</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01.19.21.110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қалампыргүлдер</w:t>
            </w:r>
          </w:p>
          <w:p>
            <w:pPr>
              <w:spacing w:after="0"/>
              <w:ind w:left="0"/>
              <w:jc w:val="left"/>
            </w:pPr>
            <w:r>
              <w:rPr>
                <w:rFonts w:ascii="Times New Roman"/>
                <w:b w:val="false"/>
                <w:i w:val="false"/>
                <w:color w:val="00000a"/>
                <w:sz w:val="20"/>
              </w:rPr>
              <w:t>Гвоздики срезанные</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01.19.21.120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бақытгүлдер</w:t>
            </w:r>
          </w:p>
          <w:p>
            <w:pPr>
              <w:spacing w:after="0"/>
              <w:ind w:left="0"/>
              <w:jc w:val="left"/>
            </w:pPr>
            <w:r>
              <w:rPr>
                <w:rFonts w:ascii="Times New Roman"/>
                <w:b w:val="false"/>
                <w:i w:val="false"/>
                <w:color w:val="00000a"/>
                <w:sz w:val="20"/>
              </w:rPr>
              <w:t>Хризантемы срезанные</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01.19.21.130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кесілген гүлдер</w:t>
            </w:r>
          </w:p>
          <w:p>
            <w:pPr>
              <w:spacing w:after="0"/>
              <w:ind w:left="0"/>
              <w:jc w:val="left"/>
            </w:pPr>
            <w:r>
              <w:rPr>
                <w:rFonts w:ascii="Times New Roman"/>
                <w:b w:val="false"/>
                <w:i w:val="false"/>
                <w:color w:val="00000a"/>
                <w:sz w:val="20"/>
              </w:rPr>
              <w:t>Цветы срезанные прочие</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01.19.21.190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2.2 Өсімдік шаруашылығы өнімдерінің жекелеген түрлерін өсіру туралы ақпаратты көрсетіңіз</w:t>
      </w:r>
    </w:p>
    <w:p>
      <w:pPr>
        <w:spacing w:after="0"/>
        <w:ind w:left="0"/>
        <w:jc w:val="left"/>
      </w:pPr>
      <w:r>
        <w:rPr>
          <w:rFonts w:ascii="Times New Roman"/>
          <w:b w:val="false"/>
          <w:i w:val="false"/>
          <w:color w:val="000000"/>
          <w:sz w:val="28"/>
        </w:rPr>
        <w:t>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7"/>
        <w:gridCol w:w="8107"/>
        <w:gridCol w:w="2276"/>
      </w:tblGrid>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Aтауы</w:t>
            </w:r>
          </w:p>
          <w:p>
            <w:pPr>
              <w:spacing w:after="0"/>
              <w:ind w:left="0"/>
              <w:jc w:val="left"/>
            </w:pPr>
            <w:r>
              <w:rPr>
                <w:rFonts w:ascii="Times New Roman"/>
                <w:b w:val="false"/>
                <w:i w:val="false"/>
                <w:color w:val="00000a"/>
                <w:sz w:val="20"/>
              </w:rPr>
              <w:t xml:space="preserve">Наименование </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Өсірілген, мың данамен</w:t>
            </w:r>
          </w:p>
          <w:p>
            <w:pPr>
              <w:spacing w:after="0"/>
              <w:ind w:left="0"/>
              <w:jc w:val="left"/>
            </w:pPr>
            <w:r>
              <w:rPr>
                <w:rFonts w:ascii="Times New Roman"/>
                <w:b w:val="false"/>
                <w:i w:val="false"/>
                <w:color w:val="00000a"/>
                <w:sz w:val="20"/>
              </w:rPr>
              <w:t xml:space="preserve">Выращено, в тысячах штук </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рождестволық ағаштар</w:t>
            </w:r>
          </w:p>
          <w:p>
            <w:pPr>
              <w:spacing w:after="0"/>
              <w:ind w:left="0"/>
              <w:jc w:val="left"/>
            </w:pPr>
            <w:r>
              <w:rPr>
                <w:rFonts w:ascii="Times New Roman"/>
                <w:b w:val="false"/>
                <w:i w:val="false"/>
                <w:color w:val="00000a"/>
                <w:sz w:val="20"/>
              </w:rPr>
              <w:t>Деревья рождественские, срубленные</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01.29.20.000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Гүлдердің көшеттері</w:t>
            </w:r>
          </w:p>
          <w:p>
            <w:pPr>
              <w:spacing w:after="0"/>
              <w:ind w:left="0"/>
              <w:jc w:val="left"/>
            </w:pPr>
            <w:r>
              <w:rPr>
                <w:rFonts w:ascii="Times New Roman"/>
                <w:b w:val="false"/>
                <w:i w:val="false"/>
                <w:color w:val="00000a"/>
                <w:sz w:val="20"/>
              </w:rPr>
              <w:t>Рассада цветов</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01.30.10.210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Көкөністердің көшеттері</w:t>
            </w:r>
          </w:p>
          <w:p>
            <w:pPr>
              <w:spacing w:after="0"/>
              <w:ind w:left="0"/>
              <w:jc w:val="left"/>
            </w:pPr>
            <w:r>
              <w:rPr>
                <w:rFonts w:ascii="Times New Roman"/>
                <w:b w:val="false"/>
                <w:i w:val="false"/>
                <w:color w:val="00000a"/>
                <w:sz w:val="20"/>
              </w:rPr>
              <w:t>Рассада овощей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01.30.10.220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Жидек дақылдарының көшеттері</w:t>
            </w:r>
          </w:p>
          <w:p>
            <w:pPr>
              <w:spacing w:after="0"/>
              <w:ind w:left="0"/>
              <w:jc w:val="left"/>
            </w:pPr>
            <w:r>
              <w:rPr>
                <w:rFonts w:ascii="Times New Roman"/>
                <w:b w:val="false"/>
                <w:i w:val="false"/>
                <w:color w:val="00000a"/>
                <w:sz w:val="20"/>
              </w:rPr>
              <w:t>Рассада культур ягодных</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01.30.10.230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Саңырауқұлақты жер (мицелий)</w:t>
            </w:r>
          </w:p>
          <w:p>
            <w:pPr>
              <w:spacing w:after="0"/>
              <w:ind w:left="0"/>
              <w:jc w:val="left"/>
            </w:pPr>
            <w:r>
              <w:rPr>
                <w:rFonts w:ascii="Times New Roman"/>
                <w:b w:val="false"/>
                <w:i w:val="false"/>
                <w:color w:val="00000a"/>
                <w:sz w:val="20"/>
              </w:rPr>
              <w:t>Грибницы (мицелий)</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01.30.10.400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Жемісті және декоративтік ағаштар мен бұталардың екпе көшеттері</w:t>
            </w:r>
          </w:p>
          <w:p>
            <w:pPr>
              <w:spacing w:after="0"/>
              <w:ind w:left="0"/>
              <w:jc w:val="left"/>
            </w:pPr>
            <w:r>
              <w:rPr>
                <w:rFonts w:ascii="Times New Roman"/>
                <w:b w:val="false"/>
                <w:i w:val="false"/>
                <w:color w:val="00000a"/>
                <w:sz w:val="20"/>
              </w:rPr>
              <w:t>Сеянцы деревьев и кустарников, плодовых и декоративных</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01.30.10.500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Жемісті және декоративтік ағаштар мен бұталардың тікпе көшеттері</w:t>
            </w:r>
          </w:p>
          <w:p>
            <w:pPr>
              <w:spacing w:after="0"/>
              <w:ind w:left="0"/>
              <w:jc w:val="left"/>
            </w:pPr>
            <w:r>
              <w:rPr>
                <w:rFonts w:ascii="Times New Roman"/>
                <w:b w:val="false"/>
                <w:i w:val="false"/>
                <w:color w:val="00000a"/>
                <w:sz w:val="20"/>
              </w:rPr>
              <w:t>Саженцы деревьев и кустарников, плодовых и декоративных</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01.30.10.600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3. Көпжылдық дақылдардың түсімін жинау туралы ақпаратты көрсетіңіз</w:t>
      </w:r>
    </w:p>
    <w:p>
      <w:pPr>
        <w:spacing w:after="0"/>
        <w:ind w:left="0"/>
        <w:jc w:val="left"/>
      </w:pPr>
      <w:r>
        <w:rPr>
          <w:rFonts w:ascii="Times New Roman"/>
          <w:b w:val="false"/>
          <w:i w:val="false"/>
          <w:color w:val="000000"/>
          <w:sz w:val="28"/>
        </w:rPr>
        <w:t>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320"/>
        <w:gridCol w:w="1173"/>
        <w:gridCol w:w="1467"/>
        <w:gridCol w:w="1173"/>
        <w:gridCol w:w="1467"/>
        <w:gridCol w:w="1320"/>
        <w:gridCol w:w="1613"/>
        <w:gridCol w:w="1173"/>
        <w:gridCol w:w="1468"/>
      </w:tblGrid>
      <w:tr>
        <w:trPr>
          <w:trHeight w:val="30" w:hRule="atLeast"/>
        </w:trPr>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екпе ағаштар атауы</w:t>
            </w:r>
          </w:p>
          <w:p>
            <w:pPr>
              <w:spacing w:after="0"/>
              <w:ind w:left="0"/>
              <w:jc w:val="left"/>
            </w:pPr>
            <w:r>
              <w:rPr>
                <w:rFonts w:ascii="Times New Roman"/>
                <w:b w:val="false"/>
                <w:i w:val="false"/>
                <w:color w:val="00000a"/>
                <w:sz w:val="20"/>
              </w:rPr>
              <w:t>Наименование насаждений в соответствии с СКПСХ1</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Көпжылдық көшеттер алқабы, шаршы метрмен</w:t>
            </w:r>
          </w:p>
          <w:p>
            <w:pPr>
              <w:spacing w:after="0"/>
              <w:ind w:left="0"/>
              <w:jc w:val="left"/>
            </w:pPr>
            <w:r>
              <w:rPr>
                <w:rFonts w:ascii="Times New Roman"/>
                <w:b w:val="false"/>
                <w:i w:val="false"/>
                <w:color w:val="00000a"/>
                <w:sz w:val="20"/>
              </w:rPr>
              <w:t>Площадь многолетних насаждений,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 салу жасындағы көпжылдық көшеттер алқабы, шаршы метрмен</w:t>
            </w:r>
          </w:p>
          <w:p>
            <w:pPr>
              <w:spacing w:after="0"/>
              <w:ind w:left="0"/>
              <w:jc w:val="left"/>
            </w:pPr>
            <w:r>
              <w:rPr>
                <w:rFonts w:ascii="Times New Roman"/>
                <w:b w:val="false"/>
                <w:i w:val="false"/>
                <w:color w:val="00000a"/>
                <w:sz w:val="20"/>
              </w:rPr>
              <w:t>Площадь многолетних насаждений в плодоносящем возрасте,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Aлғашқы кіріске алынған салмақтағы жеке ауыл шаруашылық дақылдарының жалпы түсімі, килограммен</w:t>
            </w:r>
          </w:p>
          <w:p>
            <w:pPr>
              <w:spacing w:after="0"/>
              <w:ind w:left="0"/>
              <w:jc w:val="left"/>
            </w:pPr>
            <w:r>
              <w:rPr>
                <w:rFonts w:ascii="Times New Roman"/>
                <w:b w:val="false"/>
                <w:i w:val="false"/>
                <w:color w:val="00000a"/>
                <w:sz w:val="20"/>
              </w:rPr>
              <w:t>Валовой сбор отдельных сельскохозяйственных культур в первоначально оприходованном весе,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 салу жасындағы көпжылдық көшеттер алқабынан жалпы түсімі, килограммен</w:t>
            </w:r>
          </w:p>
          <w:p>
            <w:pPr>
              <w:spacing w:after="0"/>
              <w:ind w:left="0"/>
              <w:jc w:val="left"/>
            </w:pPr>
            <w:r>
              <w:rPr>
                <w:rFonts w:ascii="Times New Roman"/>
                <w:b w:val="false"/>
                <w:i w:val="false"/>
                <w:color w:val="00000a"/>
                <w:sz w:val="20"/>
              </w:rPr>
              <w:t>Валовой сбор с площади многолетних насаждений в плодоносящем  возрасте,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4. Қорғалған топырақтағы ауылшаруашылық дақылдарын өсіру туралы ақпаратты көрсетіңіз</w:t>
      </w:r>
    </w:p>
    <w:p>
      <w:pPr>
        <w:spacing w:after="0"/>
        <w:ind w:left="0"/>
        <w:jc w:val="left"/>
      </w:pPr>
      <w:r>
        <w:rPr>
          <w:rFonts w:ascii="Times New Roman"/>
          <w:b w:val="false"/>
          <w:i w:val="false"/>
          <w:color w:val="000000"/>
          <w:sz w:val="28"/>
        </w:rPr>
        <w:t>Укажите информацию о выращивании сельскохозяйственных культур защищенного грунта</w:t>
      </w:r>
    </w:p>
    <w:p>
      <w:pPr>
        <w:spacing w:after="0"/>
        <w:ind w:left="0"/>
        <w:jc w:val="left"/>
      </w:pPr>
      <w:r>
        <w:rPr>
          <w:rFonts w:ascii="Times New Roman"/>
          <w:b w:val="false"/>
          <w:i w:val="false"/>
          <w:color w:val="000000"/>
          <w:sz w:val="28"/>
        </w:rPr>
        <w:t xml:space="preserve">      4.1 Қорғалған топырақ құрылыстары туралы ақпаратты көрсетіңіз</w:t>
      </w:r>
    </w:p>
    <w:p>
      <w:pPr>
        <w:spacing w:after="0"/>
        <w:ind w:left="0"/>
        <w:jc w:val="left"/>
      </w:pPr>
      <w:r>
        <w:rPr>
          <w:rFonts w:ascii="Times New Roman"/>
          <w:b w:val="false"/>
          <w:i w:val="false"/>
          <w:color w:val="000000"/>
          <w:sz w:val="28"/>
        </w:rPr>
        <w:t>Укажите информацию о сооружениях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320"/>
        <w:gridCol w:w="1173"/>
        <w:gridCol w:w="1467"/>
        <w:gridCol w:w="1173"/>
        <w:gridCol w:w="1467"/>
        <w:gridCol w:w="1320"/>
        <w:gridCol w:w="1613"/>
        <w:gridCol w:w="1173"/>
        <w:gridCol w:w="1468"/>
      </w:tblGrid>
      <w:tr>
        <w:trPr>
          <w:trHeight w:val="30" w:hRule="atLeast"/>
        </w:trPr>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екпе ағаштар атауы</w:t>
            </w:r>
          </w:p>
          <w:p>
            <w:pPr>
              <w:spacing w:after="0"/>
              <w:ind w:left="0"/>
              <w:jc w:val="left"/>
            </w:pPr>
            <w:r>
              <w:rPr>
                <w:rFonts w:ascii="Times New Roman"/>
                <w:b w:val="false"/>
                <w:i w:val="false"/>
                <w:color w:val="00000a"/>
                <w:sz w:val="20"/>
              </w:rPr>
              <w:t>Наименование насаждений в соответствии с СКПСХ1</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Көпжылдық көшеттер алқабы, шаршы метрмен</w:t>
            </w:r>
          </w:p>
          <w:p>
            <w:pPr>
              <w:spacing w:after="0"/>
              <w:ind w:left="0"/>
              <w:jc w:val="left"/>
            </w:pPr>
            <w:r>
              <w:rPr>
                <w:rFonts w:ascii="Times New Roman"/>
                <w:b w:val="false"/>
                <w:i w:val="false"/>
                <w:color w:val="00000a"/>
                <w:sz w:val="20"/>
              </w:rPr>
              <w:t>Площадь многолетних насаждений,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 салу жасындағы көпжылдық көшеттер алқабы, шаршы метрмен</w:t>
            </w:r>
          </w:p>
          <w:p>
            <w:pPr>
              <w:spacing w:after="0"/>
              <w:ind w:left="0"/>
              <w:jc w:val="left"/>
            </w:pPr>
            <w:r>
              <w:rPr>
                <w:rFonts w:ascii="Times New Roman"/>
                <w:b w:val="false"/>
                <w:i w:val="false"/>
                <w:color w:val="00000a"/>
                <w:sz w:val="20"/>
              </w:rPr>
              <w:t>Площадь многолетних насаждений в плодоносящем возрасте,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Aлғашқы кіріске алынған салмақтағы жеке ауыл шаруашылық дақылдарының жалпы түсімі, килограммен</w:t>
            </w:r>
          </w:p>
          <w:p>
            <w:pPr>
              <w:spacing w:after="0"/>
              <w:ind w:left="0"/>
              <w:jc w:val="left"/>
            </w:pPr>
            <w:r>
              <w:rPr>
                <w:rFonts w:ascii="Times New Roman"/>
                <w:b w:val="false"/>
                <w:i w:val="false"/>
                <w:color w:val="00000a"/>
                <w:sz w:val="20"/>
              </w:rPr>
              <w:t>Валовой сбор отдельных сельскохозяйственных культур в первоначально оприходованном весе,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 салу жасындағы көпжылдық көшеттер алқабынан жалпы түсімі, килограммен</w:t>
            </w:r>
          </w:p>
          <w:p>
            <w:pPr>
              <w:spacing w:after="0"/>
              <w:ind w:left="0"/>
              <w:jc w:val="left"/>
            </w:pPr>
            <w:r>
              <w:rPr>
                <w:rFonts w:ascii="Times New Roman"/>
                <w:b w:val="false"/>
                <w:i w:val="false"/>
                <w:color w:val="00000a"/>
                <w:sz w:val="20"/>
              </w:rPr>
              <w:t>Валовой сбор с площади многолетних насаждений в плодоносящем  возрасте,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xml:space="preserve">      2 Мұнда және бұдан әрі - Қазақстан Республикасы Стратегиялық жоспарлау және реформалар агенттігінің Ұлттық статистика бюросының интернет-ресурсындағы «Жіктеуіштер» бөлімінде орналасқан «Негізгі қорлар анықтамалығы»</w:t>
      </w:r>
    </w:p>
    <w:p>
      <w:pPr>
        <w:spacing w:after="0"/>
        <w:ind w:left="0"/>
        <w:jc w:val="left"/>
      </w:pPr>
      <w:r>
        <w:rPr>
          <w:rFonts w:ascii="Times New Roman"/>
          <w:b w:val="false"/>
          <w:i w:val="false"/>
          <w:color w:val="000000"/>
          <w:sz w:val="28"/>
        </w:rPr>
        <w:t xml:space="preserve">2 Здесь и далее - «Справочник основных фондов», размещенный в разделе «Классификаторы» на интернет-ресурсе Бюро национальной статистики Aгентства по стратегическому планированию и реформам Республики Казахстан </w:t>
      </w:r>
    </w:p>
    <w:p>
      <w:pPr>
        <w:spacing w:after="0"/>
        <w:ind w:left="0"/>
        <w:jc w:val="left"/>
      </w:pPr>
      <w:r>
        <w:rPr>
          <w:rFonts w:ascii="Times New Roman"/>
          <w:b w:val="false"/>
          <w:i w:val="false"/>
          <w:color w:val="000000"/>
          <w:sz w:val="28"/>
        </w:rPr>
        <w:t xml:space="preserve">      4.2 Қорғалған топырақтағы жеке ауыл шаруашылығы дақылдарының түсімін жинау туралы ақпаратты көрсетіңіз</w:t>
      </w:r>
    </w:p>
    <w:p>
      <w:pPr>
        <w:spacing w:after="0"/>
        <w:ind w:left="0"/>
        <w:jc w:val="left"/>
      </w:pPr>
      <w:r>
        <w:rPr>
          <w:rFonts w:ascii="Times New Roman"/>
          <w:b w:val="false"/>
          <w:i w:val="false"/>
          <w:color w:val="000000"/>
          <w:sz w:val="28"/>
        </w:rPr>
        <w:t xml:space="preserve"> Укажите информацию о сборе урожая отдельных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1320"/>
        <w:gridCol w:w="1173"/>
        <w:gridCol w:w="1467"/>
        <w:gridCol w:w="1173"/>
        <w:gridCol w:w="1467"/>
        <w:gridCol w:w="1320"/>
        <w:gridCol w:w="1613"/>
        <w:gridCol w:w="1173"/>
        <w:gridCol w:w="1468"/>
      </w:tblGrid>
      <w:tr>
        <w:trPr>
          <w:trHeight w:val="30" w:hRule="atLeast"/>
        </w:trPr>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екпе ағаштар атауы</w:t>
            </w:r>
          </w:p>
          <w:p>
            <w:pPr>
              <w:spacing w:after="0"/>
              <w:ind w:left="0"/>
              <w:jc w:val="left"/>
            </w:pPr>
            <w:r>
              <w:rPr>
                <w:rFonts w:ascii="Times New Roman"/>
                <w:b w:val="false"/>
                <w:i w:val="false"/>
                <w:color w:val="00000a"/>
                <w:sz w:val="20"/>
              </w:rPr>
              <w:t>Наименование насаждений в соответствии с СКПСХ1</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Көпжылдық көшеттер алқабы, шаршы метрмен</w:t>
            </w:r>
          </w:p>
          <w:p>
            <w:pPr>
              <w:spacing w:after="0"/>
              <w:ind w:left="0"/>
              <w:jc w:val="left"/>
            </w:pPr>
            <w:r>
              <w:rPr>
                <w:rFonts w:ascii="Times New Roman"/>
                <w:b w:val="false"/>
                <w:i w:val="false"/>
                <w:color w:val="00000a"/>
                <w:sz w:val="20"/>
              </w:rPr>
              <w:t>Площадь многолетних насаждений,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 салу жасындағы көпжылдық көшеттер алқабы, шаршы метрмен</w:t>
            </w:r>
          </w:p>
          <w:p>
            <w:pPr>
              <w:spacing w:after="0"/>
              <w:ind w:left="0"/>
              <w:jc w:val="left"/>
            </w:pPr>
            <w:r>
              <w:rPr>
                <w:rFonts w:ascii="Times New Roman"/>
                <w:b w:val="false"/>
                <w:i w:val="false"/>
                <w:color w:val="00000a"/>
                <w:sz w:val="20"/>
              </w:rPr>
              <w:t>Площадь многолетних насаждений в плодоносящем возрасте,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Aлғашқы кіріске алынған салмақтағы жеке ауыл шаруашылық дақылдарының жалпы түсімі, килограммен</w:t>
            </w:r>
          </w:p>
          <w:p>
            <w:pPr>
              <w:spacing w:after="0"/>
              <w:ind w:left="0"/>
              <w:jc w:val="left"/>
            </w:pPr>
            <w:r>
              <w:rPr>
                <w:rFonts w:ascii="Times New Roman"/>
                <w:b w:val="false"/>
                <w:i w:val="false"/>
                <w:color w:val="00000a"/>
                <w:sz w:val="20"/>
              </w:rPr>
              <w:t>Валовой сбор отдельных сельскохозяйственных культур в первоначально оприходованном весе,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Жеміс салу жасындағы көпжылдық көшеттер алқабынан жалпы түсімі, килограммен</w:t>
            </w:r>
          </w:p>
          <w:p>
            <w:pPr>
              <w:spacing w:after="0"/>
              <w:ind w:left="0"/>
              <w:jc w:val="left"/>
            </w:pPr>
            <w:r>
              <w:rPr>
                <w:rFonts w:ascii="Times New Roman"/>
                <w:b w:val="false"/>
                <w:i w:val="false"/>
                <w:color w:val="00000a"/>
                <w:sz w:val="20"/>
              </w:rPr>
              <w:t>Валовой сбор с площади многолетних насаждений в плодоносящем  возрасте,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орошаемые</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4.3 Қорғалған топырақта өсірілген гүлдерді жинау туралы ақпаратты көрсетіңіз</w:t>
      </w:r>
    </w:p>
    <w:p>
      <w:pPr>
        <w:spacing w:after="0"/>
        <w:ind w:left="0"/>
        <w:jc w:val="left"/>
      </w:pPr>
      <w:r>
        <w:rPr>
          <w:rFonts w:ascii="Times New Roman"/>
          <w:b w:val="false"/>
          <w:i w:val="false"/>
          <w:color w:val="000000"/>
          <w:sz w:val="28"/>
        </w:rPr>
        <w:t>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2"/>
        <w:gridCol w:w="6466"/>
        <w:gridCol w:w="3160"/>
        <w:gridCol w:w="2012"/>
      </w:tblGrid>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Гүлдердің атауы</w:t>
            </w:r>
          </w:p>
          <w:p>
            <w:pPr>
              <w:spacing w:after="0"/>
              <w:ind w:left="0"/>
              <w:jc w:val="left"/>
            </w:pPr>
            <w:r>
              <w:rPr>
                <w:rFonts w:ascii="Times New Roman"/>
                <w:b w:val="false"/>
                <w:i w:val="false"/>
                <w:color w:val="00000a"/>
                <w:sz w:val="20"/>
              </w:rPr>
              <w:t>Наименование цветов</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Жылыжайлардың пайдаланылатын алқабы, шаршы метрмен</w:t>
            </w:r>
          </w:p>
          <w:p>
            <w:pPr>
              <w:spacing w:after="0"/>
              <w:ind w:left="0"/>
              <w:jc w:val="left"/>
            </w:pPr>
            <w:r>
              <w:rPr>
                <w:rFonts w:ascii="Times New Roman"/>
                <w:b w:val="false"/>
                <w:i w:val="false"/>
                <w:color w:val="00000a"/>
                <w:sz w:val="20"/>
              </w:rPr>
              <w:t>Используемая площадь теплиц,  в квадратных метрах</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Жалпы жинау, мың данамен</w:t>
            </w:r>
          </w:p>
          <w:p>
            <w:pPr>
              <w:spacing w:after="0"/>
              <w:ind w:left="0"/>
              <w:jc w:val="left"/>
            </w:pPr>
            <w:r>
              <w:rPr>
                <w:rFonts w:ascii="Times New Roman"/>
                <w:b w:val="false"/>
                <w:i w:val="false"/>
                <w:color w:val="00000a"/>
                <w:sz w:val="20"/>
              </w:rPr>
              <w:t>Валовый сбор, в тысячах штук</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раушан гүлдер</w:t>
            </w:r>
          </w:p>
          <w:p>
            <w:pPr>
              <w:spacing w:after="0"/>
              <w:ind w:left="0"/>
              <w:jc w:val="left"/>
            </w:pPr>
            <w:r>
              <w:rPr>
                <w:rFonts w:ascii="Times New Roman"/>
                <w:b w:val="false"/>
                <w:i w:val="false"/>
                <w:color w:val="00000a"/>
                <w:sz w:val="20"/>
              </w:rPr>
              <w:t>Розы срезанные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01.19.21.110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қалампыргүлдер</w:t>
            </w:r>
          </w:p>
          <w:p>
            <w:pPr>
              <w:spacing w:after="0"/>
              <w:ind w:left="0"/>
              <w:jc w:val="left"/>
            </w:pPr>
            <w:r>
              <w:rPr>
                <w:rFonts w:ascii="Times New Roman"/>
                <w:b w:val="false"/>
                <w:i w:val="false"/>
                <w:color w:val="00000a"/>
                <w:sz w:val="20"/>
              </w:rPr>
              <w:t>Гвоздики срезанные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01.19.21.120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Кесілген бақытгүлдер</w:t>
            </w:r>
          </w:p>
          <w:p>
            <w:pPr>
              <w:spacing w:after="0"/>
              <w:ind w:left="0"/>
              <w:jc w:val="left"/>
            </w:pPr>
            <w:r>
              <w:rPr>
                <w:rFonts w:ascii="Times New Roman"/>
                <w:b w:val="false"/>
                <w:i w:val="false"/>
                <w:color w:val="00000a"/>
                <w:sz w:val="20"/>
              </w:rPr>
              <w:t>Хризантемы срезанные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01.19.21.130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кесілген гүлдер</w:t>
            </w:r>
          </w:p>
          <w:p>
            <w:pPr>
              <w:spacing w:after="0"/>
              <w:ind w:left="0"/>
              <w:jc w:val="left"/>
            </w:pPr>
            <w:r>
              <w:rPr>
                <w:rFonts w:ascii="Times New Roman"/>
                <w:b w:val="false"/>
                <w:i w:val="false"/>
                <w:color w:val="00000a"/>
                <w:sz w:val="20"/>
              </w:rPr>
              <w:t>Цветы срезанные прочие</w:t>
            </w:r>
          </w:p>
        </w:tc>
        <w:tc>
          <w:tcPr>
            <w:tcW w:w="6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01.19.21.190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5. Органикалық өсімдік шаруашылығы өнімдерін өндіру туралы ақпаратты көрсетіңіз (дара кәсіпкермен, шаруа немесе фермер қожалығымен толтырылады)</w:t>
      </w:r>
    </w:p>
    <w:p>
      <w:pPr>
        <w:spacing w:after="0"/>
        <w:ind w:left="0"/>
        <w:jc w:val="left"/>
      </w:pPr>
      <w:r>
        <w:rPr>
          <w:rFonts w:ascii="Times New Roman"/>
          <w:b w:val="false"/>
          <w:i w:val="false"/>
          <w:color w:val="000000"/>
          <w:sz w:val="28"/>
        </w:rPr>
        <w:t>Укажите информацию о производстве продукции органического растениеводства (заполняется индивидуальным предпринимателем,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6"/>
        <w:gridCol w:w="1436"/>
        <w:gridCol w:w="5748"/>
      </w:tblGrid>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Органикалық өсімдік шаруашылығы өнімдерін жалпы жинау, килограммен</w:t>
            </w:r>
          </w:p>
          <w:p>
            <w:pPr>
              <w:spacing w:after="0"/>
              <w:ind w:left="0"/>
              <w:jc w:val="left"/>
            </w:pPr>
            <w:r>
              <w:rPr>
                <w:rFonts w:ascii="Times New Roman"/>
                <w:b w:val="false"/>
                <w:i w:val="false"/>
                <w:color w:val="00000a"/>
                <w:sz w:val="20"/>
              </w:rPr>
              <w:t>Валовой сбор продукции органического растениеводства, в килограммах</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6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6. Тыңайтқыштарды енгізу мен пайдалану туралы ақпаратты көрсетіңіз</w:t>
      </w:r>
    </w:p>
    <w:p>
      <w:pPr>
        <w:spacing w:after="0"/>
        <w:ind w:left="0"/>
        <w:jc w:val="left"/>
      </w:pPr>
      <w:r>
        <w:rPr>
          <w:rFonts w:ascii="Times New Roman"/>
          <w:b w:val="false"/>
          <w:i w:val="false"/>
          <w:color w:val="000000"/>
          <w:sz w:val="28"/>
        </w:rPr>
        <w:t>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048"/>
        <w:gridCol w:w="1198"/>
        <w:gridCol w:w="749"/>
        <w:gridCol w:w="898"/>
        <w:gridCol w:w="1048"/>
        <w:gridCol w:w="1048"/>
        <w:gridCol w:w="749"/>
        <w:gridCol w:w="898"/>
        <w:gridCol w:w="749"/>
        <w:gridCol w:w="1049"/>
        <w:gridCol w:w="750"/>
        <w:gridCol w:w="1199"/>
        <w:gridCol w:w="1050"/>
      </w:tblGrid>
      <w:tr>
        <w:trPr>
          <w:trHeight w:val="30" w:hRule="atLeast"/>
        </w:trPr>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 венных культур в соответствии  с СКПСХ1</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Минералдық тыңайтқыштарды енгізу, килограммен</w:t>
            </w:r>
          </w:p>
          <w:p>
            <w:pPr>
              <w:spacing w:after="0"/>
              <w:ind w:left="0"/>
              <w:jc w:val="left"/>
            </w:pPr>
            <w:r>
              <w:rPr>
                <w:rFonts w:ascii="Times New Roman"/>
                <w:b w:val="false"/>
                <w:i w:val="false"/>
                <w:color w:val="00000a"/>
                <w:sz w:val="20"/>
              </w:rPr>
              <w:t>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азоттық</w:t>
            </w:r>
          </w:p>
          <w:p>
            <w:pPr>
              <w:spacing w:after="0"/>
              <w:ind w:left="0"/>
              <w:jc w:val="left"/>
            </w:pPr>
            <w:r>
              <w:rPr>
                <w:rFonts w:ascii="Times New Roman"/>
                <w:b w:val="false"/>
                <w:i w:val="false"/>
                <w:color w:val="00000a"/>
                <w:sz w:val="20"/>
              </w:rPr>
              <w:t>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фосфорлық</w:t>
            </w:r>
          </w:p>
          <w:p>
            <w:pPr>
              <w:spacing w:after="0"/>
              <w:ind w:left="0"/>
              <w:jc w:val="left"/>
            </w:pPr>
            <w:r>
              <w:rPr>
                <w:rFonts w:ascii="Times New Roman"/>
                <w:b w:val="false"/>
                <w:i w:val="false"/>
                <w:color w:val="00000a"/>
                <w:sz w:val="20"/>
              </w:rPr>
              <w:t>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калийлік</w:t>
            </w:r>
          </w:p>
          <w:p>
            <w:pPr>
              <w:spacing w:after="0"/>
              <w:ind w:left="0"/>
              <w:jc w:val="left"/>
            </w:pPr>
            <w:r>
              <w:rPr>
                <w:rFonts w:ascii="Times New Roman"/>
                <w:b w:val="false"/>
                <w:i w:val="false"/>
                <w:color w:val="00000a"/>
                <w:sz w:val="20"/>
              </w:rPr>
              <w:t>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қоректік заттардың 100%-ына есептегенде</w:t>
            </w:r>
          </w:p>
          <w:p>
            <w:pPr>
              <w:spacing w:after="0"/>
              <w:ind w:left="0"/>
              <w:jc w:val="left"/>
            </w:pPr>
            <w:r>
              <w:rPr>
                <w:rFonts w:ascii="Times New Roman"/>
                <w:b w:val="false"/>
                <w:i w:val="false"/>
                <w:color w:val="00000a"/>
                <w:sz w:val="20"/>
              </w:rPr>
              <w:t>в пересчете на 100% питатель</w:t>
            </w:r>
          </w:p>
          <w:p>
            <w:pPr>
              <w:spacing w:after="0"/>
              <w:ind w:left="0"/>
              <w:jc w:val="left"/>
            </w:pPr>
            <w:r>
              <w:rPr>
                <w:rFonts w:ascii="Times New Roman"/>
                <w:b w:val="false"/>
                <w:i w:val="false"/>
                <w:color w:val="00000a"/>
                <w:sz w:val="20"/>
              </w:rPr>
              <w:t>ных веществ</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физика лық салмақта</w:t>
            </w:r>
          </w:p>
          <w:p>
            <w:pPr>
              <w:spacing w:after="0"/>
              <w:ind w:left="0"/>
              <w:jc w:val="left"/>
            </w:pPr>
            <w:r>
              <w:rPr>
                <w:rFonts w:ascii="Times New Roman"/>
                <w:b w:val="false"/>
                <w:i w:val="false"/>
                <w:color w:val="00000a"/>
                <w:sz w:val="20"/>
              </w:rPr>
              <w:t>в физичес ком весе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на орошае мые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қоректік заттардың 100%-ына есептеген де</w:t>
            </w:r>
          </w:p>
          <w:p>
            <w:pPr>
              <w:spacing w:after="0"/>
              <w:ind w:left="0"/>
              <w:jc w:val="left"/>
            </w:pPr>
            <w:r>
              <w:rPr>
                <w:rFonts w:ascii="Times New Roman"/>
                <w:b w:val="false"/>
                <w:i w:val="false"/>
                <w:color w:val="00000a"/>
                <w:sz w:val="20"/>
              </w:rPr>
              <w:t>в пересчете на 100% питатель ных веществ</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физика лық салмақта</w:t>
            </w:r>
          </w:p>
          <w:p>
            <w:pPr>
              <w:spacing w:after="0"/>
              <w:ind w:left="0"/>
              <w:jc w:val="left"/>
            </w:pPr>
            <w:r>
              <w:rPr>
                <w:rFonts w:ascii="Times New Roman"/>
                <w:b w:val="false"/>
                <w:i w:val="false"/>
                <w:color w:val="00000a"/>
                <w:sz w:val="20"/>
              </w:rPr>
              <w:t>в физичес ком весе</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қоректік заттардың 100%-ына есептеген де</w:t>
            </w:r>
          </w:p>
          <w:p>
            <w:pPr>
              <w:spacing w:after="0"/>
              <w:ind w:left="0"/>
              <w:jc w:val="left"/>
            </w:pPr>
            <w:r>
              <w:rPr>
                <w:rFonts w:ascii="Times New Roman"/>
                <w:b w:val="false"/>
                <w:i w:val="false"/>
                <w:color w:val="00000a"/>
                <w:sz w:val="20"/>
              </w:rPr>
              <w:t>в пересчете на 100% питатель ных веществ</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 малы</w:t>
            </w:r>
          </w:p>
          <w:p>
            <w:pPr>
              <w:spacing w:after="0"/>
              <w:ind w:left="0"/>
              <w:jc w:val="left"/>
            </w:pPr>
            <w:r>
              <w:rPr>
                <w:rFonts w:ascii="Times New Roman"/>
                <w:b w:val="false"/>
                <w:i w:val="false"/>
                <w:color w:val="00000a"/>
                <w:sz w:val="20"/>
              </w:rPr>
              <w:t>из них на орошае мые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физикалық салмақта</w:t>
            </w:r>
          </w:p>
          <w:p>
            <w:pPr>
              <w:spacing w:after="0"/>
              <w:ind w:left="0"/>
              <w:jc w:val="left"/>
            </w:pPr>
            <w:r>
              <w:rPr>
                <w:rFonts w:ascii="Times New Roman"/>
                <w:b w:val="false"/>
                <w:i w:val="false"/>
                <w:color w:val="00000a"/>
                <w:sz w:val="20"/>
              </w:rPr>
              <w:t>в физичес ком весе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на орошае мые</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1334"/>
        <w:gridCol w:w="1927"/>
        <w:gridCol w:w="1630"/>
        <w:gridCol w:w="1778"/>
        <w:gridCol w:w="1334"/>
        <w:gridCol w:w="1186"/>
        <w:gridCol w:w="1631"/>
      </w:tblGrid>
      <w:tr>
        <w:trPr>
          <w:trHeight w:val="30" w:hRule="atLeast"/>
        </w:trPr>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коды</w:t>
            </w:r>
          </w:p>
          <w:p>
            <w:pPr>
              <w:spacing w:after="0"/>
              <w:ind w:left="0"/>
              <w:jc w:val="left"/>
            </w:pPr>
            <w:r>
              <w:rPr>
                <w:rFonts w:ascii="Times New Roman"/>
                <w:b w:val="false"/>
                <w:i w:val="false"/>
                <w:color w:val="00000a"/>
                <w:sz w:val="20"/>
              </w:rPr>
              <w:t>Код СКПСХ</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Минералдық тыңайтқыштарды енгізу, килограммен</w:t>
            </w:r>
          </w:p>
          <w:p>
            <w:pPr>
              <w:spacing w:after="0"/>
              <w:ind w:left="0"/>
              <w:jc w:val="left"/>
            </w:pPr>
            <w:r>
              <w:rPr>
                <w:rFonts w:ascii="Times New Roman"/>
                <w:b w:val="false"/>
                <w:i w:val="false"/>
                <w:color w:val="00000a"/>
                <w:sz w:val="20"/>
              </w:rPr>
              <w:t>Внесение минеральных удобрений,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Органикалық тыңайтқыштарды енгізу, тоннамен</w:t>
            </w:r>
          </w:p>
          <w:p>
            <w:pPr>
              <w:spacing w:after="0"/>
              <w:ind w:left="0"/>
              <w:jc w:val="left"/>
            </w:pPr>
            <w:r>
              <w:rPr>
                <w:rFonts w:ascii="Times New Roman"/>
                <w:b w:val="false"/>
                <w:i w:val="false"/>
                <w:color w:val="00000a"/>
                <w:sz w:val="20"/>
              </w:rPr>
              <w:t>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микротыңайтқыш</w:t>
            </w:r>
          </w:p>
          <w:p>
            <w:pPr>
              <w:spacing w:after="0"/>
              <w:ind w:left="0"/>
              <w:jc w:val="left"/>
            </w:pPr>
            <w:r>
              <w:rPr>
                <w:rFonts w:ascii="Times New Roman"/>
                <w:b w:val="false"/>
                <w:i w:val="false"/>
                <w:color w:val="00000a"/>
                <w:sz w:val="20"/>
              </w:rPr>
              <w:t>микроудобрений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қоректік заттардың 100%-ына есептегенде</w:t>
            </w:r>
          </w:p>
          <w:p>
            <w:pPr>
              <w:spacing w:after="0"/>
              <w:ind w:left="0"/>
              <w:jc w:val="left"/>
            </w:pPr>
            <w:r>
              <w:rPr>
                <w:rFonts w:ascii="Times New Roman"/>
                <w:b w:val="false"/>
                <w:i w:val="false"/>
                <w:color w:val="00000a"/>
                <w:sz w:val="20"/>
              </w:rPr>
              <w:t>в пересчете на 100% питательных веществ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на орошаемые</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физикалық салмақта</w:t>
            </w:r>
          </w:p>
          <w:p>
            <w:pPr>
              <w:spacing w:after="0"/>
              <w:ind w:left="0"/>
              <w:jc w:val="left"/>
            </w:pPr>
            <w:r>
              <w:rPr>
                <w:rFonts w:ascii="Times New Roman"/>
                <w:b w:val="false"/>
                <w:i w:val="false"/>
                <w:color w:val="00000a"/>
                <w:sz w:val="20"/>
              </w:rPr>
              <w:t>в физическом весе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на орошае мые</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из них на орошаемые</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17</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18</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7. Aуыл шаруашылығы дақылдарының тыңайтылған алқабы туралы ақпаратты көрсетіңіз</w:t>
      </w:r>
    </w:p>
    <w:p>
      <w:pPr>
        <w:spacing w:after="0"/>
        <w:ind w:left="0"/>
        <w:jc w:val="left"/>
      </w:pPr>
      <w:r>
        <w:rPr>
          <w:rFonts w:ascii="Times New Roman"/>
          <w:b w:val="false"/>
          <w:i w:val="false"/>
          <w:color w:val="000000"/>
          <w:sz w:val="28"/>
        </w:rPr>
        <w:t xml:space="preserve"> Укажите информацию об удобренной площади сельскохозяйственных культур</w:t>
      </w:r>
    </w:p>
    <w:p>
      <w:pPr>
        <w:spacing w:after="0"/>
        <w:ind w:left="0"/>
        <w:jc w:val="left"/>
      </w:pPr>
      <w:r>
        <w:rPr>
          <w:rFonts w:ascii="Times New Roman"/>
          <w:b w:val="false"/>
          <w:i w:val="false"/>
          <w:color w:val="000000"/>
          <w:sz w:val="28"/>
        </w:rPr>
        <w:t xml:space="preserve">      7.1 Aшық топырақтағы ауыл шаруашылығы дақылдарының тыңайтылған алқабы туралы ақпаратты көрсетіңіз, шаршы метрмен</w:t>
      </w:r>
    </w:p>
    <w:p>
      <w:pPr>
        <w:spacing w:after="0"/>
        <w:ind w:left="0"/>
        <w:jc w:val="left"/>
      </w:pPr>
      <w:r>
        <w:rPr>
          <w:rFonts w:ascii="Times New Roman"/>
          <w:b w:val="false"/>
          <w:i w:val="false"/>
          <w:color w:val="000000"/>
          <w:sz w:val="28"/>
        </w:rPr>
        <w:t xml:space="preserve"> Укажите информацию об удобренной площади сельскохозяйственных культур открытого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6"/>
        <w:gridCol w:w="1612"/>
        <w:gridCol w:w="1760"/>
        <w:gridCol w:w="2200"/>
        <w:gridCol w:w="1760"/>
        <w:gridCol w:w="2202"/>
      </w:tblGrid>
      <w:tr>
        <w:trPr>
          <w:trHeight w:val="30" w:hRule="atLeast"/>
        </w:trPr>
        <w:tc>
          <w:tcPr>
            <w:tcW w:w="4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бойынша коды</w:t>
            </w:r>
          </w:p>
          <w:p>
            <w:pPr>
              <w:spacing w:after="0"/>
              <w:ind w:left="0"/>
              <w:jc w:val="left"/>
            </w:pPr>
            <w:r>
              <w:rPr>
                <w:rFonts w:ascii="Times New Roman"/>
                <w:b w:val="false"/>
                <w:i w:val="false"/>
                <w:color w:val="00000a"/>
                <w:sz w:val="20"/>
              </w:rPr>
              <w:t>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Минералдық тыңайтқыштармен тыңайтылған алқап</w:t>
            </w:r>
          </w:p>
          <w:p>
            <w:pPr>
              <w:spacing w:after="0"/>
              <w:ind w:left="0"/>
              <w:jc w:val="left"/>
            </w:pPr>
            <w:r>
              <w:rPr>
                <w:rFonts w:ascii="Times New Roman"/>
                <w:b w:val="false"/>
                <w:i w:val="false"/>
                <w:color w:val="00000a"/>
                <w:sz w:val="20"/>
              </w:rPr>
              <w:t xml:space="preserve">Площадь, удобренная минеральными удобрениями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Органикалық тыңайтқыштармен тыңайтылған алқап</w:t>
            </w:r>
          </w:p>
          <w:p>
            <w:pPr>
              <w:spacing w:after="0"/>
              <w:ind w:left="0"/>
              <w:jc w:val="left"/>
            </w:pPr>
            <w:r>
              <w:rPr>
                <w:rFonts w:ascii="Times New Roman"/>
                <w:b w:val="false"/>
                <w:i w:val="false"/>
                <w:color w:val="00000a"/>
                <w:sz w:val="20"/>
              </w:rPr>
              <w:t>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 xml:space="preserve">из них орошаемые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барлығы</w:t>
            </w:r>
          </w:p>
          <w:p>
            <w:pPr>
              <w:spacing w:after="0"/>
              <w:ind w:left="0"/>
              <w:jc w:val="left"/>
            </w:pPr>
            <w:r>
              <w:rPr>
                <w:rFonts w:ascii="Times New Roman"/>
                <w:b w:val="false"/>
                <w:i w:val="false"/>
                <w:color w:val="00000a"/>
                <w:sz w:val="20"/>
              </w:rPr>
              <w:t>всего</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суармалы</w:t>
            </w:r>
          </w:p>
          <w:p>
            <w:pPr>
              <w:spacing w:after="0"/>
              <w:ind w:left="0"/>
              <w:jc w:val="left"/>
            </w:pPr>
            <w:r>
              <w:rPr>
                <w:rFonts w:ascii="Times New Roman"/>
                <w:b w:val="false"/>
                <w:i w:val="false"/>
                <w:color w:val="00000a"/>
                <w:sz w:val="20"/>
              </w:rPr>
              <w:t xml:space="preserve">из них орошаемые </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7.2. Қорғалған топырақтағы ауыл шаруашылығы дақылдарының тыңайтылған алқабы туралы ақпаратты көрсетіңіз, шаршы метрмен</w:t>
      </w:r>
    </w:p>
    <w:p>
      <w:pPr>
        <w:spacing w:after="0"/>
        <w:ind w:left="0"/>
        <w:jc w:val="left"/>
      </w:pPr>
      <w:r>
        <w:rPr>
          <w:rFonts w:ascii="Times New Roman"/>
          <w:b w:val="false"/>
          <w:i w:val="false"/>
          <w:color w:val="000000"/>
          <w:sz w:val="28"/>
        </w:rPr>
        <w:t>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0"/>
        <w:gridCol w:w="1741"/>
        <w:gridCol w:w="3484"/>
        <w:gridCol w:w="3485"/>
      </w:tblGrid>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сәйкес ауыл шаруашылығы дақылдарының атауы</w:t>
            </w:r>
          </w:p>
          <w:p>
            <w:pPr>
              <w:spacing w:after="0"/>
              <w:ind w:left="0"/>
              <w:jc w:val="left"/>
            </w:pPr>
            <w:r>
              <w:rPr>
                <w:rFonts w:ascii="Times New Roman"/>
                <w:b w:val="false"/>
                <w:i w:val="false"/>
                <w:color w:val="00000a"/>
                <w:sz w:val="20"/>
              </w:rPr>
              <w:t>Наименование сельскохозяйственных культур в соответствии с СКПСХ1</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 бойынша коды</w:t>
            </w:r>
          </w:p>
          <w:p>
            <w:pPr>
              <w:spacing w:after="0"/>
              <w:ind w:left="0"/>
              <w:jc w:val="left"/>
            </w:pPr>
            <w:r>
              <w:rPr>
                <w:rFonts w:ascii="Times New Roman"/>
                <w:b w:val="false"/>
                <w:i w:val="false"/>
                <w:color w:val="00000a"/>
                <w:sz w:val="20"/>
              </w:rPr>
              <w:t>Код по СКПСХ</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Минералдық тыңайтқыштармен тыңайтылған алқап</w:t>
            </w:r>
          </w:p>
          <w:p>
            <w:pPr>
              <w:spacing w:after="0"/>
              <w:ind w:left="0"/>
              <w:jc w:val="left"/>
            </w:pPr>
            <w:r>
              <w:rPr>
                <w:rFonts w:ascii="Times New Roman"/>
                <w:b w:val="false"/>
                <w:i w:val="false"/>
                <w:color w:val="00000a"/>
                <w:sz w:val="20"/>
              </w:rPr>
              <w:t>Площадь, удобренная минеральными удобрениями</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Органикалық тыңайтқыштармен тыңайтылған алқап</w:t>
            </w:r>
          </w:p>
          <w:p>
            <w:pPr>
              <w:spacing w:after="0"/>
              <w:ind w:left="0"/>
              <w:jc w:val="left"/>
            </w:pPr>
            <w:r>
              <w:rPr>
                <w:rFonts w:ascii="Times New Roman"/>
                <w:b w:val="false"/>
                <w:i w:val="false"/>
                <w:color w:val="00000a"/>
                <w:sz w:val="20"/>
              </w:rPr>
              <w:t>Площадь, удобренная органическими удобрениями</w:t>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8. Дәнді дақылдарды өсіргенде ылғал ресурсын үнемдеу технологиясын қолдану туралы мәліметті көрсетіңіз, шаршы метрмен (дара кәсіпкермен, шаруа немесе фермер қожалығымен толтырылады)</w:t>
      </w:r>
    </w:p>
    <w:p>
      <w:pPr>
        <w:spacing w:after="0"/>
        <w:ind w:left="0"/>
        <w:jc w:val="left"/>
      </w:pPr>
      <w:r>
        <w:rPr>
          <w:rFonts w:ascii="Times New Roman"/>
          <w:b w:val="false"/>
          <w:i w:val="false"/>
          <w:color w:val="000000"/>
          <w:sz w:val="28"/>
        </w:rPr>
        <w:t>Укажите сведения о применении влагоресурсосберегающих технологий при возделывании зерновых культур, в квадратных метрах (заполняется индивидуальным предпринимателем,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6"/>
        <w:gridCol w:w="284"/>
      </w:tblGrid>
      <w:tr>
        <w:trPr>
          <w:trHeight w:val="30" w:hRule="atLeast"/>
        </w:trPr>
        <w:tc>
          <w:tcPr>
            <w:tcW w:w="1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8.1. Сабанды ұсақтау және шашу арқылы жиналған дәнді дақылдар алқабы</w:t>
            </w:r>
          </w:p>
          <w:p>
            <w:pPr>
              <w:spacing w:after="0"/>
              <w:ind w:left="0"/>
              <w:jc w:val="left"/>
            </w:pPr>
            <w:r>
              <w:rPr>
                <w:rFonts w:ascii="Times New Roman"/>
                <w:b w:val="false"/>
                <w:i w:val="false"/>
                <w:color w:val="00000a"/>
                <w:sz w:val="20"/>
              </w:rPr>
              <w:t>Убранная площадь зерновых культур с измельчением и разбрасыванием соломы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8.2. Себу кешендерімен, сондай-ақ тікелей сепкіштермен себілген дәнді дақылдар алқабы</w:t>
            </w:r>
          </w:p>
          <w:p>
            <w:pPr>
              <w:spacing w:after="0"/>
              <w:ind w:left="0"/>
              <w:jc w:val="left"/>
            </w:pPr>
            <w:r>
              <w:rPr>
                <w:rFonts w:ascii="Times New Roman"/>
                <w:b w:val="false"/>
                <w:i w:val="false"/>
                <w:color w:val="00000a"/>
                <w:sz w:val="20"/>
              </w:rPr>
              <w:t>Площадь зерновых культур, засеянная посевными комплексами, а также стерневыми сеялками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8.3. Құрамында глифосаты бар гербицидтермен өңделген дәнді дақылдар алқабы</w:t>
            </w:r>
          </w:p>
          <w:p>
            <w:pPr>
              <w:spacing w:after="0"/>
              <w:ind w:left="0"/>
              <w:jc w:val="left"/>
            </w:pPr>
            <w:r>
              <w:rPr>
                <w:rFonts w:ascii="Times New Roman"/>
                <w:b w:val="false"/>
                <w:i w:val="false"/>
                <w:color w:val="00000a"/>
                <w:sz w:val="20"/>
              </w:rPr>
              <w:t>Площадь зерновых культур, обработанная глифосатсодержащими гербицидами</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9. Статистикалық нысанды толтыруға жұмсалған уақытты көрсетіңіз, сағатпен (қажеттiсiн қоршаңыз)</w:t>
      </w:r>
    </w:p>
    <w:p>
      <w:pPr>
        <w:spacing w:after="0"/>
        <w:ind w:left="0"/>
        <w:jc w:val="left"/>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6"/>
        <w:gridCol w:w="2053"/>
        <w:gridCol w:w="2053"/>
        <w:gridCol w:w="2053"/>
        <w:gridCol w:w="2787"/>
        <w:gridCol w:w="2788"/>
      </w:tblGrid>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 сағатқа дейiн</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2-4</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4-8</w:t>
            </w:r>
          </w:p>
        </w:tc>
        <w:tc>
          <w:tcPr>
            <w:tcW w:w="2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8-40</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40 сағаттан артық</w:t>
            </w:r>
          </w:p>
        </w:tc>
      </w:tr>
      <w:tr>
        <w:trPr>
          <w:trHeight w:val="30" w:hRule="atLeast"/>
        </w:trPr>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более 40 часов</w:t>
            </w:r>
          </w:p>
        </w:tc>
      </w:tr>
    </w:tbl>
    <w:p>
      <w:pPr>
        <w:spacing w:after="0"/>
        <w:ind w:left="0"/>
        <w:jc w:val="left"/>
      </w:pPr>
      <w:r>
        <w:rPr>
          <w:rFonts w:ascii="Times New Roman"/>
          <w:b w:val="false"/>
          <w:i w:val="false"/>
          <w:color w:val="000000"/>
          <w:sz w:val="28"/>
        </w:rPr>
        <w:t xml:space="preserve">      Дара кәсіпкерлер, шаруа немесе фермер қожалықтары бойынша толтырылады</w:t>
      </w:r>
    </w:p>
    <w:p>
      <w:pPr>
        <w:spacing w:after="0"/>
        <w:ind w:left="0"/>
        <w:jc w:val="left"/>
      </w:pPr>
      <w:r>
        <w:rPr>
          <w:rFonts w:ascii="Times New Roman"/>
          <w:b w:val="false"/>
          <w:i w:val="false"/>
          <w:color w:val="000000"/>
          <w:sz w:val="28"/>
        </w:rPr>
        <w:t>Заполняется по индивидуальным предпринимателям, крестьянским или фермерским хозяйствам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9"/>
        <w:gridCol w:w="30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ДК, ШФҚ атауы3</w:t>
            </w:r>
          </w:p>
          <w:p>
            <w:pPr>
              <w:spacing w:after="0"/>
              <w:ind w:left="0"/>
              <w:jc w:val="left"/>
            </w:pPr>
            <w:r>
              <w:rPr>
                <w:rFonts w:ascii="Times New Roman"/>
                <w:b w:val="false"/>
                <w:i w:val="false"/>
                <w:color w:val="00000a"/>
                <w:sz w:val="20"/>
              </w:rPr>
              <w:t>Наименование ИП, КФХ3______________________________________________________________________________________________________________________</w:t>
            </w:r>
          </w:p>
        </w:tc>
      </w:tr>
      <w:tr>
        <w:trPr>
          <w:trHeight w:val="30" w:hRule="atLeast"/>
        </w:trPr>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Ескертпе:</w:t>
            </w:r>
          </w:p>
          <w:p>
            <w:pPr>
              <w:spacing w:after="0"/>
              <w:ind w:left="0"/>
              <w:jc w:val="left"/>
            </w:pPr>
            <w:r>
              <w:rPr>
                <w:rFonts w:ascii="Times New Roman"/>
                <w:b w:val="false"/>
                <w:i w:val="false"/>
                <w:color w:val="00000a"/>
                <w:sz w:val="20"/>
              </w:rPr>
              <w:t>Примечание:</w:t>
            </w:r>
          </w:p>
          <w:p>
            <w:pPr>
              <w:spacing w:after="0"/>
              <w:ind w:left="0"/>
              <w:jc w:val="left"/>
            </w:pPr>
            <w:r>
              <w:rPr>
                <w:rFonts w:ascii="Times New Roman"/>
                <w:b w:val="false"/>
                <w:i w:val="false"/>
                <w:color w:val="00000a"/>
                <w:sz w:val="20"/>
              </w:rPr>
              <w:t>3 ДК, ШФҚ - Дара кәсіпкер, шаруа немесе фермер қожалығы</w:t>
            </w:r>
          </w:p>
          <w:p>
            <w:pPr>
              <w:spacing w:after="0"/>
              <w:ind w:left="0"/>
              <w:jc w:val="left"/>
            </w:pPr>
            <w:r>
              <w:rPr>
                <w:rFonts w:ascii="Times New Roman"/>
                <w:b w:val="false"/>
                <w:i w:val="false"/>
                <w:color w:val="00000a"/>
                <w:sz w:val="20"/>
              </w:rPr>
              <w:t>3 ИП, КФХ - Индивидуальный предприниматель, крестьянское или фермерское хозяйство</w:t>
            </w:r>
          </w:p>
          <w:p>
            <w:pPr>
              <w:spacing w:after="0"/>
              <w:ind w:left="0"/>
              <w:jc w:val="left"/>
            </w:pPr>
            <w:r>
              <w:rPr>
                <w:rFonts w:ascii="Times New Roman"/>
                <w:b w:val="false"/>
                <w:i w:val="false"/>
                <w:color w:val="00000a"/>
                <w:sz w:val="20"/>
              </w:rPr>
              <w:t>ДК, ШФҚ3 мекенжайы</w:t>
            </w:r>
          </w:p>
          <w:p>
            <w:pPr>
              <w:spacing w:after="0"/>
              <w:ind w:left="0"/>
              <w:jc w:val="left"/>
            </w:pPr>
            <w:r>
              <w:rPr>
                <w:rFonts w:ascii="Times New Roman"/>
                <w:b w:val="false"/>
                <w:i w:val="false"/>
                <w:color w:val="00000a"/>
                <w:sz w:val="20"/>
              </w:rPr>
              <w:t>Aдрес ИП, КФХ3 ____________________________________________________________________________________________</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Телефоны</w:t>
            </w:r>
          </w:p>
          <w:p>
            <w:pPr>
              <w:spacing w:after="0"/>
              <w:ind w:left="0"/>
              <w:jc w:val="left"/>
            </w:pPr>
            <w:r>
              <w:rPr>
                <w:rFonts w:ascii="Times New Roman"/>
                <w:b w:val="false"/>
                <w:i w:val="false"/>
                <w:color w:val="00000a"/>
                <w:sz w:val="20"/>
              </w:rPr>
              <w:t>Телефон__________________ ________________</w:t>
            </w:r>
          </w:p>
          <w:p>
            <w:pPr>
              <w:spacing w:after="0"/>
              <w:ind w:left="0"/>
              <w:jc w:val="left"/>
            </w:pPr>
            <w:r>
              <w:rPr>
                <w:rFonts w:ascii="Times New Roman"/>
                <w:b w:val="false"/>
                <w:i w:val="false"/>
                <w:color w:val="00000a"/>
                <w:sz w:val="20"/>
              </w:rPr>
              <w:t>стационарлық ұялы</w:t>
            </w:r>
          </w:p>
          <w:p>
            <w:pPr>
              <w:spacing w:after="0"/>
              <w:ind w:left="0"/>
              <w:jc w:val="left"/>
            </w:pPr>
            <w:r>
              <w:rPr>
                <w:rFonts w:ascii="Times New Roman"/>
                <w:b w:val="false"/>
                <w:i w:val="false"/>
                <w:color w:val="00000a"/>
                <w:sz w:val="20"/>
              </w:rPr>
              <w:t>стационарный мобильный</w:t>
            </w:r>
          </w:p>
        </w:tc>
      </w:tr>
      <w:tr>
        <w:trPr>
          <w:trHeight w:val="30" w:hRule="atLeast"/>
        </w:trPr>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Пікіртерім жүргізілген немесе деректерді ұсынған адамның тегі, аты және әкесінің аты (бар болған жағдайда)</w:t>
            </w:r>
          </w:p>
          <w:p>
            <w:pPr>
              <w:spacing w:after="0"/>
              <w:ind w:left="0"/>
              <w:jc w:val="left"/>
            </w:pPr>
            <w:r>
              <w:rPr>
                <w:rFonts w:ascii="Times New Roman"/>
                <w:b w:val="false"/>
                <w:i w:val="false"/>
                <w:color w:val="00000a"/>
                <w:sz w:val="20"/>
              </w:rPr>
              <w:t>Фамилия, имя и отчество (при его наличии)  опрошенного или предоставившего данные ____________________________________________________________________________________________</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Қолы</w:t>
            </w:r>
          </w:p>
          <w:p>
            <w:pPr>
              <w:spacing w:after="0"/>
              <w:ind w:left="0"/>
              <w:jc w:val="left"/>
            </w:pPr>
            <w:r>
              <w:rPr>
                <w:rFonts w:ascii="Times New Roman"/>
                <w:b w:val="false"/>
                <w:i w:val="false"/>
                <w:color w:val="00000a"/>
                <w:sz w:val="20"/>
              </w:rPr>
              <w:t>Подпись__________________</w:t>
            </w:r>
          </w:p>
        </w:tc>
      </w:tr>
      <w:tr>
        <w:trPr>
          <w:trHeight w:val="30" w:hRule="atLeast"/>
        </w:trPr>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Жұртшылық шаруашылықтары бойынша толтырылады</w:t>
            </w:r>
          </w:p>
          <w:p>
            <w:pPr>
              <w:spacing w:after="0"/>
              <w:ind w:left="0"/>
              <w:jc w:val="left"/>
            </w:pPr>
            <w:r>
              <w:rPr>
                <w:rFonts w:ascii="Times New Roman"/>
                <w:b w:val="false"/>
                <w:i w:val="false"/>
                <w:color w:val="00000a"/>
                <w:sz w:val="20"/>
              </w:rPr>
              <w:t>Заполняется по хозяйствам населения</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Шаруашылықтың мекенжайы</w:t>
            </w:r>
          </w:p>
          <w:p>
            <w:pPr>
              <w:spacing w:after="0"/>
              <w:ind w:left="0"/>
              <w:jc w:val="left"/>
            </w:pPr>
            <w:r>
              <w:rPr>
                <w:rFonts w:ascii="Times New Roman"/>
                <w:b w:val="false"/>
                <w:i w:val="false"/>
                <w:color w:val="00000a"/>
                <w:sz w:val="20"/>
              </w:rPr>
              <w:t>Aдрес хозяйства ___________________________________________________________________________________________</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Шаруашылықтың телефоны</w:t>
            </w:r>
          </w:p>
          <w:p>
            <w:pPr>
              <w:spacing w:after="0"/>
              <w:ind w:left="0"/>
              <w:jc w:val="left"/>
            </w:pPr>
            <w:r>
              <w:rPr>
                <w:rFonts w:ascii="Times New Roman"/>
                <w:b w:val="false"/>
                <w:i w:val="false"/>
                <w:color w:val="00000a"/>
                <w:sz w:val="20"/>
              </w:rPr>
              <w:t>Телефон хозяйства______________ _____________</w:t>
            </w:r>
          </w:p>
          <w:p>
            <w:pPr>
              <w:spacing w:after="0"/>
              <w:ind w:left="0"/>
              <w:jc w:val="left"/>
            </w:pPr>
            <w:r>
              <w:rPr>
                <w:rFonts w:ascii="Times New Roman"/>
                <w:b w:val="false"/>
                <w:i w:val="false"/>
                <w:color w:val="00000a"/>
                <w:sz w:val="20"/>
              </w:rPr>
              <w:t>стационарлық ұялы</w:t>
            </w:r>
          </w:p>
          <w:p>
            <w:pPr>
              <w:spacing w:after="0"/>
              <w:ind w:left="0"/>
              <w:jc w:val="left"/>
            </w:pPr>
            <w:r>
              <w:rPr>
                <w:rFonts w:ascii="Times New Roman"/>
                <w:b w:val="false"/>
                <w:i w:val="false"/>
                <w:color w:val="00000a"/>
                <w:sz w:val="20"/>
              </w:rPr>
              <w:t>стационарный мобильный</w:t>
            </w:r>
          </w:p>
        </w:tc>
      </w:tr>
      <w:tr>
        <w:trPr>
          <w:trHeight w:val="30" w:hRule="atLeast"/>
        </w:trPr>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Пікіртерім жүргізілген немесе деректерді ұсынған</w:t>
            </w:r>
          </w:p>
          <w:p>
            <w:pPr>
              <w:spacing w:after="0"/>
              <w:ind w:left="0"/>
              <w:jc w:val="left"/>
            </w:pPr>
            <w:r>
              <w:rPr>
                <w:rFonts w:ascii="Times New Roman"/>
                <w:b w:val="false"/>
                <w:i w:val="false"/>
                <w:color w:val="00000a"/>
                <w:sz w:val="20"/>
              </w:rPr>
              <w:t>адамның тегі, аты және әкесінің аты (бар болған жағдайда)</w:t>
            </w:r>
          </w:p>
          <w:p>
            <w:pPr>
              <w:spacing w:after="0"/>
              <w:ind w:left="0"/>
              <w:jc w:val="left"/>
            </w:pPr>
            <w:r>
              <w:rPr>
                <w:rFonts w:ascii="Times New Roman"/>
                <w:b w:val="false"/>
                <w:i w:val="false"/>
                <w:color w:val="00000a"/>
                <w:sz w:val="20"/>
              </w:rPr>
              <w:t>Фамилия, имя и отчество (при его наличии)</w:t>
            </w:r>
          </w:p>
          <w:p>
            <w:pPr>
              <w:spacing w:after="0"/>
              <w:ind w:left="0"/>
              <w:jc w:val="left"/>
            </w:pPr>
            <w:r>
              <w:rPr>
                <w:rFonts w:ascii="Times New Roman"/>
                <w:b w:val="false"/>
                <w:i w:val="false"/>
                <w:color w:val="00000a"/>
                <w:sz w:val="20"/>
              </w:rPr>
              <w:t>опрошенного или предоставившего данные ___________________________________________________________________________________________</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Қолы</w:t>
            </w:r>
          </w:p>
          <w:p>
            <w:pPr>
              <w:spacing w:after="0"/>
              <w:ind w:left="0"/>
              <w:jc w:val="left"/>
            </w:pPr>
            <w:r>
              <w:rPr>
                <w:rFonts w:ascii="Times New Roman"/>
                <w:b w:val="false"/>
                <w:i w:val="false"/>
                <w:color w:val="00000a"/>
                <w:sz w:val="20"/>
              </w:rPr>
              <w:t>Подпись__________________</w:t>
            </w:r>
          </w:p>
        </w:tc>
      </w:tr>
      <w:tr>
        <w:trPr>
          <w:trHeight w:val="30" w:hRule="atLeast"/>
        </w:trPr>
        <w:tc>
          <w:tcPr>
            <w:tcW w:w="1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Интервьюердің тегі, аты және әкесінің аты (бар болған жағдайда)</w:t>
            </w:r>
          </w:p>
          <w:p>
            <w:pPr>
              <w:spacing w:after="0"/>
              <w:ind w:left="0"/>
              <w:jc w:val="left"/>
            </w:pPr>
            <w:r>
              <w:rPr>
                <w:rFonts w:ascii="Times New Roman"/>
                <w:b w:val="false"/>
                <w:i w:val="false"/>
                <w:color w:val="00000a"/>
                <w:sz w:val="20"/>
              </w:rPr>
              <w:t>Фамилия, имя и отчество (при его наличии) интервьюера ________________________________________________________________________________________________</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Қолы</w:t>
            </w:r>
          </w:p>
          <w:p>
            <w:pPr>
              <w:spacing w:after="0"/>
              <w:ind w:left="0"/>
              <w:jc w:val="left"/>
            </w:pPr>
            <w:r>
              <w:rPr>
                <w:rFonts w:ascii="Times New Roman"/>
                <w:b w:val="false"/>
                <w:i w:val="false"/>
                <w:color w:val="00000a"/>
                <w:sz w:val="20"/>
              </w:rPr>
              <w:t>Подпись__________________</w:t>
            </w:r>
          </w:p>
        </w:tc>
      </w:tr>
    </w:tbl>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
</w:t>
      </w: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left"/>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 </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w:t>
      </w:r>
      <w:r>
        <w:br/>
      </w:r>
      <w:r>
        <w:rPr>
          <w:rFonts w:ascii="Times New Roman"/>
          <w:b w:val="false"/>
          <w:i w:val="false"/>
          <w:color w:val="000000"/>
          <w:sz w:val="28"/>
        </w:rPr>
        <w:t>к статистической форме</w:t>
      </w:r>
      <w:r>
        <w:br/>
      </w:r>
      <w:r>
        <w:rPr>
          <w:rFonts w:ascii="Times New Roman"/>
          <w:b w:val="false"/>
          <w:i w:val="false"/>
          <w:color w:val="000000"/>
          <w:sz w:val="28"/>
        </w:rPr>
        <w:t>«О сборе урожая сельскохозяйственных</w:t>
      </w:r>
      <w:r>
        <w:br/>
      </w:r>
      <w:r>
        <w:rPr>
          <w:rFonts w:ascii="Times New Roman"/>
          <w:b w:val="false"/>
          <w:i w:val="false"/>
          <w:color w:val="000000"/>
          <w:sz w:val="28"/>
        </w:rPr>
        <w:t>культур в мелких крестьянских или</w:t>
      </w:r>
      <w:r>
        <w:br/>
      </w:r>
      <w:r>
        <w:rPr>
          <w:rFonts w:ascii="Times New Roman"/>
          <w:b w:val="false"/>
          <w:i w:val="false"/>
          <w:color w:val="000000"/>
          <w:sz w:val="28"/>
        </w:rPr>
        <w:t>фермерских хозяйствах и хозяйствах</w:t>
      </w:r>
      <w:r>
        <w:br/>
      </w:r>
      <w:r>
        <w:rPr>
          <w:rFonts w:ascii="Times New Roman"/>
          <w:b w:val="false"/>
          <w:i w:val="false"/>
          <w:color w:val="000000"/>
          <w:sz w:val="28"/>
        </w:rPr>
        <w:t>населения» (индекс A-005,</w:t>
      </w:r>
      <w:r>
        <w:br/>
      </w:r>
      <w:r>
        <w:rPr>
          <w:rFonts w:ascii="Times New Roman"/>
          <w:b w:val="false"/>
          <w:i w:val="false"/>
          <w:color w:val="000000"/>
          <w:sz w:val="28"/>
        </w:rPr>
        <w:t>периодичность один раз в год)</w:t>
      </w:r>
    </w:p>
    <w:p>
      <w:pPr>
        <w:spacing w:after="0"/>
        <w:ind w:left="0"/>
        <w:jc w:val="center"/>
      </w:pPr>
      <w:r>
        <w:rPr>
          <w:rFonts w:ascii="Times New Roman"/>
          <w:b/>
          <w:i w:val="false"/>
          <w:color w:val="000000"/>
          <w:sz w:val="28"/>
        </w:rPr>
        <w:t xml:space="preserve">      Пределы допустимых значений по показателю «Урожайность отдельных сельскохозяйственных культур»</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6"/>
        <w:gridCol w:w="2417"/>
        <w:gridCol w:w="3557"/>
      </w:tblGrid>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Код СКПСХ1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Ограничение, центнеров с гектара</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Пшеница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Кукуруза (маис)</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60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01.11.31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Ячмень</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01.11.32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Рожь</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01.11.33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Овес</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01.11.41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Сорго</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01.11.42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Просо</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01.o11.o49.o100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Гречиха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01.o11.o49.o200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Тритикале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01.o11.o49.o300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Смесь колосовых</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01.o11.o49.o900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Культуры зерновые прочие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01.11.6</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Овощи бобовые зеленые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01.11.7</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Овощи бобовые сушеные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01.11.81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Бобы соевые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01.11.82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Орехи земляные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01.11.84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Семена хлопка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Семена масличные прочие</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Рис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01.13.12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Капуста</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800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Дыни и арбузы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01.13.31</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Перцы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01.13.32</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Огурцы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01.13.33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Баклажаны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01.13.34</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Помидоры</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500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01.13.41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Морковь и турнепс</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700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01.13.43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Лук </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350</w:t>
            </w:r>
          </w:p>
        </w:tc>
      </w:tr>
      <w:tr>
        <w:trPr>
          <w:trHeight w:val="3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01.o13.o49.o300</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Свекла столовая</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700</w:t>
            </w:r>
          </w:p>
        </w:tc>
      </w:tr>
    </w:tbl>
    <w:p>
      <w:pPr>
        <w:spacing w:after="0"/>
        <w:ind w:left="0"/>
        <w:jc w:val="left"/>
      </w:pPr>
      <w:r>
        <w:rPr>
          <w:rFonts w:ascii="Times New Roman"/>
          <w:b w:val="false"/>
          <w:i w:val="false"/>
          <w:color w:val="000000"/>
          <w:sz w:val="28"/>
        </w:rPr>
        <w:t xml:space="preserve">      Примечание:</w:t>
      </w:r>
    </w:p>
    <w:p>
      <w:pPr>
        <w:spacing w:after="0"/>
        <w:ind w:left="0"/>
        <w:jc w:val="left"/>
      </w:pPr>
      <w:r>
        <w:rPr>
          <w:rFonts w:ascii="Times New Roman"/>
          <w:b w:val="false"/>
          <w:i w:val="false"/>
          <w:color w:val="000000"/>
          <w:sz w:val="28"/>
        </w:rPr>
        <w:t>1 СКПСХ - Справочник продукции (услуг) сельского, лесного и рыбного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8"/>
        <w:gridCol w:w="3017"/>
        <w:gridCol w:w="3305"/>
      </w:tblGrid>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Код СКПСХ1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Наименование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Ограничение, центнеров с гектара</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01.13.51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Картофель</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01.13.71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Сахарная свекла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300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01.13.9</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Овощи, не включенные в другие группировки</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01.15.10</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Табак</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01.16.11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Хлопок</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01.o19.o10.o300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Кукуруза на корм</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350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01.o19.o10.o510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Травы естественных сенокосов на сено</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40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Виноград</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100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01.24</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Плоды семечковые и косточковые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250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01.25.1</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Ягоды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200</w:t>
            </w:r>
          </w:p>
        </w:tc>
      </w:tr>
      <w:tr>
        <w:trPr>
          <w:trHeight w:val="30" w:hRule="atLeast"/>
        </w:trPr>
        <w:tc>
          <w:tcPr>
            <w:tcW w:w="7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01.25.3</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Орехи</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до 100</w:t>
            </w:r>
          </w:p>
        </w:tc>
      </w:tr>
    </w:tbl>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10</w:t>
      </w:r>
      <w:r>
        <w:br/>
      </w:r>
      <w:r>
        <w:rPr>
          <w:rFonts w:ascii="Times New Roman"/>
          <w:b w:val="false"/>
          <w:i w:val="false"/>
          <w:color w:val="000000"/>
          <w:sz w:val="28"/>
        </w:rPr>
        <w:t>к приказу руководителя</w:t>
      </w:r>
      <w:r>
        <w:br/>
      </w:r>
      <w:r>
        <w:rPr>
          <w:rFonts w:ascii="Times New Roman"/>
          <w:b w:val="false"/>
          <w:i w:val="false"/>
          <w:color w:val="000000"/>
          <w:sz w:val="28"/>
        </w:rPr>
        <w:t>от 3 марта 2021 года № 7</w:t>
      </w:r>
    </w:p>
    <w:p>
      <w:pPr>
        <w:spacing w:after="0"/>
        <w:ind w:left="0"/>
        <w:jc w:val="right"/>
      </w:pPr>
      <w:r>
        <w:rPr>
          <w:rFonts w:ascii="Times New Roman"/>
          <w:b w:val="false"/>
          <w:i w:val="false"/>
          <w:color w:val="000000"/>
          <w:sz w:val="28"/>
        </w:rPr>
        <w:t xml:space="preserve">      Приложение 23 к приказу</w:t>
      </w:r>
      <w:r>
        <w:br/>
      </w:r>
      <w:r>
        <w:rPr>
          <w:rFonts w:ascii="Times New Roman"/>
          <w:b w:val="false"/>
          <w:i w:val="false"/>
          <w:color w:val="000000"/>
          <w:sz w:val="28"/>
        </w:rPr>
        <w:t>Председателя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от 10 февраля 2020 года № 21</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Инструкция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(индекс A-005, периодичность один раз в год)</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(индекс A-005,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 сборе урожая сельскохозяйственных культур в мелких крестьянских или фермерских хозяйствах и хозяйствах населения» (индекс A-005, периодичность один раз в год) (далее - статистическая форма).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p>
      <w:pPr>
        <w:spacing w:after="0"/>
        <w:ind w:left="0"/>
        <w:jc w:val="left"/>
      </w:pPr>
      <w:r>
        <w:rPr>
          <w:rFonts w:ascii="Times New Roman"/>
          <w:b w:val="false"/>
          <w:i w:val="false"/>
          <w:color w:val="000000"/>
          <w:sz w:val="28"/>
        </w:rPr>
        <w:t xml:space="preserve">      1) сельскохозяйственный товаропроизводитель - физическое или юридическое лицо, занимающееся товарным производством сельскохозяйственной продукции;</w:t>
      </w:r>
    </w:p>
    <w:p>
      <w:pPr>
        <w:spacing w:after="0"/>
        <w:ind w:left="0"/>
        <w:jc w:val="left"/>
      </w:pPr>
      <w:r>
        <w:rPr>
          <w:rFonts w:ascii="Times New Roman"/>
          <w:b w:val="false"/>
          <w:i w:val="false"/>
          <w:color w:val="000000"/>
          <w:sz w:val="28"/>
        </w:rPr>
        <w:t>2) первоначально оприходованный вес - физическая масса, полученная при уборке урожая без ее доработки, с сорными и минеральными примесями (земля, частицы земли, стержни колосков и другие примеси), а также с избыточной влажностью;</w:t>
      </w:r>
    </w:p>
    <w:p>
      <w:pPr>
        <w:spacing w:after="0"/>
        <w:ind w:left="0"/>
        <w:jc w:val="left"/>
      </w:pPr>
      <w:r>
        <w:rPr>
          <w:rFonts w:ascii="Times New Roman"/>
          <w:b w:val="false"/>
          <w:i w:val="false"/>
          <w:color w:val="000000"/>
          <w:sz w:val="28"/>
        </w:rPr>
        <w:t xml:space="preserve">      3) посевная площадь - это площадь пашни, засеянная сельскохозяйственными культурами;</w:t>
      </w:r>
    </w:p>
    <w:p>
      <w:pPr>
        <w:spacing w:after="0"/>
        <w:ind w:left="0"/>
        <w:jc w:val="left"/>
      </w:pPr>
      <w:r>
        <w:rPr>
          <w:rFonts w:ascii="Times New Roman"/>
          <w:b w:val="false"/>
          <w:i w:val="false"/>
          <w:color w:val="000000"/>
          <w:sz w:val="28"/>
        </w:rPr>
        <w:t>4) валовой сбор - продукция, произведенная (собранная) со всей площади посева различных сельскохозяйственных культур, сельскохозяйственных насаждений или других сельскохозяйственных угодий;</w:t>
      </w:r>
    </w:p>
    <w:p>
      <w:pPr>
        <w:spacing w:after="0"/>
        <w:ind w:left="0"/>
        <w:jc w:val="left"/>
      </w:pPr>
      <w:r>
        <w:rPr>
          <w:rFonts w:ascii="Times New Roman"/>
          <w:b w:val="false"/>
          <w:i w:val="false"/>
          <w:color w:val="000000"/>
          <w:sz w:val="28"/>
        </w:rPr>
        <w:t xml:space="preserve">      5) убранная площадь - фактическая площадь, с которой собран урожай сельскохозяйственных культур;</w:t>
      </w:r>
    </w:p>
    <w:p>
      <w:pPr>
        <w:spacing w:after="0"/>
        <w:ind w:left="0"/>
        <w:jc w:val="left"/>
      </w:pPr>
      <w:r>
        <w:rPr>
          <w:rFonts w:ascii="Times New Roman"/>
          <w:b w:val="false"/>
          <w:i w:val="false"/>
          <w:color w:val="000000"/>
          <w:sz w:val="28"/>
        </w:rPr>
        <w:t>6) хозяйства населения - личные подсобные хозяйства населения, коллективные сады и огороды, дачные участки;</w:t>
      </w:r>
    </w:p>
    <w:p>
      <w:pPr>
        <w:spacing w:after="0"/>
        <w:ind w:left="0"/>
        <w:jc w:val="left"/>
      </w:pPr>
      <w:r>
        <w:rPr>
          <w:rFonts w:ascii="Times New Roman"/>
          <w:b w:val="false"/>
          <w:i w:val="false"/>
          <w:color w:val="000000"/>
          <w:sz w:val="28"/>
        </w:rPr>
        <w:t xml:space="preserve">      7) теплица - это специальное помещение, покрытое любым светопрозрачным материалом, предназначенное для круглогодичного выращивания тепличных растений и рассады;</w:t>
      </w:r>
    </w:p>
    <w:p>
      <w:pPr>
        <w:spacing w:after="0"/>
        <w:ind w:left="0"/>
        <w:jc w:val="left"/>
      </w:pPr>
      <w:r>
        <w:rPr>
          <w:rFonts w:ascii="Times New Roman"/>
          <w:b w:val="false"/>
          <w:i w:val="false"/>
          <w:color w:val="000000"/>
          <w:sz w:val="28"/>
        </w:rPr>
        <w:t>8) культуры многолетние - виноград, фрукты цитрусовые, плоды семечковые и косточковые, деревья плодовые, кустарники и орехи прочие, плоды маслосодержащие, специи, культуры ароматические и фармацевтические, культуры многолетние прочие;</w:t>
      </w:r>
    </w:p>
    <w:p>
      <w:pPr>
        <w:spacing w:after="0"/>
        <w:ind w:left="0"/>
        <w:jc w:val="left"/>
      </w:pPr>
      <w:r>
        <w:rPr>
          <w:rFonts w:ascii="Times New Roman"/>
          <w:b w:val="false"/>
          <w:i w:val="false"/>
          <w:color w:val="000000"/>
          <w:sz w:val="28"/>
        </w:rPr>
        <w:t xml:space="preserve">      9) культуры сезонные - культуры зерновые, бобовые, семена масличные, овощи и бахчевые, корнеплоды и клубнеплоды (картофель, сахарная свекла), табак, культуры волокнистые прядильные (хлопок-сырец, лен, конопля), культуры сезонные прочие (культуры кормовые, цветы);</w:t>
      </w:r>
    </w:p>
    <w:p>
      <w:pPr>
        <w:spacing w:after="0"/>
        <w:ind w:left="0"/>
        <w:jc w:val="left"/>
      </w:pPr>
      <w:r>
        <w:rPr>
          <w:rFonts w:ascii="Times New Roman"/>
          <w:b w:val="false"/>
          <w:i w:val="false"/>
          <w:color w:val="000000"/>
          <w:sz w:val="28"/>
        </w:rPr>
        <w:t>10) органическое растениеводство - производство сельскохозяйственных культур, включая сбор диких растений, без использования синтетических удобрений, пестицидов и регуляторов роста растений;</w:t>
      </w:r>
    </w:p>
    <w:p>
      <w:pPr>
        <w:spacing w:after="0"/>
        <w:ind w:left="0"/>
        <w:jc w:val="left"/>
      </w:pPr>
      <w:r>
        <w:rPr>
          <w:rFonts w:ascii="Times New Roman"/>
          <w:b w:val="false"/>
          <w:i w:val="false"/>
          <w:color w:val="000000"/>
          <w:sz w:val="28"/>
        </w:rPr>
        <w:t xml:space="preserve">      11) посевной комплекс - это комплекс, который одновременно проводит несколько агротехнических операций за один проход, таких как предварительная обработка почвы, ее выравнивание, посев, внесение удобрении и прикатывание;</w:t>
      </w:r>
    </w:p>
    <w:p>
      <w:pPr>
        <w:spacing w:after="0"/>
        <w:ind w:left="0"/>
        <w:jc w:val="left"/>
      </w:pPr>
      <w:r>
        <w:rPr>
          <w:rFonts w:ascii="Times New Roman"/>
          <w:b w:val="false"/>
          <w:i w:val="false"/>
          <w:color w:val="000000"/>
          <w:sz w:val="28"/>
        </w:rPr>
        <w:t>12) орошаемые сельскохозяйственные угодья - земли, пригодные для сельскохозяйственного использования и полива, имеющие постоянную или временную оросительную сеть;</w:t>
      </w:r>
    </w:p>
    <w:p>
      <w:pPr>
        <w:spacing w:after="0"/>
        <w:ind w:left="0"/>
        <w:jc w:val="left"/>
      </w:pPr>
      <w:r>
        <w:rPr>
          <w:rFonts w:ascii="Times New Roman"/>
          <w:b w:val="false"/>
          <w:i w:val="false"/>
          <w:color w:val="000000"/>
          <w:sz w:val="28"/>
        </w:rPr>
        <w:t xml:space="preserve">      13)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p>
    <w:p>
      <w:pPr>
        <w:spacing w:after="0"/>
        <w:ind w:left="0"/>
        <w:jc w:val="left"/>
      </w:pPr>
      <w:r>
        <w:rPr>
          <w:rFonts w:ascii="Times New Roman"/>
          <w:b w:val="false"/>
          <w:i w:val="false"/>
          <w:color w:val="000000"/>
          <w:sz w:val="28"/>
        </w:rPr>
        <w:t>14) стерневая сеялка - это сеялка, оборудованная анкерными или долотовидными сошниками;</w:t>
      </w:r>
    </w:p>
    <w:p>
      <w:pPr>
        <w:spacing w:after="0"/>
        <w:ind w:left="0"/>
        <w:jc w:val="left"/>
      </w:pPr>
      <w:r>
        <w:rPr>
          <w:rFonts w:ascii="Times New Roman"/>
          <w:b w:val="false"/>
          <w:i w:val="false"/>
          <w:color w:val="000000"/>
          <w:sz w:val="28"/>
        </w:rPr>
        <w:t xml:space="preserve">      15) вес после доработки (зачетный вес) - физическая масса, полученная после очистки и сушки урожая, то есть со скидкой на степень влажности и засоренности;</w:t>
      </w:r>
    </w:p>
    <w:p>
      <w:pPr>
        <w:spacing w:after="0"/>
        <w:ind w:left="0"/>
        <w:jc w:val="left"/>
      </w:pPr>
      <w:r>
        <w:rPr>
          <w:rFonts w:ascii="Times New Roman"/>
          <w:b w:val="false"/>
          <w:i w:val="false"/>
          <w:color w:val="000000"/>
          <w:sz w:val="28"/>
        </w:rPr>
        <w:t>16) влагоресурсосберегающая технология - технология, целью которой является минимальное воздействие на почву, улучшение водного режима почвы и максимальное сохранение растительных остатков на поверхности почвы путем разбрасывания соломы в период уборки урожая.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В статистическом наблюдении принимают участие попавшие в выборку индивидуальные предприниматели, мелкие крестьянские или фермерские хозяйства и хозяйства населения.</w:t>
      </w:r>
    </w:p>
    <w:p>
      <w:pPr>
        <w:spacing w:after="0"/>
        <w:ind w:left="0"/>
        <w:jc w:val="left"/>
      </w:pPr>
      <w:r>
        <w:rPr>
          <w:rFonts w:ascii="Times New Roman"/>
          <w:b w:val="false"/>
          <w:i w:val="false"/>
          <w:color w:val="000000"/>
          <w:sz w:val="28"/>
        </w:rPr>
        <w:t xml:space="preserve">      Статистическая форма заполняется интервьюером со слов индивидуального предпринимателя, главы крестьянского или фермерского хозяйства, или домашнего хозяйства, либо самим респондентом.</w:t>
      </w:r>
    </w:p>
    <w:p>
      <w:pPr>
        <w:spacing w:after="0"/>
        <w:ind w:left="0"/>
        <w:jc w:val="left"/>
      </w:pPr>
      <w:r>
        <w:rPr>
          <w:rFonts w:ascii="Times New Roman"/>
          <w:b w:val="false"/>
          <w:i w:val="false"/>
          <w:color w:val="000000"/>
          <w:sz w:val="28"/>
        </w:rPr>
        <w:t>Крестьянское или фермерское хозяйство может выступать в формах:</w:t>
      </w:r>
    </w:p>
    <w:p>
      <w:pPr>
        <w:spacing w:after="0"/>
        <w:ind w:left="0"/>
        <w:jc w:val="left"/>
      </w:pPr>
      <w:r>
        <w:rPr>
          <w:rFonts w:ascii="Times New Roman"/>
          <w:b w:val="false"/>
          <w:i w:val="false"/>
          <w:color w:val="000000"/>
          <w:sz w:val="28"/>
        </w:rPr>
        <w:t xml:space="preserve">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p>
    <w:p>
      <w:pPr>
        <w:spacing w:after="0"/>
        <w:ind w:left="0"/>
        <w:jc w:val="left"/>
      </w:pPr>
      <w:r>
        <w:rPr>
          <w:rFonts w:ascii="Times New Roman"/>
          <w:b w:val="false"/>
          <w:i w:val="false"/>
          <w:color w:val="000000"/>
          <w:sz w:val="28"/>
        </w:rPr>
        <w:t>2) фермерского хозяйства, основанного на осуществлении личного предпринимательства;</w:t>
      </w:r>
    </w:p>
    <w:p>
      <w:pPr>
        <w:spacing w:after="0"/>
        <w:ind w:left="0"/>
        <w:jc w:val="left"/>
      </w:pPr>
      <w:r>
        <w:rPr>
          <w:rFonts w:ascii="Times New Roman"/>
          <w:b w:val="false"/>
          <w:i w:val="false"/>
          <w:color w:val="000000"/>
          <w:sz w:val="28"/>
        </w:rPr>
        <w:t xml:space="preserve">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p>
      <w:pPr>
        <w:spacing w:after="0"/>
        <w:ind w:left="0"/>
        <w:jc w:val="left"/>
      </w:pPr>
      <w:r>
        <w:rPr>
          <w:rFonts w:ascii="Times New Roman"/>
          <w:b w:val="false"/>
          <w:i w:val="false"/>
          <w:color w:val="000000"/>
          <w:sz w:val="28"/>
        </w:rPr>
        <w:t>
</w:t>
      </w:r>
      <w:r>
        <w:rPr>
          <w:rFonts w:ascii="Times New Roman"/>
          <w:b w:val="false"/>
          <w:i w:val="false"/>
          <w:color w:val="000000"/>
          <w:sz w:val="28"/>
        </w:rPr>
        <w:t>
4. Если выращивание сельскохозяйственных культур осуществляется на территории нескольких районов и (или) областей/городов, крестьянские или фермерские хозяйства представляют статистическую форму, выделяя информацию по каждой территории на отдельных бланках, значит данные отражаются по месту осуществления деятельности по выращиванию сельскохозяйственных культур.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В статистической форме указываются уточненные данные о размерах посевных площадей, фактически убранная площадь, фактический сбор урожая и площади погибших посевов яровых культур с выделением данных по орошаемым землям и отдельных культур предусмотренных формой, согласно кодам Справочника продукции (услуг) сельского, лесного и рыбного хозяйства. При этом сведения по орошаемым землям и сборе экологической чистой продукции в хозяйствах населения в статистической форме не выделяются.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В разделе 1 указывается территория (область, город, район, населенный пункт) фактического осуществления деятельности в области выращивания сельскохозяйственных культур, независимо от места регистрации.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В графе 3 раздела 2 данные об уточненных посевных площадях отражаются с учетом фактических посевов поздних культур под урожай текущего года, (например, летних посадок картофеля), с учетом фактических размеров полностью погибших посевов озимых культур, а также с учетом хозяйственного использования посевов (на зерно, сено и так далее). При этом площади погибших (списанных) посевов подтверждаются актами.</w:t>
      </w:r>
    </w:p>
    <w:p>
      <w:pPr>
        <w:spacing w:after="0"/>
        <w:ind w:left="0"/>
        <w:jc w:val="left"/>
      </w:pPr>
      <w:r>
        <w:rPr>
          <w:rFonts w:ascii="Times New Roman"/>
          <w:b w:val="false"/>
          <w:i w:val="false"/>
          <w:color w:val="000000"/>
          <w:sz w:val="28"/>
        </w:rPr>
        <w:t xml:space="preserve">      В ее состав входят: озимые посевы прошлого года за вычетом зимней гибели, яровые, посеянные в текущем году на самостоятельной площади, включая пересев озимых и многолетние травы посева данного года (беспокровные), многолетние травы посева прошлых лет на площади, убираемой в текущем году (укосная площадь, сохранившаяся к весне).</w:t>
      </w:r>
    </w:p>
    <w:p>
      <w:pPr>
        <w:spacing w:after="0"/>
        <w:ind w:left="0"/>
        <w:jc w:val="left"/>
      </w:pPr>
      <w:r>
        <w:rPr>
          <w:rFonts w:ascii="Times New Roman"/>
          <w:b w:val="false"/>
          <w:i w:val="false"/>
          <w:color w:val="000000"/>
          <w:sz w:val="28"/>
        </w:rPr>
        <w:t>Если на площади озимых культур, использованных на зеленый корм или силос в текущем году до окончания весеннего сева, были произведены посевы яровых культур, посевы этих яровых культур указываются по соответствующей яровой культуре как основные посевы и включаются в общую посевную площадь. Посевы озимых культур, использованные на зеленый корм или силос, являются промежуточными посевами и в общую посевную площадь не включаются, в общую посевную площадь не включаются и повторные (пожнивные), междурядные (уплотненные) посевы.</w:t>
      </w:r>
    </w:p>
    <w:p>
      <w:pPr>
        <w:spacing w:after="0"/>
        <w:ind w:left="0"/>
        <w:jc w:val="left"/>
      </w:pPr>
      <w:r>
        <w:rPr>
          <w:rFonts w:ascii="Times New Roman"/>
          <w:b w:val="false"/>
          <w:i w:val="false"/>
          <w:color w:val="000000"/>
          <w:sz w:val="28"/>
        </w:rPr>
        <w:t xml:space="preserve">      Погибшие в летний период зерновые и зернобобовые культуры (даже в том случае, если они были использованы на выпас, сено, зеленый корм и силос) из числа зерновых не исключаются и, следовательно, не переводятся в группу кормовых культур, а указываются по первоначальному назначению.</w:t>
      </w:r>
    </w:p>
    <w:p>
      <w:pPr>
        <w:spacing w:after="0"/>
        <w:ind w:left="0"/>
        <w:jc w:val="left"/>
      </w:pPr>
      <w:r>
        <w:rPr>
          <w:rFonts w:ascii="Times New Roman"/>
          <w:b w:val="false"/>
          <w:i w:val="false"/>
          <w:color w:val="000000"/>
          <w:sz w:val="28"/>
        </w:rPr>
        <w:t>Если погибшие в летний период культуры были пересеяны другими культурами, указываются посевные площади тех культур, которыми произведен пересев, и сбор урожая этих культур.</w:t>
      </w:r>
    </w:p>
    <w:p>
      <w:pPr>
        <w:spacing w:after="0"/>
        <w:ind w:left="0"/>
        <w:jc w:val="left"/>
      </w:pPr>
      <w:r>
        <w:rPr>
          <w:rFonts w:ascii="Times New Roman"/>
          <w:b w:val="false"/>
          <w:i w:val="false"/>
          <w:color w:val="000000"/>
          <w:sz w:val="28"/>
        </w:rPr>
        <w:t xml:space="preserve">      Если посевы зерновых культур, произведенные на сено, зеленый корм или силос, фактически убирались на зерно, они указываются в группе зерновых культур по соответствующей культуре.</w:t>
      </w:r>
    </w:p>
    <w:p>
      <w:pPr>
        <w:spacing w:after="0"/>
        <w:ind w:left="0"/>
        <w:jc w:val="left"/>
      </w:pPr>
      <w:r>
        <w:rPr>
          <w:rFonts w:ascii="Times New Roman"/>
          <w:b w:val="false"/>
          <w:i w:val="false"/>
          <w:color w:val="000000"/>
          <w:sz w:val="28"/>
        </w:rPr>
        <w:t>Если отдельные участки посевов (из числа погибших) весной предназначались на зерно, а фактически (в виде исключения) были убраны и использованы на сено, зеленый корм, силос и так далее, в статистической форме указываются в группе однолетних трав или посевов на силос, с объяснением причин перевода зерновых в кормовые культуры и его документальным подтверждением. Исключение составляют посевы некоторых культур, таких как рис, просо, гречиха, предназначенных только на зерно.</w:t>
      </w:r>
    </w:p>
    <w:p>
      <w:pPr>
        <w:spacing w:after="0"/>
        <w:ind w:left="0"/>
        <w:jc w:val="left"/>
      </w:pPr>
      <w:r>
        <w:rPr>
          <w:rFonts w:ascii="Times New Roman"/>
          <w:b w:val="false"/>
          <w:i w:val="false"/>
          <w:color w:val="000000"/>
          <w:sz w:val="28"/>
        </w:rPr>
        <w:t xml:space="preserve">      В графе 5 раздела 2 указывается фактически убранная площадь, на которой в отчетном году были произведены уборочные работы: по зерновым культурам, семенам масличных культур и трав - площадь, с которой произведен обмолот (включая уборку комбайнами), по остальным культурам - вся фактически убранная к отчетному сроку площадь, включая и ту площадь, с которой собран урожай, но еще полностью не учтен и не оприходован.</w:t>
      </w:r>
    </w:p>
    <w:p>
      <w:pPr>
        <w:spacing w:after="0"/>
        <w:ind w:left="0"/>
        <w:jc w:val="left"/>
      </w:pPr>
      <w:r>
        <w:rPr>
          <w:rFonts w:ascii="Times New Roman"/>
          <w:b w:val="false"/>
          <w:i w:val="false"/>
          <w:color w:val="000000"/>
          <w:sz w:val="28"/>
        </w:rPr>
        <w:t>Если площадь уборки по каждой сельскохозяйственной культуре окажется меньше посевной площади (за счет летней гибели посевов или вследствие перевода посевов), хозяйства представляют подтверждение списания погибших посевов и объяснения причин правильности такого перевода.</w:t>
      </w:r>
    </w:p>
    <w:p>
      <w:pPr>
        <w:spacing w:after="0"/>
        <w:ind w:left="0"/>
        <w:jc w:val="left"/>
      </w:pPr>
      <w:r>
        <w:rPr>
          <w:rFonts w:ascii="Times New Roman"/>
          <w:b w:val="false"/>
          <w:i w:val="false"/>
          <w:color w:val="000000"/>
          <w:sz w:val="28"/>
        </w:rPr>
        <w:t xml:space="preserve">      Убранные площади повторных (пожнивных), междурядных (уплотненных) посевов суммируются с основными посевами соответствующей культуры и указываются в общей площади уборки.</w:t>
      </w:r>
    </w:p>
    <w:p>
      <w:pPr>
        <w:spacing w:after="0"/>
        <w:ind w:left="0"/>
        <w:jc w:val="left"/>
      </w:pPr>
      <w:r>
        <w:rPr>
          <w:rFonts w:ascii="Times New Roman"/>
          <w:b w:val="false"/>
          <w:i w:val="false"/>
          <w:color w:val="000000"/>
          <w:sz w:val="28"/>
        </w:rPr>
        <w:t>Так как уборка сельскохозяйственных культур в основном заканчивается к 1 ноябрю и фактическое использование посевов уже известно, тщательно проверяется правильность данных о размере площади уборки и сборе урожая каждой культуры по их фактическому использованию.</w:t>
      </w:r>
    </w:p>
    <w:p>
      <w:pPr>
        <w:spacing w:after="0"/>
        <w:ind w:left="0"/>
        <w:jc w:val="left"/>
      </w:pPr>
      <w:r>
        <w:rPr>
          <w:rFonts w:ascii="Times New Roman"/>
          <w:b w:val="false"/>
          <w:i w:val="false"/>
          <w:color w:val="000000"/>
          <w:sz w:val="28"/>
        </w:rPr>
        <w:t xml:space="preserve">      Валовой сбор зерновых культур, подсолнечника, сахарной свеклы, а так же продукция хлопчатника (хлопок-сырец) и табака устанавливается в весе после доработки (зачетном весе), по остальным культурам - в первоначально оприходованном (бункерном) весе.</w:t>
      </w:r>
    </w:p>
    <w:p>
      <w:pPr>
        <w:spacing w:after="0"/>
        <w:ind w:left="0"/>
        <w:jc w:val="left"/>
      </w:pPr>
      <w:r>
        <w:rPr>
          <w:rFonts w:ascii="Times New Roman"/>
          <w:b w:val="false"/>
          <w:i w:val="false"/>
          <w:color w:val="000000"/>
          <w:sz w:val="28"/>
        </w:rPr>
        <w:t>В графах 7, 9 раздела 2 по зерновым и бобовым культурам указывается все количество зерна, полученное от уборки комбайнами, от обмолота молотилками и вручную. Учитывается и сбор падалицы.</w:t>
      </w:r>
    </w:p>
    <w:p>
      <w:pPr>
        <w:spacing w:after="0"/>
        <w:ind w:left="0"/>
        <w:jc w:val="left"/>
      </w:pPr>
      <w:r>
        <w:rPr>
          <w:rFonts w:ascii="Times New Roman"/>
          <w:b w:val="false"/>
          <w:i w:val="false"/>
          <w:color w:val="000000"/>
          <w:sz w:val="28"/>
        </w:rPr>
        <w:t xml:space="preserve">      Пересчет початков кукурузы в полной спелости на сухое зерно осуществляется следующим образом: физический вес початков кукурузы умножается на коэффициент 0,7 - средний выход зерна кукурузы из початков.</w:t>
      </w:r>
    </w:p>
    <w:p>
      <w:pPr>
        <w:spacing w:after="0"/>
        <w:ind w:left="0"/>
        <w:jc w:val="left"/>
      </w:pPr>
      <w:r>
        <w:rPr>
          <w:rFonts w:ascii="Times New Roman"/>
          <w:b w:val="false"/>
          <w:i w:val="false"/>
          <w:color w:val="000000"/>
          <w:sz w:val="28"/>
        </w:rPr>
        <w:t>По табаку учитывается вся оприходованная продукция урожая отчетного года - как проданная, так и оставшаяся или израсходованная в хозяйстве (в пересчете на зачетную массу). Учитываются все ломки (как основные, так и дополнительные).</w:t>
      </w:r>
    </w:p>
    <w:p>
      <w:pPr>
        <w:spacing w:after="0"/>
        <w:ind w:left="0"/>
        <w:jc w:val="left"/>
      </w:pPr>
      <w:r>
        <w:rPr>
          <w:rFonts w:ascii="Times New Roman"/>
          <w:b w:val="false"/>
          <w:i w:val="false"/>
          <w:color w:val="000000"/>
          <w:sz w:val="28"/>
        </w:rPr>
        <w:t xml:space="preserve">      По масличным семенам и плодам маслосодержащим указываются убранные площади и валовой сбор семян и плодов подсолнечника, рапса, сафлора, горчицы, сои, арахиса, кунжута и других масличных культур.</w:t>
      </w:r>
    </w:p>
    <w:p>
      <w:pPr>
        <w:spacing w:after="0"/>
        <w:ind w:left="0"/>
        <w:jc w:val="left"/>
      </w:pPr>
      <w:r>
        <w:rPr>
          <w:rFonts w:ascii="Times New Roman"/>
          <w:b w:val="false"/>
          <w:i w:val="false"/>
          <w:color w:val="000000"/>
          <w:sz w:val="28"/>
        </w:rPr>
        <w:t>По картофелю указываются убранные площади и валовой сбор картофеля весенней и летней посадки.</w:t>
      </w:r>
    </w:p>
    <w:p>
      <w:pPr>
        <w:spacing w:after="0"/>
        <w:ind w:left="0"/>
        <w:jc w:val="left"/>
      </w:pPr>
      <w:r>
        <w:rPr>
          <w:rFonts w:ascii="Times New Roman"/>
          <w:b w:val="false"/>
          <w:i w:val="false"/>
          <w:color w:val="000000"/>
          <w:sz w:val="28"/>
        </w:rPr>
        <w:t xml:space="preserve">      По бахчам продовольственным указывают убранные площади и валовой сбор арбузов и дынь.</w:t>
      </w:r>
    </w:p>
    <w:p>
      <w:pPr>
        <w:spacing w:after="0"/>
        <w:ind w:left="0"/>
        <w:jc w:val="left"/>
      </w:pPr>
      <w:r>
        <w:rPr>
          <w:rFonts w:ascii="Times New Roman"/>
          <w:b w:val="false"/>
          <w:i w:val="false"/>
          <w:color w:val="000000"/>
          <w:sz w:val="28"/>
        </w:rPr>
        <w:t>По овощам указываются убранные площади и валовой сбор овощей, выращиваемых в открытом грунте, включая посевы под пленкой.</w:t>
      </w:r>
    </w:p>
    <w:p>
      <w:pPr>
        <w:spacing w:after="0"/>
        <w:ind w:left="0"/>
        <w:jc w:val="left"/>
      </w:pPr>
      <w:r>
        <w:rPr>
          <w:rFonts w:ascii="Times New Roman"/>
          <w:b w:val="false"/>
          <w:i w:val="false"/>
          <w:color w:val="000000"/>
          <w:sz w:val="28"/>
        </w:rPr>
        <w:t xml:space="preserve">      По кормовым культурам указываются убранные площади сахарной свеклы, корнеплодов, бахчей, предназначенных на корм скоту, кукурузы на зеленый корм, а также укосные площади сеяных однолетних и многолетних трав, предназначенных для уборки на сено, зеленый корм, семена и выпас. При проведении двух и более укосов трав в анкете отражается площадь только одного укоса.</w:t>
      </w:r>
    </w:p>
    <w:p>
      <w:pPr>
        <w:spacing w:after="0"/>
        <w:ind w:left="0"/>
        <w:jc w:val="left"/>
      </w:pPr>
      <w:r>
        <w:rPr>
          <w:rFonts w:ascii="Times New Roman"/>
          <w:b w:val="false"/>
          <w:i w:val="false"/>
          <w:color w:val="000000"/>
          <w:sz w:val="28"/>
        </w:rPr>
        <w:t>По кукурузе на корм указывается укосная площадь кукурузы в до молочно-восковой, молочно-восковой и восковой спелости на силос и зеленый корм.</w:t>
      </w:r>
    </w:p>
    <w:p>
      <w:pPr>
        <w:spacing w:after="0"/>
        <w:ind w:left="0"/>
        <w:jc w:val="left"/>
      </w:pPr>
      <w:r>
        <w:rPr>
          <w:rFonts w:ascii="Times New Roman"/>
          <w:b w:val="false"/>
          <w:i w:val="false"/>
          <w:color w:val="000000"/>
          <w:sz w:val="28"/>
        </w:rPr>
        <w:t xml:space="preserve">      По однолетним травам, многолетним травам указывается укосная площадь однолетних трав (без озимых на зеленый корм), площадь многолетних трав, включая площади, засеянные осенью прошлого года.</w:t>
      </w:r>
    </w:p>
    <w:p>
      <w:pPr>
        <w:spacing w:after="0"/>
        <w:ind w:left="0"/>
        <w:jc w:val="left"/>
      </w:pPr>
      <w:r>
        <w:rPr>
          <w:rFonts w:ascii="Times New Roman"/>
          <w:b w:val="false"/>
          <w:i w:val="false"/>
          <w:color w:val="000000"/>
          <w:sz w:val="28"/>
        </w:rPr>
        <w:t>По естественным сенокосам и пастбищам указывается укосная площадь естественных сенокосов и пастбищ на сено и зеленый корм.</w:t>
      </w:r>
    </w:p>
    <w:p>
      <w:pPr>
        <w:spacing w:after="0"/>
        <w:ind w:left="0"/>
        <w:jc w:val="left"/>
      </w:pPr>
      <w:r>
        <w:rPr>
          <w:rFonts w:ascii="Times New Roman"/>
          <w:b w:val="false"/>
          <w:i w:val="false"/>
          <w:color w:val="000000"/>
          <w:sz w:val="28"/>
        </w:rPr>
        <w:t xml:space="preserve">      По сену указывается весь валовой сбор сена, полученный со всех укосов на своем участке, а также сено, заготовленное на землях сельскохозяйственных предприятий и других землепользователей кроме сена, сданного на склады сельскохозяйственных формирований.</w:t>
      </w:r>
    </w:p>
    <w:p>
      <w:pPr>
        <w:spacing w:after="0"/>
        <w:ind w:left="0"/>
        <w:jc w:val="left"/>
      </w:pPr>
      <w:r>
        <w:rPr>
          <w:rFonts w:ascii="Times New Roman"/>
          <w:b w:val="false"/>
          <w:i w:val="false"/>
          <w:color w:val="000000"/>
          <w:sz w:val="28"/>
        </w:rPr>
        <w:t>Цветы, срезанные свежие открытого грунта, указываются в тысячах штук.</w:t>
      </w:r>
    </w:p>
    <w:p>
      <w:pPr>
        <w:spacing w:after="0"/>
        <w:ind w:left="0"/>
        <w:jc w:val="left"/>
      </w:pPr>
      <w:r>
        <w:rPr>
          <w:rFonts w:ascii="Times New Roman"/>
          <w:b w:val="false"/>
          <w:i w:val="false"/>
          <w:color w:val="000000"/>
          <w:sz w:val="28"/>
        </w:rPr>
        <w:t xml:space="preserve">      В графах 7, 9 раздела 2 по всем культурам включается и урожай, выданный в виде натуроплаты за работы по его уборке.</w:t>
      </w:r>
    </w:p>
    <w:p>
      <w:pPr>
        <w:spacing w:after="0"/>
        <w:ind w:left="0"/>
        <w:jc w:val="left"/>
      </w:pPr>
      <w:r>
        <w:rPr>
          <w:rFonts w:ascii="Times New Roman"/>
          <w:b w:val="false"/>
          <w:i w:val="false"/>
          <w:color w:val="000000"/>
          <w:sz w:val="28"/>
        </w:rPr>
        <w:t>Если сельскохозяйственный товаропроизводитель вывозит урожай на элеватор напрямую с поля, или после первичной подработки на току, в графе 9 раздела 2 отражается вес зерна, определенный на элеваторе.</w:t>
      </w:r>
    </w:p>
    <w:p>
      <w:pPr>
        <w:spacing w:after="0"/>
        <w:ind w:left="0"/>
        <w:jc w:val="left"/>
      </w:pPr>
      <w:r>
        <w:rPr>
          <w:rFonts w:ascii="Times New Roman"/>
          <w:b w:val="false"/>
          <w:i w:val="false"/>
          <w:color w:val="000000"/>
          <w:sz w:val="28"/>
        </w:rPr>
        <w:t xml:space="preserve">      Если в хозяйстве к моменту заполнения статистической формы не все сельскохозяйственные культуры еще убраны, предполагаемый сбор урожая сельскохозяйственных культур и в первоначально оприходованном весе и в весе после доработки определяется с оставшейся площади, подлежащей уборке, исходя из средней сложившейся урожайности. При этом учитываются условия уборки урожая текущего года и используются данные о количестве продукции фактически полученной после 1 ноября в предыдущие годы с аналогичными условиями.</w:t>
      </w:r>
    </w:p>
    <w:p>
      <w:pPr>
        <w:spacing w:after="0"/>
        <w:ind w:left="0"/>
        <w:jc w:val="left"/>
      </w:pPr>
      <w:r>
        <w:rPr>
          <w:rFonts w:ascii="Times New Roman"/>
          <w:b w:val="false"/>
          <w:i w:val="false"/>
          <w:color w:val="000000"/>
          <w:sz w:val="28"/>
        </w:rPr>
        <w:t>В случае, когда первичная подработка заканчивается после срока представления статистической формы, данные о валовом сборе в весе после доработки, рассчитываются на основе имеющихся данных о подработанных партиях.</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В графе 1 раздела 3 указывается площадь обособленных садов, ягодников и виноградников всех возрастов, а в графе 3 раздела 3 - в том числе площадь в плодоносящем возрасте, независимо от того, был ли фактически получен с этих насаждений в текущем году урожай или нет.</w:t>
      </w:r>
    </w:p>
    <w:p>
      <w:pPr>
        <w:spacing w:after="0"/>
        <w:ind w:left="0"/>
        <w:jc w:val="left"/>
      </w:pPr>
      <w:r>
        <w:rPr>
          <w:rFonts w:ascii="Times New Roman"/>
          <w:b w:val="false"/>
          <w:i w:val="false"/>
          <w:color w:val="000000"/>
          <w:sz w:val="28"/>
        </w:rPr>
        <w:t xml:space="preserve">      Учитывается общая и плодоносящая площадь плодово-ягодных и виноградных насаждений, включая списанные (независимо от времени списания), но не раскорчеванные площади, в эти же графы включается фактическая площадь изреженных (независимо от степени изреженности) обособленных участков садов. В графу 3 раздела 3 также включаются площади насаждений, с которых в отчетном году была получена продукция, но на момент сдачи статистической формы эти площади были раскорчеваны.</w:t>
      </w:r>
    </w:p>
    <w:p>
      <w:pPr>
        <w:spacing w:after="0"/>
        <w:ind w:left="0"/>
        <w:jc w:val="left"/>
      </w:pPr>
      <w:r>
        <w:rPr>
          <w:rFonts w:ascii="Times New Roman"/>
          <w:b w:val="false"/>
          <w:i w:val="false"/>
          <w:color w:val="000000"/>
          <w:sz w:val="28"/>
        </w:rPr>
        <w:t>При наличии в садах между плодовыми деревьями (в междурядьях) посадок ягодных насаждений (клубники, смородины, крыжовника и так далее) в графах 1 и 3 раздела 3 площадь ягодных насаждений складывается из обособленной площади и площади в междурядьях плодовых насаждений.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В подразделе 4.2 раздела 4 указывается площадь защищенного грунта, используемая под урожай текущего года только с первого оборота, и весь сбор урожая со всех видов сооружений защищенного грунта. Площадь, используемая под второй и последующие обороты, не указывается.</w:t>
      </w:r>
    </w:p>
    <w:p>
      <w:pPr>
        <w:spacing w:after="0"/>
        <w:ind w:left="0"/>
        <w:jc w:val="left"/>
      </w:pPr>
      <w:r>
        <w:rPr>
          <w:rFonts w:ascii="Times New Roman"/>
          <w:b w:val="false"/>
          <w:i w:val="false"/>
          <w:color w:val="000000"/>
          <w:sz w:val="28"/>
        </w:rPr>
        <w:t xml:space="preserve">      Производство цветов и цветочной рассады указывается в тысячах штук.</w:t>
      </w:r>
    </w:p>
    <w:p>
      <w:pPr>
        <w:spacing w:after="0"/>
        <w:ind w:left="0"/>
        <w:jc w:val="left"/>
      </w:pPr>
      <w:r>
        <w:rPr>
          <w:rFonts w:ascii="Times New Roman"/>
          <w:b w:val="false"/>
          <w:i w:val="false"/>
          <w:color w:val="000000"/>
          <w:sz w:val="28"/>
        </w:rPr>
        <w:t>По грибницам (мицелию) учитывают площадь, используемую для выращивания грибной продукции, и указывают валовой сбор.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В разделе 5 указывается органическая продукция, произведенная на участках земли, соответствующих требованиям фитосанитарных норм, предъявляемых к почвам. Органическое растениеводство осуществляется без применения минеральных азотных удобрений, синтетических регуляторов роста, синтетических красителей, материалов на основе полихлорида, синтетических гербицидов, фунгицидов, инсектицидов и пестицидов. Для производства органической продукции используются органически произведенные семена и рассадные материалы.</w:t>
      </w:r>
    </w:p>
    <w:p>
      <w:pPr>
        <w:spacing w:after="0"/>
        <w:ind w:left="0"/>
        <w:jc w:val="left"/>
      </w:pPr>
      <w:r>
        <w:rPr>
          <w:rFonts w:ascii="Times New Roman"/>
          <w:b w:val="false"/>
          <w:i w:val="false"/>
          <w:color w:val="000000"/>
          <w:sz w:val="28"/>
        </w:rPr>
        <w:t xml:space="preserve">      Данный раздел заполняют крестьянские или фермерские хозяйства, при этом учитывается, что информация не превышает соответствующие данные по культурам, указанным в разделах 2, 3, 4.</w:t>
      </w:r>
    </w:p>
    <w:p>
      <w:pPr>
        <w:spacing w:after="0"/>
        <w:ind w:left="0"/>
        <w:jc w:val="left"/>
      </w:pPr>
      <w:r>
        <w:rPr>
          <w:rFonts w:ascii="Times New Roman"/>
          <w:b w:val="false"/>
          <w:i w:val="false"/>
          <w:color w:val="000000"/>
          <w:sz w:val="28"/>
        </w:rPr>
        <w:t>
</w:t>
      </w:r>
      <w:r>
        <w:rPr>
          <w:rFonts w:ascii="Times New Roman"/>
          <w:b w:val="false"/>
          <w:i w:val="false"/>
          <w:color w:val="000000"/>
          <w:sz w:val="28"/>
        </w:rPr>
        <w:t>
11. В разделе 6 указывается количество минеральных и органических удобрений, внесенных под урожай текущего года, независимо от времени внесения удобрений, под посевы сельскохозяйственных культур как открытого, так и защищенного грунта, а также под многолетние насаждения (сады, ягодники, виноградники, шелковицу), естественные сенокосы и пастбища. Количество удобрений, внесенных в текущем году под урожай будущего года, в статистическую форму не включается.</w:t>
      </w:r>
    </w:p>
    <w:p>
      <w:pPr>
        <w:spacing w:after="0"/>
        <w:ind w:left="0"/>
        <w:jc w:val="left"/>
      </w:pPr>
      <w:r>
        <w:rPr>
          <w:rFonts w:ascii="Times New Roman"/>
          <w:b w:val="false"/>
          <w:i w:val="false"/>
          <w:color w:val="000000"/>
          <w:sz w:val="28"/>
        </w:rPr>
        <w:t xml:space="preserve">      В статистической форме указывается количество минеральных удобрений в пересчете на 100% содержание питательных веществ, а также в физическом весе.</w:t>
      </w:r>
    </w:p>
    <w:p>
      <w:pPr>
        <w:spacing w:after="0"/>
        <w:ind w:left="0"/>
        <w:jc w:val="left"/>
      </w:pPr>
      <w:r>
        <w:rPr>
          <w:rFonts w:ascii="Times New Roman"/>
          <w:b w:val="false"/>
          <w:i w:val="false"/>
          <w:color w:val="000000"/>
          <w:sz w:val="28"/>
        </w:rPr>
        <w:t>Данные о проценте содержания питательного вещества берутся из сопроводительных документов поставщиков удобрений.</w:t>
      </w:r>
    </w:p>
    <w:p>
      <w:pPr>
        <w:spacing w:after="0"/>
        <w:ind w:left="0"/>
        <w:jc w:val="left"/>
      </w:pPr>
      <w:r>
        <w:rPr>
          <w:rFonts w:ascii="Times New Roman"/>
          <w:b w:val="false"/>
          <w:i w:val="false"/>
          <w:color w:val="000000"/>
          <w:sz w:val="28"/>
        </w:rPr>
        <w:t xml:space="preserve">      Для расчета респондентом количества внесенных удобрений в пересчете на 100% содержание питательных элементов по каждому виду удобрений выписывается название, количество в физическом весе, процент содержания питательного вещества и количество удобрения в пересчете на 100% питательного вещества, исчисляемое путем умножения количества в физическом весе на процент содержания питательного вещества и деления на 100. Например, в сульфате аммония содержится 21% азота, внесено этого удобрения 200 тонн; в пересчете на 100% питательного вещества это составит: 200* 21/100 = 42 тонны.</w:t>
      </w:r>
    </w:p>
    <w:p>
      <w:pPr>
        <w:spacing w:after="0"/>
        <w:ind w:left="0"/>
        <w:jc w:val="left"/>
      </w:pPr>
      <w:r>
        <w:rPr>
          <w:rFonts w:ascii="Times New Roman"/>
          <w:b w:val="false"/>
          <w:i w:val="false"/>
          <w:color w:val="000000"/>
          <w:sz w:val="28"/>
        </w:rPr>
        <w:t>По сложным удобрениям (например, нитрофоска) во избежание двойного счета удобрений в физическом весе, количество удобрений записывают только по фосфорным удобрениям. В пересчете на 100 процентов питательных веществ каждое удобрение в статистической форме записывается по соответствующей группе - азотные, фосфорные, калийные, микроудобрения.</w:t>
      </w:r>
    </w:p>
    <w:p>
      <w:pPr>
        <w:spacing w:after="0"/>
        <w:ind w:left="0"/>
        <w:jc w:val="left"/>
      </w:pPr>
      <w:r>
        <w:rPr>
          <w:rFonts w:ascii="Times New Roman"/>
          <w:b w:val="false"/>
          <w:i w:val="false"/>
          <w:color w:val="000000"/>
          <w:sz w:val="28"/>
        </w:rPr>
        <w:t xml:space="preserve">      Каждое удобрение в статистической форме записывается по соответствующей группе - азотные, фосфорные, калийные, микроудобрения. Количество минеральных удобрений внесенных под урожай текущего года указывается, как основное удобрение, так и в виде подкормки.</w:t>
      </w:r>
    </w:p>
    <w:p>
      <w:pPr>
        <w:spacing w:after="0"/>
        <w:ind w:left="0"/>
        <w:jc w:val="left"/>
      </w:pPr>
      <w:r>
        <w:rPr>
          <w:rFonts w:ascii="Times New Roman"/>
          <w:b w:val="false"/>
          <w:i w:val="false"/>
          <w:color w:val="000000"/>
          <w:sz w:val="28"/>
        </w:rPr>
        <w:t>
</w:t>
      </w:r>
      <w:r>
        <w:rPr>
          <w:rFonts w:ascii="Times New Roman"/>
          <w:b w:val="false"/>
          <w:i w:val="false"/>
          <w:color w:val="000000"/>
          <w:sz w:val="28"/>
        </w:rPr>
        <w:t>
12. В подразделах 7.1 и 7.2 раздела 7 указывается площадь фактически удобренная минеральными и органическими удобрениями.</w:t>
      </w:r>
    </w:p>
    <w:p>
      <w:pPr>
        <w:spacing w:after="0"/>
        <w:ind w:left="0"/>
        <w:jc w:val="left"/>
      </w:pPr>
      <w:r>
        <w:rPr>
          <w:rFonts w:ascii="Times New Roman"/>
          <w:b w:val="false"/>
          <w:i w:val="false"/>
          <w:color w:val="000000"/>
          <w:sz w:val="28"/>
        </w:rPr>
        <w:t xml:space="preserve">      Фактически удобренная площадь получается путем вычитания из общей посевной площади (по сельскохозяйственным культурам защищенного грунта - используемой площади теплиц) той или иной культуры тех участков, на которые вовсе не вносились удобрения под урожай текущего года.</w:t>
      </w:r>
    </w:p>
    <w:p>
      <w:pPr>
        <w:spacing w:after="0"/>
        <w:ind w:left="0"/>
        <w:jc w:val="left"/>
      </w:pPr>
      <w:r>
        <w:rPr>
          <w:rFonts w:ascii="Times New Roman"/>
          <w:b w:val="false"/>
          <w:i w:val="false"/>
          <w:color w:val="000000"/>
          <w:sz w:val="28"/>
        </w:rPr>
        <w:t>Удобренная площадь, как по общему итогу, так и по каждой культуре не превышает общую посевную площадь (по сельскохозяйственным культурам защищенного грунта - используемую площадь теплиц).</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В подразделе 8.1 раздела 8 указываются данные об убранных в отчетном году площадях зерновых культур с измельчением и разбрасыванием соломы непосредственно в момент уборки урожая комбайнами, оборудованными измельчителями соломы.</w:t>
      </w:r>
    </w:p>
    <w:p>
      <w:pPr>
        <w:spacing w:after="0"/>
        <w:ind w:left="0"/>
        <w:jc w:val="left"/>
      </w:pPr>
      <w:r>
        <w:rPr>
          <w:rFonts w:ascii="Times New Roman"/>
          <w:b w:val="false"/>
          <w:i w:val="false"/>
          <w:color w:val="000000"/>
          <w:sz w:val="28"/>
        </w:rPr>
        <w:t xml:space="preserve">      В подразделе 8.2 раздела 8 указываются данные о посевных площадях зерновых культур, посеянных в отчетном году посевными комплексами, а также стерневыми сеялками, оборудованными анкерными и долотовидными сошниками.</w:t>
      </w:r>
    </w:p>
    <w:p>
      <w:pPr>
        <w:spacing w:after="0"/>
        <w:ind w:left="0"/>
        <w:jc w:val="left"/>
      </w:pPr>
      <w:r>
        <w:rPr>
          <w:rFonts w:ascii="Times New Roman"/>
          <w:b w:val="false"/>
          <w:i w:val="false"/>
          <w:color w:val="000000"/>
          <w:sz w:val="28"/>
        </w:rPr>
        <w:t>Стерневые сеялки позволяют вести прямой посев зерновых культур при применении влагоресурсосберегающих технологий.</w:t>
      </w:r>
    </w:p>
    <w:p>
      <w:pPr>
        <w:spacing w:after="0"/>
        <w:ind w:left="0"/>
        <w:jc w:val="left"/>
      </w:pPr>
      <w:r>
        <w:rPr>
          <w:rFonts w:ascii="Times New Roman"/>
          <w:b w:val="false"/>
          <w:i w:val="false"/>
          <w:color w:val="000000"/>
          <w:sz w:val="28"/>
        </w:rPr>
        <w:t xml:space="preserve">      В подразделе 8.3 раздела 8 заносятся данные о посевных площадях зерновых культур, обработанных в отчетном году глифосатсодержащими гербицидами сплошного действия против сорняков.</w:t>
      </w:r>
    </w:p>
    <w:p>
      <w:pPr>
        <w:spacing w:after="0"/>
        <w:ind w:left="0"/>
        <w:jc w:val="left"/>
      </w:pPr>
      <w:r>
        <w:rPr>
          <w:rFonts w:ascii="Times New Roman"/>
          <w:b w:val="false"/>
          <w:i w:val="false"/>
          <w:color w:val="000000"/>
          <w:sz w:val="28"/>
        </w:rPr>
        <w:t>При заполнении раздела 8 учитывается, что информация по данному разделу не превышает соответствующие данные по зерновым культурам, указанным в разделе 2.</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Данные указываются с одним десятичным знаком.</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Aгентства по стратегическому планированию и реформам Республики Казахстан (https://cabinet.stat.gov.kz/).</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16. Aрифметико-логический контроль:</w:t>
      </w:r>
    </w:p>
    <w:p>
      <w:pPr>
        <w:spacing w:after="0"/>
        <w:ind w:left="0"/>
        <w:jc w:val="left"/>
      </w:pPr>
      <w:r>
        <w:rPr>
          <w:rFonts w:ascii="Times New Roman"/>
          <w:b w:val="false"/>
          <w:i w:val="false"/>
          <w:color w:val="000000"/>
          <w:sz w:val="28"/>
        </w:rPr>
        <w:t xml:space="preserve">      1) Раздел 2:</w:t>
      </w:r>
    </w:p>
    <w:p>
      <w:pPr>
        <w:spacing w:after="0"/>
        <w:ind w:left="0"/>
        <w:jc w:val="left"/>
      </w:pPr>
      <w:r>
        <w:rPr>
          <w:rFonts w:ascii="Times New Roman"/>
          <w:b w:val="false"/>
          <w:i w:val="false"/>
          <w:color w:val="000000"/>
          <w:sz w:val="28"/>
        </w:rPr>
        <w:t>графа 1 а графе 3, для каждой строки;</w:t>
      </w:r>
    </w:p>
    <w:p>
      <w:pPr>
        <w:spacing w:after="0"/>
        <w:ind w:left="0"/>
        <w:jc w:val="left"/>
      </w:pPr>
      <w:r>
        <w:rPr>
          <w:rFonts w:ascii="Times New Roman"/>
          <w:b w:val="false"/>
          <w:i w:val="false"/>
          <w:color w:val="000000"/>
          <w:sz w:val="28"/>
        </w:rPr>
        <w:t xml:space="preserve">      графа 1 а графе 2, для каждой строки;</w:t>
      </w:r>
    </w:p>
    <w:p>
      <w:pPr>
        <w:spacing w:after="0"/>
        <w:ind w:left="0"/>
        <w:jc w:val="left"/>
      </w:pPr>
      <w:r>
        <w:rPr>
          <w:rFonts w:ascii="Times New Roman"/>
          <w:b w:val="false"/>
          <w:i w:val="false"/>
          <w:color w:val="000000"/>
          <w:sz w:val="28"/>
        </w:rPr>
        <w:t>графа 2 а графе 4, для каждой строки;</w:t>
      </w:r>
    </w:p>
    <w:p>
      <w:pPr>
        <w:spacing w:after="0"/>
        <w:ind w:left="0"/>
        <w:jc w:val="left"/>
      </w:pPr>
      <w:r>
        <w:rPr>
          <w:rFonts w:ascii="Times New Roman"/>
          <w:b w:val="false"/>
          <w:i w:val="false"/>
          <w:color w:val="000000"/>
          <w:sz w:val="28"/>
        </w:rPr>
        <w:t xml:space="preserve">      графа 3 а графе 5, для каждой строки;</w:t>
      </w:r>
    </w:p>
    <w:p>
      <w:pPr>
        <w:spacing w:after="0"/>
        <w:ind w:left="0"/>
        <w:jc w:val="left"/>
      </w:pPr>
      <w:r>
        <w:rPr>
          <w:rFonts w:ascii="Times New Roman"/>
          <w:b w:val="false"/>
          <w:i w:val="false"/>
          <w:color w:val="000000"/>
          <w:sz w:val="28"/>
        </w:rPr>
        <w:t>графа 3 а графе 4, для каждой строки;</w:t>
      </w:r>
    </w:p>
    <w:p>
      <w:pPr>
        <w:spacing w:after="0"/>
        <w:ind w:left="0"/>
        <w:jc w:val="left"/>
      </w:pPr>
      <w:r>
        <w:rPr>
          <w:rFonts w:ascii="Times New Roman"/>
          <w:b w:val="false"/>
          <w:i w:val="false"/>
          <w:color w:val="000000"/>
          <w:sz w:val="28"/>
        </w:rPr>
        <w:t xml:space="preserve">      графа 4 а графе 6, для каждой строки;</w:t>
      </w:r>
    </w:p>
    <w:p>
      <w:pPr>
        <w:spacing w:after="0"/>
        <w:ind w:left="0"/>
        <w:jc w:val="left"/>
      </w:pPr>
      <w:r>
        <w:rPr>
          <w:rFonts w:ascii="Times New Roman"/>
          <w:b w:val="false"/>
          <w:i w:val="false"/>
          <w:color w:val="000000"/>
          <w:sz w:val="28"/>
        </w:rPr>
        <w:t>графа 5 а графе 6, для каждой строки;</w:t>
      </w:r>
    </w:p>
    <w:p>
      <w:pPr>
        <w:spacing w:after="0"/>
        <w:ind w:left="0"/>
        <w:jc w:val="left"/>
      </w:pPr>
      <w:r>
        <w:rPr>
          <w:rFonts w:ascii="Times New Roman"/>
          <w:b w:val="false"/>
          <w:i w:val="false"/>
          <w:color w:val="000000"/>
          <w:sz w:val="28"/>
        </w:rPr>
        <w:t xml:space="preserve">      графа 7 а графе 9, для каждой строки;</w:t>
      </w:r>
    </w:p>
    <w:p>
      <w:pPr>
        <w:spacing w:after="0"/>
        <w:ind w:left="0"/>
        <w:jc w:val="left"/>
      </w:pPr>
      <w:r>
        <w:rPr>
          <w:rFonts w:ascii="Times New Roman"/>
          <w:b w:val="false"/>
          <w:i w:val="false"/>
          <w:color w:val="000000"/>
          <w:sz w:val="28"/>
        </w:rPr>
        <w:t>графа 7 а графе 8, для каждой строки;</w:t>
      </w:r>
    </w:p>
    <w:p>
      <w:pPr>
        <w:spacing w:after="0"/>
        <w:ind w:left="0"/>
        <w:jc w:val="left"/>
      </w:pPr>
      <w:r>
        <w:rPr>
          <w:rFonts w:ascii="Times New Roman"/>
          <w:b w:val="false"/>
          <w:i w:val="false"/>
          <w:color w:val="000000"/>
          <w:sz w:val="28"/>
        </w:rPr>
        <w:t xml:space="preserve">      графа 8 а графе 10, для каждой строки;</w:t>
      </w:r>
    </w:p>
    <w:p>
      <w:pPr>
        <w:spacing w:after="0"/>
        <w:ind w:left="0"/>
        <w:jc w:val="left"/>
      </w:pPr>
      <w:r>
        <w:rPr>
          <w:rFonts w:ascii="Times New Roman"/>
          <w:b w:val="false"/>
          <w:i w:val="false"/>
          <w:color w:val="000000"/>
          <w:sz w:val="28"/>
        </w:rPr>
        <w:t>графа 9 а графе 10, для каждой строки;</w:t>
      </w:r>
    </w:p>
    <w:p>
      <w:pPr>
        <w:spacing w:after="0"/>
        <w:ind w:left="0"/>
        <w:jc w:val="left"/>
      </w:pPr>
      <w:r>
        <w:rPr>
          <w:rFonts w:ascii="Times New Roman"/>
          <w:b w:val="false"/>
          <w:i w:val="false"/>
          <w:color w:val="000000"/>
          <w:sz w:val="28"/>
        </w:rPr>
        <w:t xml:space="preserve">      если графа 7 а 0, то и графа 5 а 0, для каждой строки;</w:t>
      </w:r>
    </w:p>
    <w:p>
      <w:pPr>
        <w:spacing w:after="0"/>
        <w:ind w:left="0"/>
        <w:jc w:val="left"/>
      </w:pPr>
      <w:r>
        <w:rPr>
          <w:rFonts w:ascii="Times New Roman"/>
          <w:b w:val="false"/>
          <w:i w:val="false"/>
          <w:color w:val="000000"/>
          <w:sz w:val="28"/>
        </w:rPr>
        <w:t>если графа 8 а 0, то и графа 6 а 0, для каждой строки;</w:t>
      </w:r>
    </w:p>
    <w:p>
      <w:pPr>
        <w:spacing w:after="0"/>
        <w:ind w:left="0"/>
        <w:jc w:val="left"/>
      </w:pPr>
      <w:r>
        <w:rPr>
          <w:rFonts w:ascii="Times New Roman"/>
          <w:b w:val="false"/>
          <w:i w:val="false"/>
          <w:color w:val="000000"/>
          <w:sz w:val="28"/>
        </w:rPr>
        <w:t xml:space="preserve">      2) Раздел 3:</w:t>
      </w:r>
    </w:p>
    <w:p>
      <w:pPr>
        <w:spacing w:after="0"/>
        <w:ind w:left="0"/>
        <w:jc w:val="left"/>
      </w:pPr>
      <w:r>
        <w:rPr>
          <w:rFonts w:ascii="Times New Roman"/>
          <w:b w:val="false"/>
          <w:i w:val="false"/>
          <w:color w:val="000000"/>
          <w:sz w:val="28"/>
        </w:rPr>
        <w:t>графа 1 а графе 3, для каждой строки;</w:t>
      </w:r>
    </w:p>
    <w:p>
      <w:pPr>
        <w:spacing w:after="0"/>
        <w:ind w:left="0"/>
        <w:jc w:val="left"/>
      </w:pPr>
      <w:r>
        <w:rPr>
          <w:rFonts w:ascii="Times New Roman"/>
          <w:b w:val="false"/>
          <w:i w:val="false"/>
          <w:color w:val="000000"/>
          <w:sz w:val="28"/>
        </w:rPr>
        <w:t xml:space="preserve">      графа 1 а графе 2, для каждой строки;</w:t>
      </w:r>
    </w:p>
    <w:p>
      <w:pPr>
        <w:spacing w:after="0"/>
        <w:ind w:left="0"/>
        <w:jc w:val="left"/>
      </w:pPr>
      <w:r>
        <w:rPr>
          <w:rFonts w:ascii="Times New Roman"/>
          <w:b w:val="false"/>
          <w:i w:val="false"/>
          <w:color w:val="000000"/>
          <w:sz w:val="28"/>
        </w:rPr>
        <w:t>графа 2 а графе 4, для каждой строки;</w:t>
      </w:r>
    </w:p>
    <w:p>
      <w:pPr>
        <w:spacing w:after="0"/>
        <w:ind w:left="0"/>
        <w:jc w:val="left"/>
      </w:pPr>
      <w:r>
        <w:rPr>
          <w:rFonts w:ascii="Times New Roman"/>
          <w:b w:val="false"/>
          <w:i w:val="false"/>
          <w:color w:val="000000"/>
          <w:sz w:val="28"/>
        </w:rPr>
        <w:t xml:space="preserve">      графа 3 а графе 4, для каждой строки;</w:t>
      </w:r>
    </w:p>
    <w:p>
      <w:pPr>
        <w:spacing w:after="0"/>
        <w:ind w:left="0"/>
        <w:jc w:val="left"/>
      </w:pPr>
      <w:r>
        <w:rPr>
          <w:rFonts w:ascii="Times New Roman"/>
          <w:b w:val="false"/>
          <w:i w:val="false"/>
          <w:color w:val="000000"/>
          <w:sz w:val="28"/>
        </w:rPr>
        <w:t>графа 5 а графе 7, для каждой строки;</w:t>
      </w:r>
    </w:p>
    <w:p>
      <w:pPr>
        <w:spacing w:after="0"/>
        <w:ind w:left="0"/>
        <w:jc w:val="left"/>
      </w:pPr>
      <w:r>
        <w:rPr>
          <w:rFonts w:ascii="Times New Roman"/>
          <w:b w:val="false"/>
          <w:i w:val="false"/>
          <w:color w:val="000000"/>
          <w:sz w:val="28"/>
        </w:rPr>
        <w:t xml:space="preserve">      графа 5 а графе 6, для каждой строки;</w:t>
      </w:r>
    </w:p>
    <w:p>
      <w:pPr>
        <w:spacing w:after="0"/>
        <w:ind w:left="0"/>
        <w:jc w:val="left"/>
      </w:pPr>
      <w:r>
        <w:rPr>
          <w:rFonts w:ascii="Times New Roman"/>
          <w:b w:val="false"/>
          <w:i w:val="false"/>
          <w:color w:val="000000"/>
          <w:sz w:val="28"/>
        </w:rPr>
        <w:t>графа 6 а графе 8, для каждой строки;</w:t>
      </w:r>
    </w:p>
    <w:p>
      <w:pPr>
        <w:spacing w:after="0"/>
        <w:ind w:left="0"/>
        <w:jc w:val="left"/>
      </w:pPr>
      <w:r>
        <w:rPr>
          <w:rFonts w:ascii="Times New Roman"/>
          <w:b w:val="false"/>
          <w:i w:val="false"/>
          <w:color w:val="000000"/>
          <w:sz w:val="28"/>
        </w:rPr>
        <w:t xml:space="preserve">      графа 7 а графе 8, для каждой строки;</w:t>
      </w:r>
    </w:p>
    <w:p>
      <w:pPr>
        <w:spacing w:after="0"/>
        <w:ind w:left="0"/>
        <w:jc w:val="left"/>
      </w:pPr>
      <w:r>
        <w:rPr>
          <w:rFonts w:ascii="Times New Roman"/>
          <w:b w:val="false"/>
          <w:i w:val="false"/>
          <w:color w:val="000000"/>
          <w:sz w:val="28"/>
        </w:rPr>
        <w:t>если графа 5 а 0, то и графа 1 а 0, для каждой строки;</w:t>
      </w:r>
    </w:p>
    <w:p>
      <w:pPr>
        <w:spacing w:after="0"/>
        <w:ind w:left="0"/>
        <w:jc w:val="left"/>
      </w:pPr>
      <w:r>
        <w:rPr>
          <w:rFonts w:ascii="Times New Roman"/>
          <w:b w:val="false"/>
          <w:i w:val="false"/>
          <w:color w:val="000000"/>
          <w:sz w:val="28"/>
        </w:rPr>
        <w:t xml:space="preserve">      если графа 6 а 0, то и графа 2 а 0, для каждой строки;</w:t>
      </w:r>
    </w:p>
    <w:p>
      <w:pPr>
        <w:spacing w:after="0"/>
        <w:ind w:left="0"/>
        <w:jc w:val="left"/>
      </w:pPr>
      <w:r>
        <w:rPr>
          <w:rFonts w:ascii="Times New Roman"/>
          <w:b w:val="false"/>
          <w:i w:val="false"/>
          <w:color w:val="000000"/>
          <w:sz w:val="28"/>
        </w:rPr>
        <w:t>если графа 7 а 0, то и графа 3 а 0, для каждой строки;</w:t>
      </w:r>
    </w:p>
    <w:p>
      <w:pPr>
        <w:spacing w:after="0"/>
        <w:ind w:left="0"/>
        <w:jc w:val="left"/>
      </w:pPr>
      <w:r>
        <w:rPr>
          <w:rFonts w:ascii="Times New Roman"/>
          <w:b w:val="false"/>
          <w:i w:val="false"/>
          <w:color w:val="000000"/>
          <w:sz w:val="28"/>
        </w:rPr>
        <w:t xml:space="preserve">      если графа 8 а 0, то и графа 4 а 0, для каждой строки;</w:t>
      </w:r>
    </w:p>
    <w:p>
      <w:pPr>
        <w:spacing w:after="0"/>
        <w:ind w:left="0"/>
        <w:jc w:val="left"/>
      </w:pPr>
      <w:r>
        <w:rPr>
          <w:rFonts w:ascii="Times New Roman"/>
          <w:b w:val="false"/>
          <w:i w:val="false"/>
          <w:color w:val="000000"/>
          <w:sz w:val="28"/>
        </w:rPr>
        <w:t>3) Подраздел 4.2: если графа 2 а 0, то и графа 1 а 0, для каждой строки (допустимый контроль);</w:t>
      </w:r>
    </w:p>
    <w:p>
      <w:pPr>
        <w:spacing w:after="0"/>
        <w:ind w:left="0"/>
        <w:jc w:val="left"/>
      </w:pPr>
      <w:r>
        <w:rPr>
          <w:rFonts w:ascii="Times New Roman"/>
          <w:b w:val="false"/>
          <w:i w:val="false"/>
          <w:color w:val="000000"/>
          <w:sz w:val="28"/>
        </w:rPr>
        <w:t xml:space="preserve">      4) Подраздел 4.3: если графа 2 а 0, то и графа 1 а 0, для каждой строки (допустимый контроль);</w:t>
      </w:r>
    </w:p>
    <w:p>
      <w:pPr>
        <w:spacing w:after="0"/>
        <w:ind w:left="0"/>
        <w:jc w:val="left"/>
      </w:pPr>
      <w:r>
        <w:rPr>
          <w:rFonts w:ascii="Times New Roman"/>
          <w:b w:val="false"/>
          <w:i w:val="false"/>
          <w:color w:val="000000"/>
          <w:sz w:val="28"/>
        </w:rPr>
        <w:t>5) Раздел 6:</w:t>
      </w:r>
    </w:p>
    <w:p>
      <w:pPr>
        <w:spacing w:after="0"/>
        <w:ind w:left="0"/>
        <w:jc w:val="left"/>
      </w:pPr>
      <w:r>
        <w:rPr>
          <w:rFonts w:ascii="Times New Roman"/>
          <w:b w:val="false"/>
          <w:i w:val="false"/>
          <w:color w:val="000000"/>
          <w:sz w:val="28"/>
        </w:rPr>
        <w:t xml:space="preserve">      графа 1 а графе 2, для каждой строки;</w:t>
      </w:r>
    </w:p>
    <w:p>
      <w:pPr>
        <w:spacing w:after="0"/>
        <w:ind w:left="0"/>
        <w:jc w:val="left"/>
      </w:pPr>
      <w:r>
        <w:rPr>
          <w:rFonts w:ascii="Times New Roman"/>
          <w:b w:val="false"/>
          <w:i w:val="false"/>
          <w:color w:val="000000"/>
          <w:sz w:val="28"/>
        </w:rPr>
        <w:t>графа 3 а графе 4, для каждой строки;</w:t>
      </w:r>
    </w:p>
    <w:p>
      <w:pPr>
        <w:spacing w:after="0"/>
        <w:ind w:left="0"/>
        <w:jc w:val="left"/>
      </w:pPr>
      <w:r>
        <w:rPr>
          <w:rFonts w:ascii="Times New Roman"/>
          <w:b w:val="false"/>
          <w:i w:val="false"/>
          <w:color w:val="000000"/>
          <w:sz w:val="28"/>
        </w:rPr>
        <w:t xml:space="preserve">      графа 5 а графе 6, для каждой строки;</w:t>
      </w:r>
    </w:p>
    <w:p>
      <w:pPr>
        <w:spacing w:after="0"/>
        <w:ind w:left="0"/>
        <w:jc w:val="left"/>
      </w:pPr>
      <w:r>
        <w:rPr>
          <w:rFonts w:ascii="Times New Roman"/>
          <w:b w:val="false"/>
          <w:i w:val="false"/>
          <w:color w:val="000000"/>
          <w:sz w:val="28"/>
        </w:rPr>
        <w:t>графа 7 а графе 8, для каждой строки;</w:t>
      </w:r>
    </w:p>
    <w:p>
      <w:pPr>
        <w:spacing w:after="0"/>
        <w:ind w:left="0"/>
        <w:jc w:val="left"/>
      </w:pPr>
      <w:r>
        <w:rPr>
          <w:rFonts w:ascii="Times New Roman"/>
          <w:b w:val="false"/>
          <w:i w:val="false"/>
          <w:color w:val="000000"/>
          <w:sz w:val="28"/>
        </w:rPr>
        <w:t xml:space="preserve">      графа 9 а графе 10, для каждой строки;</w:t>
      </w:r>
    </w:p>
    <w:p>
      <w:pPr>
        <w:spacing w:after="0"/>
        <w:ind w:left="0"/>
        <w:jc w:val="left"/>
      </w:pPr>
      <w:r>
        <w:rPr>
          <w:rFonts w:ascii="Times New Roman"/>
          <w:b w:val="false"/>
          <w:i w:val="false"/>
          <w:color w:val="000000"/>
          <w:sz w:val="28"/>
        </w:rPr>
        <w:t>графа 11 а графе 12, для каждой строки;</w:t>
      </w:r>
    </w:p>
    <w:p>
      <w:pPr>
        <w:spacing w:after="0"/>
        <w:ind w:left="0"/>
        <w:jc w:val="left"/>
      </w:pPr>
      <w:r>
        <w:rPr>
          <w:rFonts w:ascii="Times New Roman"/>
          <w:b w:val="false"/>
          <w:i w:val="false"/>
          <w:color w:val="000000"/>
          <w:sz w:val="28"/>
        </w:rPr>
        <w:t xml:space="preserve">      графа 13 а графе 14, для каждой строки;</w:t>
      </w:r>
    </w:p>
    <w:p>
      <w:pPr>
        <w:spacing w:after="0"/>
        <w:ind w:left="0"/>
        <w:jc w:val="left"/>
      </w:pPr>
      <w:r>
        <w:rPr>
          <w:rFonts w:ascii="Times New Roman"/>
          <w:b w:val="false"/>
          <w:i w:val="false"/>
          <w:color w:val="000000"/>
          <w:sz w:val="28"/>
        </w:rPr>
        <w:t>графа 15 а графе 16, для каждой строки;</w:t>
      </w:r>
    </w:p>
    <w:p>
      <w:pPr>
        <w:spacing w:after="0"/>
        <w:ind w:left="0"/>
        <w:jc w:val="left"/>
      </w:pPr>
      <w:r>
        <w:rPr>
          <w:rFonts w:ascii="Times New Roman"/>
          <w:b w:val="false"/>
          <w:i w:val="false"/>
          <w:color w:val="000000"/>
          <w:sz w:val="28"/>
        </w:rPr>
        <w:t xml:space="preserve">      графа 17 а графе 18, для каждой строки;</w:t>
      </w:r>
    </w:p>
    <w:p>
      <w:pPr>
        <w:spacing w:after="0"/>
        <w:ind w:left="0"/>
        <w:jc w:val="left"/>
      </w:pPr>
      <w:r>
        <w:rPr>
          <w:rFonts w:ascii="Times New Roman"/>
          <w:b w:val="false"/>
          <w:i w:val="false"/>
          <w:color w:val="000000"/>
          <w:sz w:val="28"/>
        </w:rPr>
        <w:t>6) Подраздел 7.1:</w:t>
      </w:r>
    </w:p>
    <w:p>
      <w:pPr>
        <w:spacing w:after="0"/>
        <w:ind w:left="0"/>
        <w:jc w:val="left"/>
      </w:pPr>
      <w:r>
        <w:rPr>
          <w:rFonts w:ascii="Times New Roman"/>
          <w:b w:val="false"/>
          <w:i w:val="false"/>
          <w:color w:val="000000"/>
          <w:sz w:val="28"/>
        </w:rPr>
        <w:t xml:space="preserve">      графа 1 а графе 2, для каждой строки;</w:t>
      </w:r>
    </w:p>
    <w:p>
      <w:pPr>
        <w:spacing w:after="0"/>
        <w:ind w:left="0"/>
        <w:jc w:val="left"/>
      </w:pPr>
      <w:r>
        <w:rPr>
          <w:rFonts w:ascii="Times New Roman"/>
          <w:b w:val="false"/>
          <w:i w:val="false"/>
          <w:color w:val="000000"/>
          <w:sz w:val="28"/>
        </w:rPr>
        <w:t>графа 3 а графе 4, для каждой строки;</w:t>
      </w:r>
    </w:p>
    <w:p>
      <w:pPr>
        <w:spacing w:after="0"/>
        <w:ind w:left="0"/>
        <w:jc w:val="left"/>
      </w:pPr>
      <w:r>
        <w:rPr>
          <w:rFonts w:ascii="Times New Roman"/>
          <w:b w:val="false"/>
          <w:i w:val="false"/>
          <w:color w:val="000000"/>
          <w:sz w:val="28"/>
        </w:rPr>
        <w:t xml:space="preserve">      7) Контроль между разделами:</w:t>
      </w:r>
    </w:p>
    <w:p>
      <w:pPr>
        <w:spacing w:after="0"/>
        <w:ind w:left="0"/>
        <w:jc w:val="left"/>
      </w:pPr>
      <w:r>
        <w:rPr>
          <w:rFonts w:ascii="Times New Roman"/>
          <w:b w:val="false"/>
          <w:i w:val="false"/>
          <w:color w:val="000000"/>
          <w:sz w:val="28"/>
        </w:rPr>
        <w:t>o строк графы 1 подраздела 4.2 раздела 4 а графе 1 подраздела 4.1 раздела 4;</w:t>
      </w:r>
    </w:p>
    <w:p>
      <w:pPr>
        <w:spacing w:after="0"/>
        <w:ind w:left="0"/>
        <w:jc w:val="left"/>
      </w:pPr>
      <w:r>
        <w:rPr>
          <w:rFonts w:ascii="Times New Roman"/>
          <w:b w:val="false"/>
          <w:i w:val="false"/>
          <w:color w:val="000000"/>
          <w:sz w:val="28"/>
        </w:rPr>
        <w:t xml:space="preserve">      o строк графы 1 подраздела 4.3 раздела 4 а графе 1 подраздела 4.1 раздела 4.</w:t>
      </w:r>
    </w:p>
    <w:p>
      <w:pPr>
        <w:spacing w:after="0"/>
        <w:ind w:left="0"/>
        <w:jc w:val="left"/>
      </w:pPr>
      <w:r>
        <w:rPr>
          <w:rFonts w:ascii="Times New Roman"/>
          <w:b w:val="false"/>
          <w:i w:val="false"/>
          <w:color w:val="000000"/>
          <w:sz w:val="28"/>
        </w:rPr>
        <w:t>
</w:t>
      </w:r>
      <w:r>
        <w:rPr>
          <w:rFonts w:ascii="Times New Roman"/>
          <w:b w:val="false"/>
          <w:i w:val="false"/>
          <w:color w:val="000000"/>
          <w:sz w:val="28"/>
        </w:rPr>
        <w:t>
17. Дополнительный контроль (приведенный контроль является допустимым и предусмотрен с целью снижения вероятности появления случайных ошибок регистрации, возникающих из-за описок и невнимательности респондентов): при заполнении разделов 2 и 3 учитывается, что урожайность отдельных сельскохозяйственных культур, не выходит за пределы, указанные в приложении «Пределы допустимых значений по показателю «Урожайность отдельных сельскохозяйственных культур» к данной статистической форме.</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11</w:t>
      </w:r>
      <w:r>
        <w:br/>
      </w:r>
      <w:r>
        <w:rPr>
          <w:rFonts w:ascii="Times New Roman"/>
          <w:b w:val="false"/>
          <w:i w:val="false"/>
          <w:color w:val="000000"/>
          <w:sz w:val="28"/>
        </w:rPr>
        <w:t>к приказу руководителя</w:t>
      </w:r>
      <w:r>
        <w:br/>
      </w:r>
      <w:r>
        <w:rPr>
          <w:rFonts w:ascii="Times New Roman"/>
          <w:b w:val="false"/>
          <w:i w:val="false"/>
          <w:color w:val="000000"/>
          <w:sz w:val="28"/>
        </w:rPr>
        <w:t>от 3 марта 2021 года № 7</w:t>
      </w:r>
    </w:p>
    <w:p>
      <w:pPr>
        <w:spacing w:after="0"/>
        <w:ind w:left="0"/>
        <w:jc w:val="right"/>
      </w:pPr>
      <w:r>
        <w:rPr>
          <w:rFonts w:ascii="Times New Roman"/>
          <w:b w:val="false"/>
          <w:i w:val="false"/>
          <w:color w:val="000000"/>
          <w:sz w:val="28"/>
        </w:rPr>
        <w:t xml:space="preserve">      Приложение 26 к приказу</w:t>
      </w:r>
      <w:r>
        <w:br/>
      </w:r>
      <w:r>
        <w:rPr>
          <w:rFonts w:ascii="Times New Roman"/>
          <w:b w:val="false"/>
          <w:i w:val="false"/>
          <w:color w:val="000000"/>
          <w:sz w:val="28"/>
        </w:rPr>
        <w:t>Председателя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 xml:space="preserve"> от 10 февраля 2020 года № 21</w:t>
      </w:r>
    </w:p>
    <w:tbl>
      <w:tblPr>
        <w:tblW w:w="0" w:type="auto"/>
        <w:tblCellSpacing w:w="0" w:type="auto"/>
        <w:tblBorders>
          <w:top w:val="none"/>
          <w:left w:val="none"/>
          <w:bottom w:val="none"/>
          <w:right w:val="none"/>
          <w:insideH w:val="none"/>
          <w:insideV w:val="none"/>
        </w:tblBorders>
      </w:tblPr>
      <w:tblGrid>
        <w:gridCol w:w="546"/>
        <w:gridCol w:w="740"/>
        <w:gridCol w:w="740"/>
        <w:gridCol w:w="1333"/>
        <w:gridCol w:w="4444"/>
        <w:gridCol w:w="121"/>
        <w:gridCol w:w="3025"/>
        <w:gridCol w:w="605"/>
        <w:gridCol w:w="403"/>
        <w:gridCol w:w="1210"/>
        <w:gridCol w:w="2016"/>
      </w:tblGrid>
      <w:tr>
        <w:trPr>
          <w:trHeight w:val="30" w:hRule="atLeast"/>
        </w:trPr>
        <w:tc>
          <w:tcPr>
            <w:tcW w:w="0" w:type="auto"/>
            <w:gridSpan w:val="4"/>
            <w:tcBorders/>
            <w:tcMar>
              <w:top w:w="15" w:type="dxa"/>
              <w:left w:w="15" w:type="dxa"/>
              <w:bottom w:w="15" w:type="dxa"/>
              <w:right w:w="15" w:type="dxa"/>
            </w:tcMar>
            <w:vAlign w:val="center"/>
          </w:tcPr>
          <w:p>
            <w:pPr>
              <w:spacing w:after="0"/>
              <w:ind w:left="0"/>
              <w:jc w:val="left"/>
            </w:pPr>
            <w:r>
              <w:drawing>
                <wp:inline distT="0" distB="0" distL="0" distR="0">
                  <wp:extent cx="1968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968500" cy="406400"/>
                          </a:xfrm>
                          <a:prstGeom prst="rect">
                            <a:avLst/>
                          </a:prstGeom>
                        </pic:spPr>
                      </pic:pic>
                    </a:graphicData>
                  </a:graphic>
                </wp:inline>
              </w:drawing>
            </w:r>
          </w:p>
          <w:p>
            <w:pPr>
              <w:spacing w:after="0"/>
              <w:ind w:left="0"/>
              <w:jc w:val="left"/>
            </w:pPr>
            <w:r>
              <w:br/>
            </w:r>
          </w:p>
        </w:tc>
        <w:tc>
          <w:tcPr>
            <w:tcW w:w="0" w:type="auto"/>
            <w:gridSpan w:val="2"/>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Мемлекеттік статистика органдары құпиялылығына кепілдік береді</w:t>
            </w:r>
          </w:p>
          <w:p>
            <w:pPr>
              <w:spacing w:after="0"/>
              <w:ind w:left="0"/>
              <w:jc w:val="left"/>
            </w:pPr>
            <w:r>
              <w:rPr>
                <w:rFonts w:ascii="Times New Roman"/>
                <w:b w:val="false"/>
                <w:i w:val="false"/>
                <w:color w:val="00000a"/>
                <w:sz w:val="20"/>
              </w:rPr>
              <w:t>Конфиденциальность гарантируется органами государственной статистики</w:t>
            </w:r>
          </w:p>
          <w:p>
            <w:pPr>
              <w:spacing w:after="0"/>
              <w:ind w:left="0"/>
              <w:jc w:val="left"/>
            </w:pPr>
            <w:r>
              <w:rPr>
                <w:rFonts w:ascii="Times New Roman"/>
                <w:b w:val="false"/>
                <w:i w:val="false"/>
                <w:color w:val="00000a"/>
                <w:sz w:val="20"/>
              </w:rPr>
              <w:t>Жалпымемлекеттік статистикалық байқаудың статистикалық нысаны</w:t>
            </w:r>
          </w:p>
          <w:p>
            <w:pPr>
              <w:spacing w:after="0"/>
              <w:ind w:left="0"/>
              <w:jc w:val="left"/>
            </w:pPr>
            <w:r>
              <w:rPr>
                <w:rFonts w:ascii="Times New Roman"/>
                <w:b w:val="false"/>
                <w:i w:val="false"/>
                <w:color w:val="00000a"/>
                <w:sz w:val="20"/>
              </w:rPr>
              <w:t xml:space="preserve">Статистическая форма общегосударственного статистического наблюдения </w:t>
            </w:r>
          </w:p>
        </w:tc>
        <w:tc>
          <w:tcPr>
            <w:tcW w:w="0" w:type="auto"/>
            <w:gridSpan w:val="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Приложение 26 к приказу Председателя Комитета по статистике Министерства национальной экономики Республики Казахстан от 10 февраля 2020 года № 21</w:t>
            </w:r>
          </w:p>
          <w:p>
            <w:pPr>
              <w:spacing w:after="0"/>
              <w:ind w:left="0"/>
              <w:jc w:val="left"/>
            </w:pPr>
            <w:r>
              <w:rPr>
                <w:rFonts w:ascii="Times New Roman"/>
                <w:b w:val="false"/>
                <w:i w:val="false"/>
                <w:color w:val="00000a"/>
                <w:sz w:val="20"/>
              </w:rPr>
              <w:t>Қазақстан Республикасы Ұлттық экономика министрлігінің Статистика комитеті төрағасының 2020 жылғы 10 ақпандағы № 21 бұйрығына 26-қосымша</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left"/>
            </w:pPr>
            <w:r>
              <w:br/>
            </w:r>
          </w:p>
          <w:p>
            <w:pPr>
              <w:spacing w:after="0"/>
              <w:ind w:left="0"/>
              <w:jc w:val="left"/>
            </w:pPr>
            <w:r>
              <w:rPr>
                <w:rFonts w:ascii="Times New Roman"/>
                <w:b w:val="false"/>
                <w:i w:val="false"/>
                <w:color w:val="00000a"/>
                <w:sz w:val="20"/>
              </w:rPr>
              <w:t>Мал шаруашылығының жай-күйі туралы есеп</w:t>
            </w:r>
          </w:p>
          <w:p>
            <w:pPr>
              <w:spacing w:after="0"/>
              <w:ind w:left="0"/>
              <w:jc w:val="left"/>
            </w:pPr>
            <w:r>
              <w:rPr>
                <w:rFonts w:ascii="Times New Roman"/>
                <w:b w:val="false"/>
                <w:i w:val="false"/>
                <w:color w:val="00000a"/>
                <w:sz w:val="20"/>
              </w:rPr>
              <w:t>Отчет о состоянии животноводства</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Индексі</w:t>
            </w:r>
          </w:p>
          <w:p>
            <w:pPr>
              <w:spacing w:after="0"/>
              <w:ind w:left="0"/>
              <w:jc w:val="left"/>
            </w:pPr>
            <w:r>
              <w:rPr>
                <w:rFonts w:ascii="Times New Roman"/>
                <w:b w:val="false"/>
                <w:i w:val="false"/>
                <w:color w:val="00000a"/>
                <w:sz w:val="20"/>
              </w:rPr>
              <w:t>Индекс</w:t>
            </w:r>
          </w:p>
        </w:tc>
        <w:tc>
          <w:tcPr>
            <w:tcW w:w="740"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24-сх</w:t>
            </w:r>
          </w:p>
        </w:tc>
        <w:tc>
          <w:tcPr>
            <w:tcW w:w="1333"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жылдық</w:t>
            </w:r>
          </w:p>
          <w:p>
            <w:pPr>
              <w:spacing w:after="0"/>
              <w:ind w:left="0"/>
              <w:jc w:val="left"/>
            </w:pPr>
            <w:r>
              <w:rPr>
                <w:rFonts w:ascii="Times New Roman"/>
                <w:b w:val="false"/>
                <w:i w:val="false"/>
                <w:color w:val="00000a"/>
                <w:sz w:val="20"/>
              </w:rPr>
              <w:t>годовая</w:t>
            </w:r>
          </w:p>
        </w:tc>
        <w:tc>
          <w:tcPr>
            <w:tcW w:w="0" w:type="auto"/>
            <w:gridSpan w:val="2"/>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есепті кезең</w:t>
            </w:r>
          </w:p>
          <w:p>
            <w:pPr>
              <w:spacing w:after="0"/>
              <w:ind w:left="0"/>
              <w:jc w:val="left"/>
            </w:pPr>
            <w:r>
              <w:rPr>
                <w:rFonts w:ascii="Times New Roman"/>
                <w:b w:val="false"/>
                <w:i w:val="false"/>
                <w:color w:val="00000a"/>
                <w:sz w:val="20"/>
              </w:rPr>
              <w:t>отчетный период</w:t>
            </w:r>
          </w:p>
        </w:tc>
        <w:tc>
          <w:tcPr>
            <w:tcW w:w="3025" w:type="dxa"/>
            <w:tcBorders/>
            <w:tcMar>
              <w:top w:w="15" w:type="dxa"/>
              <w:left w:w="15" w:type="dxa"/>
              <w:bottom w:w="15" w:type="dxa"/>
              <w:right w:w="15" w:type="dxa"/>
            </w:tcMar>
            <w:vAlign w:val="center"/>
          </w:tcPr>
          <w:p>
            <w:pPr>
              <w:spacing w:after="0"/>
              <w:ind w:left="0"/>
              <w:jc w:val="left"/>
            </w:pPr>
            <w:r>
              <w:br/>
            </w:r>
          </w:p>
        </w:tc>
        <w:tc>
          <w:tcPr>
            <w:tcW w:w="605" w:type="dxa"/>
            <w:tcBorders/>
            <w:tcMar>
              <w:top w:w="15" w:type="dxa"/>
              <w:left w:w="15" w:type="dxa"/>
              <w:bottom w:w="15" w:type="dxa"/>
              <w:right w:w="15" w:type="dxa"/>
            </w:tcMar>
            <w:vAlign w:val="center"/>
          </w:tcPr>
          <w:p>
            <w:pPr>
              <w:spacing w:after="0"/>
              <w:ind w:left="0"/>
              <w:jc w:val="left"/>
            </w:pPr>
            <w:r>
              <w:br/>
            </w:r>
          </w:p>
        </w:tc>
        <w:tc>
          <w:tcPr>
            <w:tcW w:w="403" w:type="dxa"/>
            <w:tcBorders/>
            <w:tcMar>
              <w:top w:w="15" w:type="dxa"/>
              <w:left w:w="15" w:type="dxa"/>
              <w:bottom w:w="15" w:type="dxa"/>
              <w:right w:w="15" w:type="dxa"/>
            </w:tcMar>
            <w:vAlign w:val="center"/>
          </w:tcPr>
          <w:p>
            <w:pPr>
              <w:spacing w:after="0"/>
              <w:ind w:left="0"/>
              <w:jc w:val="left"/>
            </w:pPr>
            <w:r>
              <w:br/>
            </w:r>
          </w:p>
        </w:tc>
        <w:tc>
          <w:tcPr>
            <w:tcW w:w="1210" w:type="dxa"/>
            <w:tcBorders/>
            <w:tcMar>
              <w:top w:w="15" w:type="dxa"/>
              <w:left w:w="15" w:type="dxa"/>
              <w:bottom w:w="15" w:type="dxa"/>
              <w:right w:w="15" w:type="dxa"/>
            </w:tcMar>
            <w:vAlign w:val="center"/>
          </w:tcPr>
          <w:p>
            <w:pPr>
              <w:spacing w:after="0"/>
              <w:ind w:left="0"/>
              <w:jc w:val="left"/>
            </w:pPr>
            <w:r>
              <w:br/>
            </w:r>
          </w:p>
        </w:tc>
        <w:tc>
          <w:tcPr>
            <w:tcW w:w="2016"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w:t>
            </w:r>
          </w:p>
          <w:p>
            <w:pPr>
              <w:spacing w:after="0"/>
              <w:ind w:left="0"/>
              <w:jc w:val="left"/>
            </w:pPr>
            <w:r>
              <w:rPr>
                <w:rFonts w:ascii="Times New Roman"/>
                <w:b w:val="false"/>
                <w:i w:val="false"/>
                <w:color w:val="00000a"/>
                <w:sz w:val="20"/>
              </w:rPr>
              <w:t>год</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Ұсынады:</w:t>
            </w:r>
          </w:p>
          <w:p>
            <w:pPr>
              <w:spacing w:after="0"/>
              <w:ind w:left="0"/>
              <w:jc w:val="left"/>
            </w:pPr>
            <w:r>
              <w:rPr>
                <w:rFonts w:ascii="Times New Roman"/>
                <w:b w:val="false"/>
                <w:i w:val="false"/>
                <w:color w:val="00000a"/>
                <w:sz w:val="20"/>
              </w:rPr>
              <w:t>- Экономикалық қызмет түрлерінің жалпы жіктеуішінің 01.4 - «Мал шаруашылығы» және 01.5 - «Aралас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p>
          <w:p>
            <w:pPr>
              <w:spacing w:after="0"/>
              <w:ind w:left="0"/>
              <w:jc w:val="left"/>
            </w:pPr>
            <w:r>
              <w:rPr>
                <w:rFonts w:ascii="Times New Roman"/>
                <w:b w:val="false"/>
                <w:i w:val="false"/>
                <w:color w:val="00000a"/>
                <w:sz w:val="20"/>
              </w:rPr>
              <w:t>- экономикалық қызмет түрлерінің жалпы жіктеуішінің 01.4 - «Мал шаруашылығы» және 01.5 - «Aралас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w:t>
            </w:r>
          </w:p>
          <w:p>
            <w:pPr>
              <w:spacing w:after="0"/>
              <w:ind w:left="0"/>
              <w:jc w:val="left"/>
            </w:pPr>
            <w:r>
              <w:rPr>
                <w:rFonts w:ascii="Times New Roman"/>
                <w:b w:val="false"/>
                <w:i w:val="false"/>
                <w:color w:val="00000a"/>
                <w:sz w:val="20"/>
              </w:rPr>
              <w:t>Представляют:</w:t>
            </w:r>
          </w:p>
          <w:p>
            <w:pPr>
              <w:spacing w:after="0"/>
              <w:ind w:left="0"/>
              <w:jc w:val="left"/>
            </w:pPr>
            <w:r>
              <w:rPr>
                <w:rFonts w:ascii="Times New Roman"/>
                <w:b w:val="false"/>
                <w:i w:val="false"/>
                <w:color w:val="00000a"/>
                <w:sz w:val="20"/>
              </w:rPr>
              <w:t>-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p>
          <w:p>
            <w:pPr>
              <w:spacing w:after="0"/>
              <w:ind w:left="0"/>
              <w:jc w:val="left"/>
            </w:pPr>
            <w:r>
              <w:rPr>
                <w:rFonts w:ascii="Times New Roman"/>
                <w:b w:val="false"/>
                <w:i w:val="false"/>
                <w:color w:val="00000a"/>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Ұсыну мерзімі - есепті кезеңнен кейінгі 20 қаңтарға (қоса алғанда) дейін</w:t>
            </w:r>
          </w:p>
          <w:p>
            <w:pPr>
              <w:spacing w:after="0"/>
              <w:ind w:left="0"/>
              <w:jc w:val="left"/>
            </w:pPr>
            <w:r>
              <w:rPr>
                <w:rFonts w:ascii="Times New Roman"/>
                <w:b w:val="false"/>
                <w:i w:val="false"/>
                <w:color w:val="00000a"/>
                <w:sz w:val="20"/>
              </w:rPr>
              <w:t>Срок представления - до 20 января (включительно) после отчетного периода</w:t>
            </w:r>
          </w:p>
        </w:tc>
      </w:tr>
      <w:tr>
        <w:trPr>
          <w:trHeight w:val="30" w:hRule="atLeast"/>
        </w:trPr>
        <w:tc>
          <w:tcPr>
            <w:tcW w:w="546"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ЖСН коды</w:t>
            </w:r>
          </w:p>
          <w:p>
            <w:pPr>
              <w:spacing w:after="0"/>
              <w:ind w:left="0"/>
              <w:jc w:val="left"/>
            </w:pPr>
            <w:r>
              <w:rPr>
                <w:rFonts w:ascii="Times New Roman"/>
                <w:b w:val="false"/>
                <w:i w:val="false"/>
                <w:color w:val="00000a"/>
                <w:sz w:val="20"/>
              </w:rPr>
              <w:t>код ИИН</w:t>
            </w:r>
          </w:p>
        </w:tc>
        <w:tc>
          <w:tcPr>
            <w:tcW w:w="0" w:type="auto"/>
            <w:gridSpan w:val="4"/>
            <w:tcBorders/>
            <w:tcMar>
              <w:top w:w="15" w:type="dxa"/>
              <w:left w:w="15" w:type="dxa"/>
              <w:bottom w:w="15" w:type="dxa"/>
              <w:right w:w="15" w:type="dxa"/>
            </w:tcMar>
            <w:vAlign w:val="center"/>
          </w:tcPr>
          <w:p>
            <w:pPr>
              <w:spacing w:after="0"/>
              <w:ind w:left="0"/>
              <w:jc w:val="left"/>
            </w:pPr>
            <w:r>
              <w:drawing>
                <wp:inline distT="0" distB="0" distL="0" distR="0">
                  <wp:extent cx="458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584700" cy="698500"/>
                          </a:xfrm>
                          <a:prstGeom prst="rect">
                            <a:avLst/>
                          </a:prstGeom>
                        </pic:spPr>
                      </pic:pic>
                    </a:graphicData>
                  </a:graphic>
                </wp:inline>
              </w:drawing>
            </w:r>
          </w:p>
        </w:tc>
        <w:tc>
          <w:tcPr>
            <w:tcW w:w="121" w:type="dxa"/>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БСН коды</w:t>
            </w:r>
          </w:p>
          <w:p>
            <w:pPr>
              <w:spacing w:after="0"/>
              <w:ind w:left="0"/>
              <w:jc w:val="left"/>
            </w:pPr>
            <w:r>
              <w:rPr>
                <w:rFonts w:ascii="Times New Roman"/>
                <w:b w:val="false"/>
                <w:i w:val="false"/>
                <w:color w:val="00000a"/>
                <w:sz w:val="20"/>
              </w:rPr>
              <w:t>код БИН</w:t>
            </w:r>
          </w:p>
        </w:tc>
        <w:tc>
          <w:tcPr>
            <w:tcW w:w="0" w:type="auto"/>
            <w:gridSpan w:val="5"/>
            <w:tcBorders/>
            <w:tcMar>
              <w:top w:w="15" w:type="dxa"/>
              <w:left w:w="15" w:type="dxa"/>
              <w:bottom w:w="15" w:type="dxa"/>
              <w:right w:w="15" w:type="dxa"/>
            </w:tcMar>
            <w:vAlign w:val="center"/>
          </w:tcPr>
          <w:p>
            <w:pPr>
              <w:spacing w:after="0"/>
              <w:ind w:left="0"/>
              <w:jc w:val="left"/>
            </w:pPr>
            <w:r>
              <w:drawing>
                <wp:inline distT="0" distB="0" distL="0" distR="0">
                  <wp:extent cx="45847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584700" cy="698500"/>
                          </a:xfrm>
                          <a:prstGeom prst="rect">
                            <a:avLst/>
                          </a:prstGeom>
                        </pic:spPr>
                      </pic:pic>
                    </a:graphicData>
                  </a:graphic>
                </wp:inline>
              </w:drawing>
            </w:r>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 Мал мен құсты өсіру және мал шаруашылығы өнімін өндіру бойынша қызметті нақты жүзеге асыратын аумақты (облыс, қала, аудан) көрсетіңіз</w:t>
            </w:r>
          </w:p>
          <w:p>
            <w:pPr>
              <w:spacing w:after="0"/>
              <w:ind w:left="0"/>
              <w:jc w:val="left"/>
            </w:pPr>
            <w:r>
              <w:rPr>
                <w:rFonts w:ascii="Times New Roman"/>
                <w:b w:val="false"/>
                <w:i w:val="false"/>
                <w:color w:val="00000a"/>
                <w:sz w:val="20"/>
              </w:rPr>
              <w:t>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7"/>
              <w:gridCol w:w="1420"/>
              <w:gridCol w:w="1420"/>
              <w:gridCol w:w="1426"/>
            </w:tblGrid>
            <w:tr>
              <w:trPr>
                <w:trHeight w:val="30" w:hRule="atLeast"/>
              </w:trPr>
              <w:tc>
                <w:tcPr>
                  <w:tcW w:w="1427" w:type="dxa"/>
                  <w:tcBorders/>
                  <w:tcMar>
                    <w:top w:w="15" w:type="dxa"/>
                    <w:left w:w="15" w:type="dxa"/>
                    <w:bottom w:w="15" w:type="dxa"/>
                    <w:right w:w="15" w:type="dxa"/>
                  </w:tcMar>
                  <w:vAlign w:val="center"/>
                </w:tcPr>
                <w:p>
                  <w:pPr>
                    <w:spacing w:after="0"/>
                    <w:ind w:left="0"/>
                    <w:jc w:val="left"/>
                  </w:pPr>
                  <w:r>
                    <w:br/>
                  </w:r>
                </w:p>
              </w:tc>
              <w:tc>
                <w:tcPr>
                  <w:tcW w:w="1420" w:type="dxa"/>
                  <w:tcBorders/>
                  <w:tcMar>
                    <w:top w:w="15" w:type="dxa"/>
                    <w:left w:w="15" w:type="dxa"/>
                    <w:bottom w:w="15" w:type="dxa"/>
                    <w:right w:w="15" w:type="dxa"/>
                  </w:tcMar>
                  <w:vAlign w:val="center"/>
                </w:tcPr>
                <w:p>
                  <w:pPr>
                    <w:spacing w:after="0"/>
                    <w:ind w:left="0"/>
                    <w:jc w:val="left"/>
                  </w:pPr>
                  <w:r>
                    <w:br/>
                  </w:r>
                </w:p>
              </w:tc>
              <w:tc>
                <w:tcPr>
                  <w:tcW w:w="1420" w:type="dxa"/>
                  <w:tcBorders/>
                  <w:tcMar>
                    <w:top w:w="15" w:type="dxa"/>
                    <w:left w:w="15" w:type="dxa"/>
                    <w:bottom w:w="15" w:type="dxa"/>
                    <w:right w:w="15" w:type="dxa"/>
                  </w:tcMar>
                  <w:vAlign w:val="center"/>
                </w:tcPr>
                <w:p>
                  <w:pPr>
                    <w:spacing w:after="0"/>
                    <w:ind w:left="0"/>
                    <w:jc w:val="left"/>
                  </w:pPr>
                  <w:r>
                    <w:br/>
                  </w:r>
                </w:p>
              </w:tc>
              <w:tc>
                <w:tcPr>
                  <w:tcW w:w="1426" w:type="dxa"/>
                  <w:tcBorders/>
                  <w:tcMar>
                    <w:top w:w="15" w:type="dxa"/>
                    <w:left w:w="15" w:type="dxa"/>
                    <w:bottom w:w="15" w:type="dxa"/>
                    <w:right w:w="15" w:type="dxa"/>
                  </w:tcMar>
                  <w:vAlign w:val="center"/>
                </w:tcPr>
                <w:p>
                  <w:pPr>
                    <w:spacing w:after="0"/>
                    <w:ind w:left="0"/>
                    <w:jc w:val="left"/>
                  </w:pPr>
                  <w:r>
                    <w:br/>
                  </w:r>
                </w:p>
              </w:tc>
            </w:tr>
          </w:tbl>
          <w:p/>
        </w:tc>
      </w:tr>
      <w:tr>
        <w:trPr>
          <w:trHeight w:val="30" w:hRule="atLeast"/>
        </w:trPr>
        <w:tc>
          <w:tcPr>
            <w:tcW w:w="0" w:type="auto"/>
            <w:gridSpan w:val="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 Әкімшілік-аумақтық объектілер жіктеуішіне (ӘAОЖ) сәйкес (статистикалық нысанды қағаз жеткізгіште ұсынған кезде статистика органның тиісті қызметкері толтырады)</w:t>
            </w:r>
          </w:p>
          <w:p>
            <w:pPr>
              <w:spacing w:after="0"/>
              <w:ind w:left="0"/>
              <w:jc w:val="left"/>
            </w:pPr>
            <w:r>
              <w:rPr>
                <w:rFonts w:ascii="Times New Roman"/>
                <w:b w:val="false"/>
                <w:i w:val="false"/>
                <w:color w:val="00000a"/>
                <w:sz w:val="20"/>
              </w:rPr>
              <w:t>Код территории согласно Классификатору административно-территориальных объектов (КAТО) (заполняется соответствующим работником территориального органа статистики при представлении статистической формы на бумажном носителе)</w:t>
            </w:r>
          </w:p>
        </w:tc>
        <w:tc>
          <w:tcPr>
            <w:tcW w:w="0" w:type="auto"/>
            <w:gridSpan w:val="6"/>
            <w:tcBorders/>
            <w:tcMar>
              <w:top w:w="15" w:type="dxa"/>
              <w:left w:w="15" w:type="dxa"/>
              <w:bottom w:w="15" w:type="dxa"/>
              <w:right w:w="15" w:type="dxa"/>
            </w:tcMar>
            <w:vAlign w:val="center"/>
          </w:tcPr>
          <w:p>
            <w:pPr>
              <w:spacing w:after="0"/>
              <w:ind w:left="0"/>
              <w:jc w:val="left"/>
            </w:pPr>
            <w:r>
              <w:drawing>
                <wp:inline distT="0" distB="0" distL="0" distR="0">
                  <wp:extent cx="4660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660900" cy="647700"/>
                          </a:xfrm>
                          <a:prstGeom prst="rect">
                            <a:avLst/>
                          </a:prstGeom>
                        </pic:spPr>
                      </pic:pic>
                    </a:graphicData>
                  </a:graphic>
                </wp:inline>
              </w:drawing>
            </w:r>
          </w:p>
        </w:tc>
      </w:tr>
    </w:tbl>
    <w:p>
      <w:pPr>
        <w:spacing w:after="0"/>
        <w:ind w:left="0"/>
        <w:jc w:val="left"/>
      </w:pPr>
      <w:r>
        <w:br/>
      </w:r>
    </w:p>
    <w:p>
      <w:pPr>
        <w:spacing w:after="0"/>
        <w:ind w:left="0"/>
        <w:jc w:val="left"/>
      </w:pPr>
      <w:r>
        <w:rPr>
          <w:rFonts w:ascii="Times New Roman"/>
          <w:b w:val="false"/>
          <w:i w:val="false"/>
          <w:color w:val="000000"/>
          <w:sz w:val="28"/>
        </w:rPr>
        <w:t xml:space="preserve">      2. Мал мен құс бастарының қозғалысы туралы ақпаратты көрсетіңіз, басУкажите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2640"/>
        <w:gridCol w:w="1613"/>
        <w:gridCol w:w="1613"/>
        <w:gridCol w:w="1467"/>
        <w:gridCol w:w="1613"/>
        <w:gridCol w:w="1614"/>
        <w:gridCol w:w="1614"/>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Көрсеткіштердің атауы</w:t>
            </w:r>
          </w:p>
          <w:p>
            <w:pPr>
              <w:spacing w:after="0"/>
              <w:ind w:left="0"/>
              <w:jc w:val="left"/>
            </w:pPr>
            <w:r>
              <w:rPr>
                <w:rFonts w:ascii="Times New Roman"/>
                <w:b w:val="false"/>
                <w:i w:val="false"/>
                <w:color w:val="00000a"/>
                <w:sz w:val="20"/>
              </w:rPr>
              <w:t>Наименование показателей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табынның ірі қара малы, тірі</w:t>
            </w:r>
          </w:p>
          <w:p>
            <w:pPr>
              <w:spacing w:after="0"/>
              <w:ind w:left="0"/>
              <w:jc w:val="left"/>
            </w:pPr>
            <w:r>
              <w:rPr>
                <w:rFonts w:ascii="Times New Roman"/>
                <w:b w:val="false"/>
                <w:i w:val="false"/>
                <w:color w:val="00000a"/>
                <w:sz w:val="20"/>
              </w:rPr>
              <w:t>Скот крупный рогатый молочного  стада, живой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 табынның сиырлары</w:t>
            </w:r>
          </w:p>
          <w:p>
            <w:pPr>
              <w:spacing w:after="0"/>
              <w:ind w:left="0"/>
              <w:jc w:val="left"/>
            </w:pPr>
            <w:r>
              <w:rPr>
                <w:rFonts w:ascii="Times New Roman"/>
                <w:b w:val="false"/>
                <w:i w:val="false"/>
                <w:color w:val="00000a"/>
                <w:sz w:val="20"/>
              </w:rPr>
              <w:t>Из него коровы молочного стада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ірі қара мал мен енекелер, тірі</w:t>
            </w:r>
          </w:p>
          <w:p>
            <w:pPr>
              <w:spacing w:after="0"/>
              <w:ind w:left="0"/>
              <w:jc w:val="left"/>
            </w:pPr>
            <w:r>
              <w:rPr>
                <w:rFonts w:ascii="Times New Roman"/>
                <w:b w:val="false"/>
                <w:i w:val="false"/>
                <w:color w:val="00000a"/>
                <w:sz w:val="20"/>
              </w:rPr>
              <w:t>Скот крупный рогатый прочий и  буйволы, живые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етті табынның сиырлары</w:t>
            </w:r>
          </w:p>
          <w:p>
            <w:pPr>
              <w:spacing w:after="0"/>
              <w:ind w:left="0"/>
              <w:jc w:val="left"/>
            </w:pPr>
            <w:r>
              <w:rPr>
                <w:rFonts w:ascii="Times New Roman"/>
                <w:b w:val="false"/>
                <w:i w:val="false"/>
                <w:color w:val="00000a"/>
                <w:sz w:val="20"/>
              </w:rPr>
              <w:t>Из него коровы мясного стада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табынның ірі қара малы, тірі</w:t>
            </w:r>
          </w:p>
          <w:p>
            <w:pPr>
              <w:spacing w:after="0"/>
              <w:ind w:left="0"/>
              <w:jc w:val="left"/>
            </w:pPr>
            <w:r>
              <w:rPr>
                <w:rFonts w:ascii="Times New Roman"/>
                <w:b w:val="false"/>
                <w:i w:val="false"/>
                <w:color w:val="00000a"/>
                <w:sz w:val="20"/>
              </w:rPr>
              <w:t>Скот крупный рогатый молочно-мясного стада, живой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сүтті-етті табынның сиырлары</w:t>
            </w:r>
          </w:p>
          <w:p>
            <w:pPr>
              <w:spacing w:after="0"/>
              <w:ind w:left="0"/>
              <w:jc w:val="left"/>
            </w:pPr>
            <w:r>
              <w:rPr>
                <w:rFonts w:ascii="Times New Roman"/>
                <w:b w:val="false"/>
                <w:i w:val="false"/>
                <w:color w:val="00000a"/>
                <w:sz w:val="20"/>
              </w:rPr>
              <w:t>Из него коровы молочно-мясного стада</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Кезең басындағы саны</w:t>
            </w:r>
          </w:p>
          <w:p>
            <w:pPr>
              <w:spacing w:after="0"/>
              <w:ind w:left="0"/>
              <w:jc w:val="left"/>
            </w:pPr>
            <w:r>
              <w:rPr>
                <w:rFonts w:ascii="Times New Roman"/>
                <w:b w:val="false"/>
                <w:i w:val="false"/>
                <w:color w:val="00000a"/>
                <w:sz w:val="20"/>
              </w:rPr>
              <w:t>Численность на начало  периода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тірідей массасындағы салмағы, центнер</w:t>
            </w:r>
          </w:p>
          <w:p>
            <w:pPr>
              <w:spacing w:after="0"/>
              <w:ind w:left="0"/>
              <w:jc w:val="left"/>
            </w:pPr>
            <w:r>
              <w:rPr>
                <w:rFonts w:ascii="Times New Roman"/>
                <w:b w:val="false"/>
                <w:i w:val="false"/>
                <w:color w:val="00000a"/>
                <w:sz w:val="20"/>
              </w:rPr>
              <w:t>вес в живой массе, центнеров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Aлынған төл</w:t>
            </w:r>
          </w:p>
          <w:p>
            <w:pPr>
              <w:spacing w:after="0"/>
              <w:ind w:left="0"/>
              <w:jc w:val="left"/>
            </w:pPr>
            <w:r>
              <w:rPr>
                <w:rFonts w:ascii="Times New Roman"/>
                <w:b w:val="false"/>
                <w:i w:val="false"/>
                <w:color w:val="00000a"/>
                <w:sz w:val="20"/>
              </w:rPr>
              <w:t>Получено приплода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bl>
    <w:p>
      <w:pPr>
        <w:spacing w:after="0"/>
        <w:ind w:left="0"/>
        <w:jc w:val="left"/>
      </w:pPr>
      <w:r>
        <w:br/>
      </w:r>
    </w:p>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2032"/>
        <w:gridCol w:w="1161"/>
        <w:gridCol w:w="1306"/>
        <w:gridCol w:w="1742"/>
        <w:gridCol w:w="1596"/>
        <w:gridCol w:w="2905"/>
        <w:gridCol w:w="1597"/>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Жылқылар және өзге де жылқы тектес жануарлар, тірі</w:t>
            </w:r>
          </w:p>
          <w:p>
            <w:pPr>
              <w:spacing w:after="0"/>
              <w:ind w:left="0"/>
              <w:jc w:val="left"/>
            </w:pPr>
            <w:r>
              <w:rPr>
                <w:rFonts w:ascii="Times New Roman"/>
                <w:b w:val="false"/>
                <w:i w:val="false"/>
                <w:color w:val="00000a"/>
                <w:sz w:val="20"/>
              </w:rPr>
              <w:t>Лошади и животные семейства лошадиных прочие, живые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Түйелер және түйе тәрізділер, тірі</w:t>
            </w:r>
          </w:p>
          <w:p>
            <w:pPr>
              <w:spacing w:after="0"/>
              <w:ind w:left="0"/>
              <w:jc w:val="left"/>
            </w:pPr>
            <w:r>
              <w:rPr>
                <w:rFonts w:ascii="Times New Roman"/>
                <w:b w:val="false"/>
                <w:i w:val="false"/>
                <w:color w:val="00000a"/>
                <w:sz w:val="20"/>
              </w:rPr>
              <w:t>Верблюды и верблюдовые, живые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Қойлар, тірі</w:t>
            </w:r>
          </w:p>
          <w:p>
            <w:pPr>
              <w:spacing w:after="0"/>
              <w:ind w:left="0"/>
              <w:jc w:val="left"/>
            </w:pPr>
            <w:r>
              <w:rPr>
                <w:rFonts w:ascii="Times New Roman"/>
                <w:b w:val="false"/>
                <w:i w:val="false"/>
                <w:color w:val="00000a"/>
                <w:sz w:val="20"/>
              </w:rPr>
              <w:t>Овцы, живые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Ешкілер, тірі</w:t>
            </w:r>
          </w:p>
          <w:p>
            <w:pPr>
              <w:spacing w:after="0"/>
              <w:ind w:left="0"/>
              <w:jc w:val="left"/>
            </w:pPr>
            <w:r>
              <w:rPr>
                <w:rFonts w:ascii="Times New Roman"/>
                <w:b w:val="false"/>
                <w:i w:val="false"/>
                <w:color w:val="00000a"/>
                <w:sz w:val="20"/>
              </w:rPr>
              <w:t>Козы, живые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Шошқалар, тірі</w:t>
            </w:r>
          </w:p>
          <w:p>
            <w:pPr>
              <w:spacing w:after="0"/>
              <w:ind w:left="0"/>
              <w:jc w:val="left"/>
            </w:pPr>
            <w:r>
              <w:rPr>
                <w:rFonts w:ascii="Times New Roman"/>
                <w:b w:val="false"/>
                <w:i w:val="false"/>
                <w:color w:val="00000a"/>
                <w:sz w:val="20"/>
              </w:rPr>
              <w:t>Свиньи, живые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құсы, тірі</w:t>
            </w:r>
          </w:p>
          <w:p>
            <w:pPr>
              <w:spacing w:after="0"/>
              <w:ind w:left="0"/>
              <w:jc w:val="left"/>
            </w:pPr>
            <w:r>
              <w:rPr>
                <w:rFonts w:ascii="Times New Roman"/>
                <w:b w:val="false"/>
                <w:i w:val="false"/>
                <w:color w:val="00000a"/>
                <w:sz w:val="20"/>
              </w:rPr>
              <w:t>Домашняя птица, живая</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маралдар</w:t>
            </w:r>
          </w:p>
          <w:p>
            <w:pPr>
              <w:spacing w:after="0"/>
              <w:ind w:left="0"/>
              <w:jc w:val="left"/>
            </w:pPr>
            <w:r>
              <w:rPr>
                <w:rFonts w:ascii="Times New Roman"/>
                <w:b w:val="false"/>
                <w:i w:val="false"/>
                <w:color w:val="00000a"/>
                <w:sz w:val="20"/>
              </w:rPr>
              <w:t>Маралы, разведенные в хозяйствах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қояндары, тірі</w:t>
            </w:r>
          </w:p>
          <w:p>
            <w:pPr>
              <w:spacing w:after="0"/>
              <w:ind w:left="0"/>
              <w:jc w:val="left"/>
            </w:pPr>
            <w:r>
              <w:rPr>
                <w:rFonts w:ascii="Times New Roman"/>
                <w:b w:val="false"/>
                <w:i w:val="false"/>
                <w:color w:val="00000a"/>
                <w:sz w:val="20"/>
              </w:rPr>
              <w:t>Кролики домашние, живые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3373"/>
        <w:gridCol w:w="1613"/>
        <w:gridCol w:w="1613"/>
        <w:gridCol w:w="1320"/>
        <w:gridCol w:w="1467"/>
        <w:gridCol w:w="1467"/>
        <w:gridCol w:w="1468"/>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Көрсеткіштердің атауы</w:t>
            </w:r>
          </w:p>
          <w:p>
            <w:pPr>
              <w:spacing w:after="0"/>
              <w:ind w:left="0"/>
              <w:jc w:val="left"/>
            </w:pPr>
            <w:r>
              <w:rPr>
                <w:rFonts w:ascii="Times New Roman"/>
                <w:b w:val="false"/>
                <w:i w:val="false"/>
                <w:color w:val="00000a"/>
                <w:sz w:val="20"/>
              </w:rPr>
              <w:t>Наименование показателей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табынның ірі қара малы, тірі</w:t>
            </w:r>
          </w:p>
          <w:p>
            <w:pPr>
              <w:spacing w:after="0"/>
              <w:ind w:left="0"/>
              <w:jc w:val="left"/>
            </w:pPr>
            <w:r>
              <w:rPr>
                <w:rFonts w:ascii="Times New Roman"/>
                <w:b w:val="false"/>
                <w:i w:val="false"/>
                <w:color w:val="00000a"/>
                <w:sz w:val="20"/>
              </w:rPr>
              <w:t>Скот крупный рогатый молочного стада, живой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 табынның сиырлары</w:t>
            </w:r>
          </w:p>
          <w:p>
            <w:pPr>
              <w:spacing w:after="0"/>
              <w:ind w:left="0"/>
              <w:jc w:val="left"/>
            </w:pPr>
            <w:r>
              <w:rPr>
                <w:rFonts w:ascii="Times New Roman"/>
                <w:b w:val="false"/>
                <w:i w:val="false"/>
                <w:color w:val="00000a"/>
                <w:sz w:val="20"/>
              </w:rPr>
              <w:t>Из него коровы молочного стада</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ірі қара мал мен енекелер, тірі</w:t>
            </w:r>
          </w:p>
          <w:p>
            <w:pPr>
              <w:spacing w:after="0"/>
              <w:ind w:left="0"/>
              <w:jc w:val="left"/>
            </w:pPr>
            <w:r>
              <w:rPr>
                <w:rFonts w:ascii="Times New Roman"/>
                <w:b w:val="false"/>
                <w:i w:val="false"/>
                <w:color w:val="00000a"/>
                <w:sz w:val="20"/>
              </w:rPr>
              <w:t>Скот крупный рогатый прочий и буйволы, живые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етті табынның сиырлары</w:t>
            </w:r>
          </w:p>
          <w:p>
            <w:pPr>
              <w:spacing w:after="0"/>
              <w:ind w:left="0"/>
              <w:jc w:val="left"/>
            </w:pPr>
            <w:r>
              <w:rPr>
                <w:rFonts w:ascii="Times New Roman"/>
                <w:b w:val="false"/>
                <w:i w:val="false"/>
                <w:color w:val="00000a"/>
                <w:sz w:val="20"/>
              </w:rPr>
              <w:t>Из него коровы мясного стада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табынның ірі қара малы, тірі</w:t>
            </w:r>
          </w:p>
          <w:p>
            <w:pPr>
              <w:spacing w:after="0"/>
              <w:ind w:left="0"/>
              <w:jc w:val="left"/>
            </w:pPr>
            <w:r>
              <w:rPr>
                <w:rFonts w:ascii="Times New Roman"/>
                <w:b w:val="false"/>
                <w:i w:val="false"/>
                <w:color w:val="00000a"/>
                <w:sz w:val="20"/>
              </w:rPr>
              <w:t>Скот крупный рогатый молочно-мясного стада, живой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сүтті-етті табынның сиырлары</w:t>
            </w:r>
          </w:p>
          <w:p>
            <w:pPr>
              <w:spacing w:after="0"/>
              <w:ind w:left="0"/>
              <w:jc w:val="left"/>
            </w:pPr>
            <w:r>
              <w:rPr>
                <w:rFonts w:ascii="Times New Roman"/>
                <w:b w:val="false"/>
                <w:i w:val="false"/>
                <w:color w:val="00000a"/>
                <w:sz w:val="20"/>
              </w:rPr>
              <w:t>Из него коровы молочно-мясного стада</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 өңірі шегінде сатып алынғаны</w:t>
            </w:r>
          </w:p>
          <w:p>
            <w:pPr>
              <w:spacing w:after="0"/>
              <w:ind w:left="0"/>
              <w:jc w:val="left"/>
            </w:pPr>
            <w:r>
              <w:rPr>
                <w:rFonts w:ascii="Times New Roman"/>
                <w:b w:val="false"/>
                <w:i w:val="false"/>
                <w:color w:val="00000a"/>
                <w:sz w:val="20"/>
              </w:rPr>
              <w:t>Приобретено в пределах своего региона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ауыл шаруашылығы кәсіпорнынан</w:t>
            </w:r>
          </w:p>
          <w:p>
            <w:pPr>
              <w:spacing w:after="0"/>
              <w:ind w:left="0"/>
              <w:jc w:val="left"/>
            </w:pPr>
            <w:r>
              <w:rPr>
                <w:rFonts w:ascii="Times New Roman"/>
                <w:b w:val="false"/>
                <w:i w:val="false"/>
                <w:color w:val="00000a"/>
                <w:sz w:val="20"/>
              </w:rPr>
              <w:t>у сельскохозяйственных предприятий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дара кәсіпкерлерден және шаруа немесе фермер қожалықтарынан</w:t>
            </w:r>
          </w:p>
          <w:p>
            <w:pPr>
              <w:spacing w:after="0"/>
              <w:ind w:left="0"/>
              <w:jc w:val="left"/>
            </w:pPr>
            <w:r>
              <w:rPr>
                <w:rFonts w:ascii="Times New Roman"/>
                <w:b w:val="false"/>
                <w:i w:val="false"/>
                <w:color w:val="00000a"/>
                <w:sz w:val="20"/>
              </w:rPr>
              <w:t>у индивидуальных предпринимателей и  крестьянских или  фермерских хозяйств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жұртшылық шаруашылықтарынан</w:t>
            </w:r>
          </w:p>
          <w:p>
            <w:pPr>
              <w:spacing w:after="0"/>
              <w:ind w:left="0"/>
              <w:jc w:val="left"/>
            </w:pPr>
            <w:r>
              <w:rPr>
                <w:rFonts w:ascii="Times New Roman"/>
                <w:b w:val="false"/>
                <w:i w:val="false"/>
                <w:color w:val="00000a"/>
                <w:sz w:val="20"/>
              </w:rPr>
              <w:t>у хозяйств населения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түсім</w:t>
            </w:r>
          </w:p>
          <w:p>
            <w:pPr>
              <w:spacing w:after="0"/>
              <w:ind w:left="0"/>
              <w:jc w:val="left"/>
            </w:pPr>
            <w:r>
              <w:rPr>
                <w:rFonts w:ascii="Times New Roman"/>
                <w:b w:val="false"/>
                <w:i w:val="false"/>
                <w:color w:val="00000a"/>
                <w:sz w:val="20"/>
              </w:rPr>
              <w:t>Прочее поступление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 сойылғаны немесе сойысқа өткізілгені</w:t>
            </w:r>
          </w:p>
          <w:p>
            <w:pPr>
              <w:spacing w:after="0"/>
              <w:ind w:left="0"/>
              <w:jc w:val="left"/>
            </w:pPr>
            <w:r>
              <w:rPr>
                <w:rFonts w:ascii="Times New Roman"/>
                <w:b w:val="false"/>
                <w:i w:val="false"/>
                <w:color w:val="00000a"/>
                <w:sz w:val="20"/>
              </w:rPr>
              <w:t>Забито в хозяйстве или реализовано на убой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тірідей салмақта, центнер</w:t>
            </w:r>
          </w:p>
          <w:p>
            <w:pPr>
              <w:spacing w:after="0"/>
              <w:ind w:left="0"/>
              <w:jc w:val="left"/>
            </w:pPr>
            <w:r>
              <w:rPr>
                <w:rFonts w:ascii="Times New Roman"/>
                <w:b w:val="false"/>
                <w:i w:val="false"/>
                <w:color w:val="00000a"/>
                <w:sz w:val="20"/>
              </w:rPr>
              <w:t>в живом весе, центнеров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сойыс салмақта, центнер</w:t>
            </w:r>
          </w:p>
          <w:p>
            <w:pPr>
              <w:spacing w:after="0"/>
              <w:ind w:left="0"/>
              <w:jc w:val="left"/>
            </w:pPr>
            <w:r>
              <w:rPr>
                <w:rFonts w:ascii="Times New Roman"/>
                <w:b w:val="false"/>
                <w:i w:val="false"/>
                <w:color w:val="00000a"/>
                <w:sz w:val="20"/>
              </w:rPr>
              <w:t>в убойном весе, центнеров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Өлім-жітім және қырылғаны</w:t>
            </w:r>
          </w:p>
          <w:p>
            <w:pPr>
              <w:spacing w:after="0"/>
              <w:ind w:left="0"/>
              <w:jc w:val="left"/>
            </w:pPr>
            <w:r>
              <w:rPr>
                <w:rFonts w:ascii="Times New Roman"/>
                <w:b w:val="false"/>
                <w:i w:val="false"/>
                <w:color w:val="00000a"/>
                <w:sz w:val="20"/>
              </w:rPr>
              <w:t>Пало и погибло</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 өңірі шегінде сатылғаны</w:t>
            </w:r>
          </w:p>
          <w:p>
            <w:pPr>
              <w:spacing w:after="0"/>
              <w:ind w:left="0"/>
              <w:jc w:val="left"/>
            </w:pPr>
            <w:r>
              <w:rPr>
                <w:rFonts w:ascii="Times New Roman"/>
                <w:b w:val="false"/>
                <w:i w:val="false"/>
                <w:color w:val="00000a"/>
                <w:sz w:val="20"/>
              </w:rPr>
              <w:t>Продано в пределах своего региона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ауыл шаруашылығы кәсіпорындарына</w:t>
            </w:r>
          </w:p>
          <w:p>
            <w:pPr>
              <w:spacing w:after="0"/>
              <w:ind w:left="0"/>
              <w:jc w:val="left"/>
            </w:pPr>
            <w:r>
              <w:rPr>
                <w:rFonts w:ascii="Times New Roman"/>
                <w:b w:val="false"/>
                <w:i w:val="false"/>
                <w:color w:val="00000a"/>
                <w:sz w:val="20"/>
              </w:rPr>
              <w:t>сельскохозяйственным предприятиям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дара кәсіпкерлерге және шаруа немесе фермер қожалықтарына</w:t>
            </w:r>
          </w:p>
          <w:p>
            <w:pPr>
              <w:spacing w:after="0"/>
              <w:ind w:left="0"/>
              <w:jc w:val="left"/>
            </w:pPr>
            <w:r>
              <w:rPr>
                <w:rFonts w:ascii="Times New Roman"/>
                <w:b w:val="false"/>
                <w:i w:val="false"/>
                <w:color w:val="00000a"/>
                <w:sz w:val="20"/>
              </w:rPr>
              <w:t>индивидуальным предпринимателям и  крестьянским или фермерским хозяйствам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жұртшылық шаруашылықтарына</w:t>
            </w:r>
          </w:p>
          <w:p>
            <w:pPr>
              <w:spacing w:after="0"/>
              <w:ind w:left="0"/>
              <w:jc w:val="left"/>
            </w:pPr>
            <w:r>
              <w:rPr>
                <w:rFonts w:ascii="Times New Roman"/>
                <w:b w:val="false"/>
                <w:i w:val="false"/>
                <w:color w:val="00000a"/>
                <w:sz w:val="20"/>
              </w:rPr>
              <w:t>хозяйствам населения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шығыс</w:t>
            </w:r>
          </w:p>
          <w:p>
            <w:pPr>
              <w:spacing w:after="0"/>
              <w:ind w:left="0"/>
              <w:jc w:val="left"/>
            </w:pPr>
            <w:r>
              <w:rPr>
                <w:rFonts w:ascii="Times New Roman"/>
                <w:b w:val="false"/>
                <w:i w:val="false"/>
                <w:color w:val="00000a"/>
                <w:sz w:val="20"/>
              </w:rPr>
              <w:t>Прочее выбытие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Кезең соңындағы саны</w:t>
            </w:r>
          </w:p>
          <w:p>
            <w:pPr>
              <w:spacing w:after="0"/>
              <w:ind w:left="0"/>
              <w:jc w:val="left"/>
            </w:pPr>
            <w:r>
              <w:rPr>
                <w:rFonts w:ascii="Times New Roman"/>
                <w:b w:val="false"/>
                <w:i w:val="false"/>
                <w:color w:val="00000a"/>
                <w:sz w:val="20"/>
              </w:rPr>
              <w:t>Численность на конец периода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тірідей массасындағы салмағы, центнер</w:t>
            </w:r>
          </w:p>
          <w:p>
            <w:pPr>
              <w:spacing w:after="0"/>
              <w:ind w:left="0"/>
              <w:jc w:val="left"/>
            </w:pPr>
            <w:r>
              <w:rPr>
                <w:rFonts w:ascii="Times New Roman"/>
                <w:b w:val="false"/>
                <w:i w:val="false"/>
                <w:color w:val="00000a"/>
                <w:sz w:val="20"/>
              </w:rPr>
              <w:t>вес в живой массе, центнеров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Орташа басы</w:t>
            </w:r>
          </w:p>
          <w:p>
            <w:pPr>
              <w:spacing w:after="0"/>
              <w:ind w:left="0"/>
              <w:jc w:val="left"/>
            </w:pPr>
            <w:r>
              <w:rPr>
                <w:rFonts w:ascii="Times New Roman"/>
                <w:b w:val="false"/>
                <w:i w:val="false"/>
                <w:color w:val="00000a"/>
                <w:sz w:val="20"/>
              </w:rPr>
              <w:t>Среднее поголовье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аналықтардың орташа басы</w:t>
            </w:r>
          </w:p>
          <w:p>
            <w:pPr>
              <w:spacing w:after="0"/>
              <w:ind w:left="0"/>
              <w:jc w:val="left"/>
            </w:pPr>
            <w:r>
              <w:rPr>
                <w:rFonts w:ascii="Times New Roman"/>
                <w:b w:val="false"/>
                <w:i w:val="false"/>
                <w:color w:val="00000a"/>
                <w:sz w:val="20"/>
              </w:rPr>
              <w:t>из него среднее маточное поголовье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(18-жолдан)</w:t>
            </w:r>
          </w:p>
          <w:p>
            <w:pPr>
              <w:spacing w:after="0"/>
              <w:ind w:left="0"/>
              <w:jc w:val="left"/>
            </w:pPr>
            <w:r>
              <w:rPr>
                <w:rFonts w:ascii="Times New Roman"/>
                <w:b w:val="false"/>
                <w:i w:val="false"/>
                <w:color w:val="00000a"/>
                <w:sz w:val="20"/>
              </w:rPr>
              <w:t>Органикалық өндіріс бойынша өндірістік бөлімшеде тұрған ауыл шаруашылығы жануарларының кезең соңындағы саны</w:t>
            </w:r>
          </w:p>
          <w:p>
            <w:pPr>
              <w:spacing w:after="0"/>
              <w:ind w:left="0"/>
              <w:jc w:val="left"/>
            </w:pPr>
            <w:r>
              <w:rPr>
                <w:rFonts w:ascii="Times New Roman"/>
                <w:b w:val="false"/>
                <w:i w:val="false"/>
                <w:color w:val="00000a"/>
                <w:sz w:val="20"/>
              </w:rPr>
              <w:t>(из строки 18)</w:t>
            </w:r>
          </w:p>
          <w:p>
            <w:pPr>
              <w:spacing w:after="0"/>
              <w:ind w:left="0"/>
              <w:jc w:val="left"/>
            </w:pPr>
            <w:r>
              <w:rPr>
                <w:rFonts w:ascii="Times New Roman"/>
                <w:b w:val="false"/>
                <w:i w:val="false"/>
                <w:color w:val="00000a"/>
                <w:sz w:val="20"/>
              </w:rPr>
              <w:t>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(11-жолдан)</w:t>
            </w:r>
          </w:p>
          <w:p>
            <w:pPr>
              <w:spacing w:after="0"/>
              <w:ind w:left="0"/>
              <w:jc w:val="left"/>
            </w:pPr>
            <w:r>
              <w:rPr>
                <w:rFonts w:ascii="Times New Roman"/>
                <w:b w:val="false"/>
                <w:i w:val="false"/>
                <w:color w:val="00000a"/>
                <w:sz w:val="20"/>
              </w:rPr>
              <w:t>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p>
          <w:p>
            <w:pPr>
              <w:spacing w:after="0"/>
              <w:ind w:left="0"/>
              <w:jc w:val="left"/>
            </w:pPr>
            <w:r>
              <w:rPr>
                <w:rFonts w:ascii="Times New Roman"/>
                <w:b w:val="false"/>
                <w:i w:val="false"/>
                <w:color w:val="00000a"/>
                <w:sz w:val="20"/>
              </w:rPr>
              <w:t>(из строки 11)</w:t>
            </w:r>
          </w:p>
          <w:p>
            <w:pPr>
              <w:spacing w:after="0"/>
              <w:ind w:left="0"/>
              <w:jc w:val="left"/>
            </w:pPr>
            <w:r>
              <w:rPr>
                <w:rFonts w:ascii="Times New Roman"/>
                <w:b w:val="false"/>
                <w:i w:val="false"/>
                <w:color w:val="00000a"/>
                <w:sz w:val="20"/>
              </w:rPr>
              <w:t>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2032"/>
        <w:gridCol w:w="1161"/>
        <w:gridCol w:w="1306"/>
        <w:gridCol w:w="1742"/>
        <w:gridCol w:w="1596"/>
        <w:gridCol w:w="2905"/>
        <w:gridCol w:w="1597"/>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Жылқылар және өзге де жылқы тектес жануарлар, тірі</w:t>
            </w:r>
          </w:p>
          <w:p>
            <w:pPr>
              <w:spacing w:after="0"/>
              <w:ind w:left="0"/>
              <w:jc w:val="left"/>
            </w:pPr>
            <w:r>
              <w:rPr>
                <w:rFonts w:ascii="Times New Roman"/>
                <w:b w:val="false"/>
                <w:i w:val="false"/>
                <w:color w:val="00000a"/>
                <w:sz w:val="20"/>
              </w:rPr>
              <w:t>Лошади и животные семейства лошадиных прочие, живые</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Түйелер және түйе тәрізділер, тірі</w:t>
            </w:r>
          </w:p>
          <w:p>
            <w:pPr>
              <w:spacing w:after="0"/>
              <w:ind w:left="0"/>
              <w:jc w:val="left"/>
            </w:pPr>
            <w:r>
              <w:rPr>
                <w:rFonts w:ascii="Times New Roman"/>
                <w:b w:val="false"/>
                <w:i w:val="false"/>
                <w:color w:val="00000a"/>
                <w:sz w:val="20"/>
              </w:rPr>
              <w:t>Верблюды и верблюдовые, живые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Қойлар, тірі</w:t>
            </w:r>
          </w:p>
          <w:p>
            <w:pPr>
              <w:spacing w:after="0"/>
              <w:ind w:left="0"/>
              <w:jc w:val="left"/>
            </w:pPr>
            <w:r>
              <w:rPr>
                <w:rFonts w:ascii="Times New Roman"/>
                <w:b w:val="false"/>
                <w:i w:val="false"/>
                <w:color w:val="00000a"/>
                <w:sz w:val="20"/>
              </w:rPr>
              <w:t>Овцы, живые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Ешкілер, тірі</w:t>
            </w:r>
          </w:p>
          <w:p>
            <w:pPr>
              <w:spacing w:after="0"/>
              <w:ind w:left="0"/>
              <w:jc w:val="left"/>
            </w:pPr>
            <w:r>
              <w:rPr>
                <w:rFonts w:ascii="Times New Roman"/>
                <w:b w:val="false"/>
                <w:i w:val="false"/>
                <w:color w:val="00000a"/>
                <w:sz w:val="20"/>
              </w:rPr>
              <w:t>Козы, живые</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Шошқалар, тірі</w:t>
            </w:r>
          </w:p>
          <w:p>
            <w:pPr>
              <w:spacing w:after="0"/>
              <w:ind w:left="0"/>
              <w:jc w:val="left"/>
            </w:pPr>
            <w:r>
              <w:rPr>
                <w:rFonts w:ascii="Times New Roman"/>
                <w:b w:val="false"/>
                <w:i w:val="false"/>
                <w:color w:val="00000a"/>
                <w:sz w:val="20"/>
              </w:rPr>
              <w:t>Свиньи, живые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құсы, тірі</w:t>
            </w:r>
          </w:p>
          <w:p>
            <w:pPr>
              <w:spacing w:after="0"/>
              <w:ind w:left="0"/>
              <w:jc w:val="left"/>
            </w:pPr>
            <w:r>
              <w:rPr>
                <w:rFonts w:ascii="Times New Roman"/>
                <w:b w:val="false"/>
                <w:i w:val="false"/>
                <w:color w:val="00000a"/>
                <w:sz w:val="20"/>
              </w:rPr>
              <w:t>Домашняя птица, живая</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маралдар</w:t>
            </w:r>
          </w:p>
          <w:p>
            <w:pPr>
              <w:spacing w:after="0"/>
              <w:ind w:left="0"/>
              <w:jc w:val="left"/>
            </w:pPr>
            <w:r>
              <w:rPr>
                <w:rFonts w:ascii="Times New Roman"/>
                <w:b w:val="false"/>
                <w:i w:val="false"/>
                <w:color w:val="00000a"/>
                <w:sz w:val="20"/>
              </w:rPr>
              <w:t>Маралы, разведенные в хозяйствах</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қояндары, тірі</w:t>
            </w:r>
          </w:p>
          <w:p>
            <w:pPr>
              <w:spacing w:after="0"/>
              <w:ind w:left="0"/>
              <w:jc w:val="left"/>
            </w:pPr>
            <w:r>
              <w:rPr>
                <w:rFonts w:ascii="Times New Roman"/>
                <w:b w:val="false"/>
                <w:i w:val="false"/>
                <w:color w:val="00000a"/>
                <w:sz w:val="20"/>
              </w:rPr>
              <w:t>Кролики домашние, живые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3. Кезең соңындағы жыныс-жас топтары бойынша мал мен құс түрлерінің қолда бары туралы ақпаратты көрсетіңіз (2-бөлімнің 18-жолынан)</w:t>
      </w:r>
    </w:p>
    <w:p>
      <w:pPr>
        <w:spacing w:after="0"/>
        <w:ind w:left="0"/>
        <w:jc w:val="left"/>
      </w:pPr>
      <w:r>
        <w:rPr>
          <w:rFonts w:ascii="Times New Roman"/>
          <w:b w:val="false"/>
          <w:i w:val="false"/>
          <w:color w:val="000000"/>
          <w:sz w:val="28"/>
        </w:rPr>
        <w:t>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3193"/>
        <w:gridCol w:w="2467"/>
        <w:gridCol w:w="144"/>
        <w:gridCol w:w="1306"/>
        <w:gridCol w:w="3195"/>
        <w:gridCol w:w="2469"/>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 түрлері</w:t>
            </w:r>
          </w:p>
          <w:p>
            <w:pPr>
              <w:spacing w:after="0"/>
              <w:ind w:left="0"/>
              <w:jc w:val="left"/>
            </w:pPr>
            <w:r>
              <w:rPr>
                <w:rFonts w:ascii="Times New Roman"/>
                <w:b w:val="false"/>
                <w:i w:val="false"/>
                <w:color w:val="00000a"/>
                <w:sz w:val="20"/>
              </w:rPr>
              <w:t>Виды скота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коды бойынша</w:t>
            </w:r>
          </w:p>
          <w:p>
            <w:pPr>
              <w:spacing w:after="0"/>
              <w:ind w:left="0"/>
              <w:jc w:val="left"/>
            </w:pPr>
            <w:r>
              <w:rPr>
                <w:rFonts w:ascii="Times New Roman"/>
                <w:b w:val="false"/>
                <w:i w:val="false"/>
                <w:color w:val="00000a"/>
                <w:sz w:val="20"/>
              </w:rPr>
              <w:t>AШМӨA2 коды бойынша</w:t>
            </w:r>
          </w:p>
          <w:p>
            <w:pPr>
              <w:spacing w:after="0"/>
              <w:ind w:left="0"/>
              <w:jc w:val="left"/>
            </w:pPr>
            <w:r>
              <w:rPr>
                <w:rFonts w:ascii="Times New Roman"/>
                <w:b w:val="false"/>
                <w:i w:val="false"/>
                <w:color w:val="00000a"/>
                <w:sz w:val="20"/>
              </w:rPr>
              <w:t>Код по СКПСХ1</w:t>
            </w:r>
          </w:p>
          <w:p>
            <w:pPr>
              <w:spacing w:after="0"/>
              <w:ind w:left="0"/>
              <w:jc w:val="left"/>
            </w:pPr>
            <w:r>
              <w:rPr>
                <w:rFonts w:ascii="Times New Roman"/>
                <w:b w:val="false"/>
                <w:i w:val="false"/>
                <w:color w:val="00000a"/>
                <w:sz w:val="20"/>
              </w:rPr>
              <w:t>Код по СПЖСХ2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Саны, бас</w:t>
            </w:r>
          </w:p>
          <w:p>
            <w:pPr>
              <w:spacing w:after="0"/>
              <w:ind w:left="0"/>
              <w:jc w:val="left"/>
            </w:pPr>
            <w:r>
              <w:rPr>
                <w:rFonts w:ascii="Times New Roman"/>
                <w:b w:val="false"/>
                <w:i w:val="false"/>
                <w:color w:val="00000a"/>
                <w:sz w:val="20"/>
              </w:rPr>
              <w:t>Численность, голов</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 түрлері</w:t>
            </w:r>
          </w:p>
          <w:p>
            <w:pPr>
              <w:spacing w:after="0"/>
              <w:ind w:left="0"/>
              <w:jc w:val="left"/>
            </w:pPr>
            <w:r>
              <w:rPr>
                <w:rFonts w:ascii="Times New Roman"/>
                <w:b w:val="false"/>
                <w:i w:val="false"/>
                <w:color w:val="00000a"/>
                <w:sz w:val="20"/>
              </w:rPr>
              <w:t>Виды скота</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коды бойынша</w:t>
            </w:r>
          </w:p>
          <w:p>
            <w:pPr>
              <w:spacing w:after="0"/>
              <w:ind w:left="0"/>
              <w:jc w:val="left"/>
            </w:pPr>
            <w:r>
              <w:rPr>
                <w:rFonts w:ascii="Times New Roman"/>
                <w:b w:val="false"/>
                <w:i w:val="false"/>
                <w:color w:val="00000a"/>
                <w:sz w:val="20"/>
              </w:rPr>
              <w:t>AШМӨA2 коды бойынша</w:t>
            </w:r>
          </w:p>
          <w:p>
            <w:pPr>
              <w:spacing w:after="0"/>
              <w:ind w:left="0"/>
              <w:jc w:val="left"/>
            </w:pPr>
            <w:r>
              <w:rPr>
                <w:rFonts w:ascii="Times New Roman"/>
                <w:b w:val="false"/>
                <w:i w:val="false"/>
                <w:color w:val="00000a"/>
                <w:sz w:val="20"/>
              </w:rPr>
              <w:t>Код по СКПСХ1</w:t>
            </w:r>
          </w:p>
          <w:p>
            <w:pPr>
              <w:spacing w:after="0"/>
              <w:ind w:left="0"/>
              <w:jc w:val="left"/>
            </w:pPr>
            <w:r>
              <w:rPr>
                <w:rFonts w:ascii="Times New Roman"/>
                <w:b w:val="false"/>
                <w:i w:val="false"/>
                <w:color w:val="00000a"/>
                <w:sz w:val="20"/>
              </w:rPr>
              <w:t>Код по СПЖСХ2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Саны, бас</w:t>
            </w:r>
          </w:p>
          <w:p>
            <w:pPr>
              <w:spacing w:after="0"/>
              <w:ind w:left="0"/>
              <w:jc w:val="left"/>
            </w:pPr>
            <w:r>
              <w:rPr>
                <w:rFonts w:ascii="Times New Roman"/>
                <w:b w:val="false"/>
                <w:i w:val="false"/>
                <w:color w:val="00000a"/>
                <w:sz w:val="20"/>
              </w:rPr>
              <w:t>Численность, голов</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
</w:t>
      </w: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xml:space="preserve">      1Мұнда және бұдан әрі AШӨСЖ - Қазақстан Республикасы Стратегиялық жоспарлау және реформалар агенттігінің Ұлттық статистика бюросының интернет-ресурсында «Жіктеуіштер» бөлімінде орналасқан Aуыл, орман және балық шаруашылығы өнімдерінің (көрсетілген қызметтердің) анықтамалығына сәйкес толтырылады</w:t>
      </w:r>
    </w:p>
    <w:p>
      <w:pPr>
        <w:spacing w:after="0"/>
        <w:ind w:left="0"/>
        <w:jc w:val="left"/>
      </w:pPr>
      <w:r>
        <w:rPr>
          <w:rFonts w:ascii="Times New Roman"/>
          <w:b w:val="false"/>
          <w:i w:val="false"/>
          <w:color w:val="000000"/>
          <w:sz w:val="28"/>
        </w:rPr>
        <w:t>1Здесь и далее СКПСХ - заполняется согласно Справочнику продукции (услуг) сельского, лесного и рыбного хозяйства, размещенному на интернет-ресурсе Бюро национальной статистики Aгентства по стратегическому планированию и реформам Республики Казахстан в разделе «Классификаторы»</w:t>
      </w:r>
    </w:p>
    <w:p>
      <w:pPr>
        <w:spacing w:after="0"/>
        <w:ind w:left="0"/>
        <w:jc w:val="left"/>
      </w:pPr>
      <w:r>
        <w:rPr>
          <w:rFonts w:ascii="Times New Roman"/>
          <w:b w:val="false"/>
          <w:i w:val="false"/>
          <w:color w:val="000000"/>
          <w:sz w:val="28"/>
        </w:rPr>
        <w:t xml:space="preserve">      2«Сүтті-етті табынның ірі қара малы» бар болған жағдайда деректер осы нысанның 2-қосымшасына сәйкес «Aуыл, орман және балық шаруашылығы өнімдерінің (көрсетілетін қызметтердің) анықтамалығына  кірмейтін мал шаруашылығы өнімдерінің анықтамалығы» негізінде толтырылады</w:t>
      </w:r>
    </w:p>
    <w:p>
      <w:pPr>
        <w:spacing w:after="0"/>
        <w:ind w:left="0"/>
        <w:jc w:val="left"/>
      </w:pPr>
      <w:r>
        <w:rPr>
          <w:rFonts w:ascii="Times New Roman"/>
          <w:b w:val="false"/>
          <w:i w:val="false"/>
          <w:color w:val="000000"/>
          <w:sz w:val="28"/>
        </w:rPr>
        <w:t xml:space="preserve">2При наличии «Скота крупного рогатого молочно-мясного стада» данные заполняются согласно «Справочнику продукции животноводства, не входящей в справочник продукции (услуг) сельского, лесного и рыбного  хозяйства», в соответствии с приложением 2 к данной статистической форме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3193"/>
        <w:gridCol w:w="2467"/>
        <w:gridCol w:w="144"/>
        <w:gridCol w:w="1306"/>
        <w:gridCol w:w="3195"/>
        <w:gridCol w:w="2469"/>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 түрлері</w:t>
            </w:r>
          </w:p>
          <w:p>
            <w:pPr>
              <w:spacing w:after="0"/>
              <w:ind w:left="0"/>
              <w:jc w:val="left"/>
            </w:pPr>
            <w:r>
              <w:rPr>
                <w:rFonts w:ascii="Times New Roman"/>
                <w:b w:val="false"/>
                <w:i w:val="false"/>
                <w:color w:val="00000a"/>
                <w:sz w:val="20"/>
              </w:rPr>
              <w:t>Виды скота</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коды бойынша</w:t>
            </w:r>
          </w:p>
          <w:p>
            <w:pPr>
              <w:spacing w:after="0"/>
              <w:ind w:left="0"/>
              <w:jc w:val="left"/>
            </w:pPr>
            <w:r>
              <w:rPr>
                <w:rFonts w:ascii="Times New Roman"/>
                <w:b w:val="false"/>
                <w:i w:val="false"/>
                <w:color w:val="00000a"/>
                <w:sz w:val="20"/>
              </w:rPr>
              <w:t>AШМӨA2 коды бойынша</w:t>
            </w:r>
          </w:p>
          <w:p>
            <w:pPr>
              <w:spacing w:after="0"/>
              <w:ind w:left="0"/>
              <w:jc w:val="left"/>
            </w:pPr>
            <w:r>
              <w:rPr>
                <w:rFonts w:ascii="Times New Roman"/>
                <w:b w:val="false"/>
                <w:i w:val="false"/>
                <w:color w:val="00000a"/>
                <w:sz w:val="20"/>
              </w:rPr>
              <w:t>Код по СКПСХ1</w:t>
            </w:r>
          </w:p>
          <w:p>
            <w:pPr>
              <w:spacing w:after="0"/>
              <w:ind w:left="0"/>
              <w:jc w:val="left"/>
            </w:pPr>
            <w:r>
              <w:rPr>
                <w:rFonts w:ascii="Times New Roman"/>
                <w:b w:val="false"/>
                <w:i w:val="false"/>
                <w:color w:val="00000a"/>
                <w:sz w:val="20"/>
              </w:rPr>
              <w:t>Код по СПЖСХ2</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Саны, бас</w:t>
            </w:r>
          </w:p>
          <w:p>
            <w:pPr>
              <w:spacing w:after="0"/>
              <w:ind w:left="0"/>
              <w:jc w:val="left"/>
            </w:pPr>
            <w:r>
              <w:rPr>
                <w:rFonts w:ascii="Times New Roman"/>
                <w:b w:val="false"/>
                <w:i w:val="false"/>
                <w:color w:val="00000a"/>
                <w:sz w:val="20"/>
              </w:rPr>
              <w:t>Численность, голов</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 түрлері</w:t>
            </w:r>
          </w:p>
          <w:p>
            <w:pPr>
              <w:spacing w:after="0"/>
              <w:ind w:left="0"/>
              <w:jc w:val="left"/>
            </w:pPr>
            <w:r>
              <w:rPr>
                <w:rFonts w:ascii="Times New Roman"/>
                <w:b w:val="false"/>
                <w:i w:val="false"/>
                <w:color w:val="00000a"/>
                <w:sz w:val="20"/>
              </w:rPr>
              <w:t>Виды скота</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AШӨСЖ1 коды бойынша</w:t>
            </w:r>
          </w:p>
          <w:p>
            <w:pPr>
              <w:spacing w:after="0"/>
              <w:ind w:left="0"/>
              <w:jc w:val="left"/>
            </w:pPr>
            <w:r>
              <w:rPr>
                <w:rFonts w:ascii="Times New Roman"/>
                <w:b w:val="false"/>
                <w:i w:val="false"/>
                <w:color w:val="00000a"/>
                <w:sz w:val="20"/>
              </w:rPr>
              <w:t>AШМӨA2 коды бойынша</w:t>
            </w:r>
          </w:p>
          <w:p>
            <w:pPr>
              <w:spacing w:after="0"/>
              <w:ind w:left="0"/>
              <w:jc w:val="left"/>
            </w:pPr>
            <w:r>
              <w:rPr>
                <w:rFonts w:ascii="Times New Roman"/>
                <w:b w:val="false"/>
                <w:i w:val="false"/>
                <w:color w:val="00000a"/>
                <w:sz w:val="20"/>
              </w:rPr>
              <w:t>Код по СКПСХ1</w:t>
            </w:r>
          </w:p>
          <w:p>
            <w:pPr>
              <w:spacing w:after="0"/>
              <w:ind w:left="0"/>
              <w:jc w:val="left"/>
            </w:pPr>
            <w:r>
              <w:rPr>
                <w:rFonts w:ascii="Times New Roman"/>
                <w:b w:val="false"/>
                <w:i w:val="false"/>
                <w:color w:val="00000a"/>
                <w:sz w:val="20"/>
              </w:rPr>
              <w:t>Код по СПЖСХ2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Саны, бас</w:t>
            </w:r>
          </w:p>
          <w:p>
            <w:pPr>
              <w:spacing w:after="0"/>
              <w:ind w:left="0"/>
              <w:jc w:val="left"/>
            </w:pPr>
            <w:r>
              <w:rPr>
                <w:rFonts w:ascii="Times New Roman"/>
                <w:b w:val="false"/>
                <w:i w:val="false"/>
                <w:color w:val="00000a"/>
                <w:sz w:val="20"/>
              </w:rPr>
              <w:t>Численность, голов</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4. Фермада өсірілетін құс басы және малдардың жеке түрлері және олардың союға өткізілген көлемі туралы ақпаратты көрсетіңіз</w:t>
      </w:r>
    </w:p>
    <w:p>
      <w:pPr>
        <w:spacing w:after="0"/>
        <w:ind w:left="0"/>
        <w:jc w:val="left"/>
      </w:pPr>
      <w:r>
        <w:rPr>
          <w:rFonts w:ascii="Times New Roman"/>
          <w:b w:val="false"/>
          <w:i w:val="false"/>
          <w:color w:val="000000"/>
          <w:sz w:val="28"/>
        </w:rPr>
        <w:t>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4400"/>
        <w:gridCol w:w="2346"/>
        <w:gridCol w:w="1173"/>
        <w:gridCol w:w="2054"/>
        <w:gridCol w:w="2054"/>
      </w:tblGrid>
      <w:tr>
        <w:trPr>
          <w:trHeight w:val="30" w:hRule="atLeast"/>
        </w:trPr>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Фермада өсірілетін құс және малдардың түрлері</w:t>
            </w:r>
          </w:p>
          <w:p>
            <w:pPr>
              <w:spacing w:after="0"/>
              <w:ind w:left="0"/>
              <w:jc w:val="left"/>
            </w:pPr>
            <w:r>
              <w:rPr>
                <w:rFonts w:ascii="Times New Roman"/>
                <w:b w:val="false"/>
                <w:i w:val="false"/>
                <w:color w:val="00000a"/>
                <w:sz w:val="20"/>
              </w:rPr>
              <w:t>Виды птицы и животных выращиваемых на ферме</w:t>
            </w:r>
          </w:p>
        </w:tc>
        <w:tc>
          <w:tcPr>
            <w:tcW w:w="2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Кезең соңындағы саны, бас</w:t>
            </w:r>
          </w:p>
          <w:p>
            <w:pPr>
              <w:spacing w:after="0"/>
              <w:ind w:left="0"/>
              <w:jc w:val="left"/>
            </w:pPr>
            <w:r>
              <w:rPr>
                <w:rFonts w:ascii="Times New Roman"/>
                <w:b w:val="false"/>
                <w:i w:val="false"/>
                <w:color w:val="00000a"/>
                <w:sz w:val="20"/>
              </w:rPr>
              <w:t>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Есепті кезеңде шаруашылықта сойылғаны немесе союға өткізілгені</w:t>
            </w:r>
          </w:p>
          <w:p>
            <w:pPr>
              <w:spacing w:after="0"/>
              <w:ind w:left="0"/>
              <w:jc w:val="left"/>
            </w:pPr>
            <w:r>
              <w:rPr>
                <w:rFonts w:ascii="Times New Roman"/>
                <w:b w:val="false"/>
                <w:i w:val="false"/>
                <w:color w:val="00000a"/>
                <w:sz w:val="20"/>
              </w:rPr>
              <w:t>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басы</w:t>
            </w:r>
          </w:p>
          <w:p>
            <w:pPr>
              <w:spacing w:after="0"/>
              <w:ind w:left="0"/>
              <w:jc w:val="left"/>
            </w:pPr>
            <w:r>
              <w:rPr>
                <w:rFonts w:ascii="Times New Roman"/>
                <w:b w:val="false"/>
                <w:i w:val="false"/>
                <w:color w:val="00000a"/>
                <w:sz w:val="20"/>
              </w:rPr>
              <w:t>голов</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тірідей салмақта, центнер</w:t>
            </w:r>
          </w:p>
          <w:p>
            <w:pPr>
              <w:spacing w:after="0"/>
              <w:ind w:left="0"/>
              <w:jc w:val="left"/>
            </w:pPr>
            <w:r>
              <w:rPr>
                <w:rFonts w:ascii="Times New Roman"/>
                <w:b w:val="false"/>
                <w:i w:val="false"/>
                <w:color w:val="00000a"/>
                <w:sz w:val="20"/>
              </w:rPr>
              <w:t>в живом весе, центнер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сойыс салмақта, центнер</w:t>
            </w:r>
          </w:p>
          <w:p>
            <w:pPr>
              <w:spacing w:after="0"/>
              <w:ind w:left="0"/>
              <w:jc w:val="left"/>
            </w:pPr>
            <w:r>
              <w:rPr>
                <w:rFonts w:ascii="Times New Roman"/>
                <w:b w:val="false"/>
                <w:i w:val="false"/>
                <w:color w:val="00000a"/>
                <w:sz w:val="20"/>
              </w:rPr>
              <w:t>в убойном весе, центнер</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Тауықтар, тірі</w:t>
            </w:r>
          </w:p>
          <w:p>
            <w:pPr>
              <w:spacing w:after="0"/>
              <w:ind w:left="0"/>
              <w:jc w:val="left"/>
            </w:pPr>
            <w:r>
              <w:rPr>
                <w:rFonts w:ascii="Times New Roman"/>
                <w:b w:val="false"/>
                <w:i w:val="false"/>
                <w:color w:val="00000a"/>
                <w:sz w:val="20"/>
              </w:rPr>
              <w:t>Куры, живые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Күркетауық қораздары, тірі</w:t>
            </w:r>
          </w:p>
          <w:p>
            <w:pPr>
              <w:spacing w:after="0"/>
              <w:ind w:left="0"/>
              <w:jc w:val="left"/>
            </w:pPr>
            <w:r>
              <w:rPr>
                <w:rFonts w:ascii="Times New Roman"/>
                <w:b w:val="false"/>
                <w:i w:val="false"/>
                <w:color w:val="00000a"/>
                <w:sz w:val="20"/>
              </w:rPr>
              <w:t>Индюки, живые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Қаздар, тірі</w:t>
            </w:r>
          </w:p>
          <w:p>
            <w:pPr>
              <w:spacing w:after="0"/>
              <w:ind w:left="0"/>
              <w:jc w:val="left"/>
            </w:pPr>
            <w:r>
              <w:rPr>
                <w:rFonts w:ascii="Times New Roman"/>
                <w:b w:val="false"/>
                <w:i w:val="false"/>
                <w:color w:val="00000a"/>
                <w:sz w:val="20"/>
              </w:rPr>
              <w:t>Гуси, живые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Үйректер</w:t>
            </w:r>
          </w:p>
          <w:p>
            <w:pPr>
              <w:spacing w:after="0"/>
              <w:ind w:left="0"/>
              <w:jc w:val="left"/>
            </w:pPr>
            <w:r>
              <w:rPr>
                <w:rFonts w:ascii="Times New Roman"/>
                <w:b w:val="false"/>
                <w:i w:val="false"/>
                <w:color w:val="00000a"/>
                <w:sz w:val="20"/>
              </w:rPr>
              <w:t>Утки</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Мысыр тауықтары</w:t>
            </w:r>
          </w:p>
          <w:p>
            <w:pPr>
              <w:spacing w:after="0"/>
              <w:ind w:left="0"/>
              <w:jc w:val="left"/>
            </w:pPr>
            <w:r>
              <w:rPr>
                <w:rFonts w:ascii="Times New Roman"/>
                <w:b w:val="false"/>
                <w:i w:val="false"/>
                <w:color w:val="00000a"/>
                <w:sz w:val="20"/>
              </w:rPr>
              <w:t>Цесарки</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Бөденелер</w:t>
            </w:r>
          </w:p>
          <w:p>
            <w:pPr>
              <w:spacing w:after="0"/>
              <w:ind w:left="0"/>
              <w:jc w:val="left"/>
            </w:pPr>
            <w:r>
              <w:rPr>
                <w:rFonts w:ascii="Times New Roman"/>
                <w:b w:val="false"/>
                <w:i w:val="false"/>
                <w:color w:val="00000a"/>
                <w:sz w:val="20"/>
              </w:rPr>
              <w:t>Перепелки</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Түйеқұстар</w:t>
            </w:r>
          </w:p>
          <w:p>
            <w:pPr>
              <w:spacing w:after="0"/>
              <w:ind w:left="0"/>
              <w:jc w:val="left"/>
            </w:pPr>
            <w:r>
              <w:rPr>
                <w:rFonts w:ascii="Times New Roman"/>
                <w:b w:val="false"/>
                <w:i w:val="false"/>
                <w:color w:val="00000a"/>
                <w:sz w:val="20"/>
              </w:rPr>
              <w:t>Страусы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Қырғауылдар</w:t>
            </w:r>
          </w:p>
          <w:p>
            <w:pPr>
              <w:spacing w:after="0"/>
              <w:ind w:left="0"/>
              <w:jc w:val="left"/>
            </w:pPr>
            <w:r>
              <w:rPr>
                <w:rFonts w:ascii="Times New Roman"/>
                <w:b w:val="false"/>
                <w:i w:val="false"/>
                <w:color w:val="00000a"/>
                <w:sz w:val="20"/>
              </w:rPr>
              <w:t>Фазаны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Фермада өсірілетін өзге де үй құстары, тірі</w:t>
            </w:r>
          </w:p>
          <w:p>
            <w:pPr>
              <w:spacing w:after="0"/>
              <w:ind w:left="0"/>
              <w:jc w:val="left"/>
            </w:pPr>
            <w:r>
              <w:rPr>
                <w:rFonts w:ascii="Times New Roman"/>
                <w:b w:val="false"/>
                <w:i w:val="false"/>
                <w:color w:val="00000a"/>
                <w:sz w:val="20"/>
              </w:rPr>
              <w:t>Птица, выращиваемая на ферме прочая, живая</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Фермада өсірілетін, бауырымен жорғалаушылар (жылан және тасбақаны қоса алғанда), тірі</w:t>
            </w:r>
          </w:p>
          <w:p>
            <w:pPr>
              <w:spacing w:after="0"/>
              <w:ind w:left="0"/>
              <w:jc w:val="left"/>
            </w:pPr>
            <w:r>
              <w:rPr>
                <w:rFonts w:ascii="Times New Roman"/>
                <w:b w:val="false"/>
                <w:i w:val="false"/>
                <w:color w:val="00000a"/>
                <w:sz w:val="20"/>
              </w:rPr>
              <w:t>Рептилии, выращиваемые на ферме (включая змей и черепах), живые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теңбіл бұғылар</w:t>
            </w:r>
          </w:p>
          <w:p>
            <w:pPr>
              <w:spacing w:after="0"/>
              <w:ind w:left="0"/>
              <w:jc w:val="left"/>
            </w:pPr>
            <w:r>
              <w:rPr>
                <w:rFonts w:ascii="Times New Roman"/>
                <w:b w:val="false"/>
                <w:i w:val="false"/>
                <w:color w:val="00000a"/>
                <w:sz w:val="20"/>
              </w:rPr>
              <w:t>Олени пятнистые, разведенные в хозяйствах</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үзбаралар</w:t>
            </w:r>
          </w:p>
          <w:p>
            <w:pPr>
              <w:spacing w:after="0"/>
              <w:ind w:left="0"/>
              <w:jc w:val="left"/>
            </w:pPr>
            <w:r>
              <w:rPr>
                <w:rFonts w:ascii="Times New Roman"/>
                <w:b w:val="false"/>
                <w:i w:val="false"/>
                <w:color w:val="00000a"/>
                <w:sz w:val="20"/>
              </w:rPr>
              <w:t>Изюбры, разведенные в хозяйствах</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4.1 Торда өсірілетін терісі бағалы аңдардың бары туралы ақпаратты көрсетіңіз, бас</w:t>
      </w:r>
    </w:p>
    <w:p>
      <w:pPr>
        <w:spacing w:after="0"/>
        <w:ind w:left="0"/>
        <w:jc w:val="left"/>
      </w:pPr>
      <w:r>
        <w:rPr>
          <w:rFonts w:ascii="Times New Roman"/>
          <w:b w:val="false"/>
          <w:i w:val="false"/>
          <w:color w:val="000000"/>
          <w:sz w:val="28"/>
        </w:rPr>
        <w:t>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1689"/>
        <w:gridCol w:w="2393"/>
        <w:gridCol w:w="566"/>
        <w:gridCol w:w="2112"/>
        <w:gridCol w:w="3097"/>
        <w:gridCol w:w="2393"/>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Терісі бағалы аңдардың түрлері</w:t>
            </w:r>
          </w:p>
          <w:p>
            <w:pPr>
              <w:spacing w:after="0"/>
              <w:ind w:left="0"/>
              <w:jc w:val="left"/>
            </w:pPr>
            <w:r>
              <w:rPr>
                <w:rFonts w:ascii="Times New Roman"/>
                <w:b w:val="false"/>
                <w:i w:val="false"/>
                <w:color w:val="00000a"/>
                <w:sz w:val="20"/>
              </w:rPr>
              <w:t>Виды пушных зверей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Кезең соңындағы саны, бас</w:t>
            </w:r>
          </w:p>
          <w:p>
            <w:pPr>
              <w:spacing w:after="0"/>
              <w:ind w:left="0"/>
              <w:jc w:val="left"/>
            </w:pPr>
            <w:r>
              <w:rPr>
                <w:rFonts w:ascii="Times New Roman"/>
                <w:b w:val="false"/>
                <w:i w:val="false"/>
                <w:color w:val="00000a"/>
                <w:sz w:val="20"/>
              </w:rPr>
              <w:t>Численность на конец периода, голов</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Терісі бағалы аңдардың түрлері</w:t>
            </w:r>
          </w:p>
          <w:p>
            <w:pPr>
              <w:spacing w:after="0"/>
              <w:ind w:left="0"/>
              <w:jc w:val="left"/>
            </w:pPr>
            <w:r>
              <w:rPr>
                <w:rFonts w:ascii="Times New Roman"/>
                <w:b w:val="false"/>
                <w:i w:val="false"/>
                <w:color w:val="00000a"/>
                <w:sz w:val="20"/>
              </w:rPr>
              <w:t>Виды пушных зверей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Кезең соңындағы саны, бас</w:t>
            </w:r>
          </w:p>
          <w:p>
            <w:pPr>
              <w:spacing w:after="0"/>
              <w:ind w:left="0"/>
              <w:jc w:val="left"/>
            </w:pPr>
            <w:r>
              <w:rPr>
                <w:rFonts w:ascii="Times New Roman"/>
                <w:b w:val="false"/>
                <w:i w:val="false"/>
                <w:color w:val="00000a"/>
                <w:sz w:val="20"/>
              </w:rPr>
              <w:t>Численность на конец периода, голов</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Түлкі</w:t>
            </w:r>
          </w:p>
          <w:p>
            <w:pPr>
              <w:spacing w:after="0"/>
              <w:ind w:left="0"/>
              <w:jc w:val="left"/>
            </w:pPr>
            <w:r>
              <w:rPr>
                <w:rFonts w:ascii="Times New Roman"/>
                <w:b w:val="false"/>
                <w:i w:val="false"/>
                <w:color w:val="00000a"/>
                <w:sz w:val="20"/>
              </w:rPr>
              <w:t>Лисица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Құндыз</w:t>
            </w:r>
          </w:p>
          <w:p>
            <w:pPr>
              <w:spacing w:after="0"/>
              <w:ind w:left="0"/>
              <w:jc w:val="left"/>
            </w:pPr>
            <w:r>
              <w:rPr>
                <w:rFonts w:ascii="Times New Roman"/>
                <w:b w:val="false"/>
                <w:i w:val="false"/>
                <w:color w:val="00000a"/>
                <w:sz w:val="20"/>
              </w:rPr>
              <w:t>Бобры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Қара түлкі</w:t>
            </w:r>
          </w:p>
          <w:p>
            <w:pPr>
              <w:spacing w:after="0"/>
              <w:ind w:left="0"/>
              <w:jc w:val="left"/>
            </w:pPr>
            <w:r>
              <w:rPr>
                <w:rFonts w:ascii="Times New Roman"/>
                <w:b w:val="false"/>
                <w:i w:val="false"/>
                <w:color w:val="00000a"/>
                <w:sz w:val="20"/>
              </w:rPr>
              <w:t>Песец</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Ондатр</w:t>
            </w:r>
          </w:p>
          <w:p>
            <w:pPr>
              <w:spacing w:after="0"/>
              <w:ind w:left="0"/>
              <w:jc w:val="left"/>
            </w:pPr>
            <w:r>
              <w:rPr>
                <w:rFonts w:ascii="Times New Roman"/>
                <w:b w:val="false"/>
                <w:i w:val="false"/>
                <w:color w:val="00000a"/>
                <w:sz w:val="20"/>
              </w:rPr>
              <w:t>Ондатра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Қара күзен</w:t>
            </w:r>
          </w:p>
          <w:p>
            <w:pPr>
              <w:spacing w:after="0"/>
              <w:ind w:left="0"/>
              <w:jc w:val="left"/>
            </w:pPr>
            <w:r>
              <w:rPr>
                <w:rFonts w:ascii="Times New Roman"/>
                <w:b w:val="false"/>
                <w:i w:val="false"/>
                <w:color w:val="00000a"/>
                <w:sz w:val="20"/>
              </w:rPr>
              <w:t>Норка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Күзен</w:t>
            </w:r>
          </w:p>
          <w:p>
            <w:pPr>
              <w:spacing w:after="0"/>
              <w:ind w:left="0"/>
              <w:jc w:val="left"/>
            </w:pPr>
            <w:r>
              <w:rPr>
                <w:rFonts w:ascii="Times New Roman"/>
                <w:b w:val="false"/>
                <w:i w:val="false"/>
                <w:color w:val="00000a"/>
                <w:sz w:val="20"/>
              </w:rPr>
              <w:t>Хорь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Саз құндызы</w:t>
            </w:r>
          </w:p>
          <w:p>
            <w:pPr>
              <w:spacing w:after="0"/>
              <w:ind w:left="0"/>
              <w:jc w:val="left"/>
            </w:pPr>
            <w:r>
              <w:rPr>
                <w:rFonts w:ascii="Times New Roman"/>
                <w:b w:val="false"/>
                <w:i w:val="false"/>
                <w:color w:val="00000a"/>
                <w:sz w:val="20"/>
              </w:rPr>
              <w:t>Нутрия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Жанат тәріздес ит</w:t>
            </w:r>
          </w:p>
          <w:p>
            <w:pPr>
              <w:spacing w:after="0"/>
              <w:ind w:left="0"/>
              <w:jc w:val="left"/>
            </w:pPr>
            <w:r>
              <w:rPr>
                <w:rFonts w:ascii="Times New Roman"/>
                <w:b w:val="false"/>
                <w:i w:val="false"/>
                <w:color w:val="00000a"/>
                <w:sz w:val="20"/>
              </w:rPr>
              <w:t>Енотовидная собака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Бұлғын</w:t>
            </w:r>
          </w:p>
          <w:p>
            <w:pPr>
              <w:spacing w:after="0"/>
              <w:ind w:left="0"/>
              <w:jc w:val="left"/>
            </w:pPr>
            <w:r>
              <w:rPr>
                <w:rFonts w:ascii="Times New Roman"/>
                <w:b w:val="false"/>
                <w:i w:val="false"/>
                <w:color w:val="00000a"/>
                <w:sz w:val="20"/>
              </w:rPr>
              <w:t>Соболь</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Басқа топтамаларға енгізілмеген, өзге де терісі бағалы аңдар</w:t>
            </w:r>
          </w:p>
          <w:p>
            <w:pPr>
              <w:spacing w:after="0"/>
              <w:ind w:left="0"/>
              <w:jc w:val="left"/>
            </w:pPr>
            <w:r>
              <w:rPr>
                <w:rFonts w:ascii="Times New Roman"/>
                <w:b w:val="false"/>
                <w:i w:val="false"/>
                <w:color w:val="00000a"/>
                <w:sz w:val="20"/>
              </w:rPr>
              <w:t>Звери пушные прочие, не включенные в другие группировки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4.2 Кезең соңындағы ара балұясының жалпы саны туралы </w:t>
      </w:r>
      <w:r>
        <w:drawing>
          <wp:inline distT="0" distB="0" distL="0" distR="0">
            <wp:extent cx="466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660900" cy="508000"/>
                    </a:xfrm>
                    <a:prstGeom prst="rect">
                      <a:avLst/>
                    </a:prstGeom>
                  </pic:spPr>
                </pic:pic>
              </a:graphicData>
            </a:graphic>
          </wp:inline>
        </w:drawing>
      </w:r>
      <w:r>
        <w:rPr>
          <w:rFonts w:ascii="Times New Roman"/>
          <w:b w:val="false"/>
          <w:i w:val="false"/>
          <w:color w:val="000000"/>
          <w:sz w:val="28"/>
        </w:rPr>
        <w:t xml:space="preserve"> ақпаратты көрсетіңіз, бірлік </w:t>
      </w:r>
    </w:p>
    <w:p>
      <w:pPr>
        <w:spacing w:after="0"/>
        <w:ind w:left="0"/>
        <w:jc w:val="left"/>
      </w:pPr>
      <w:r>
        <w:rPr>
          <w:rFonts w:ascii="Times New Roman"/>
          <w:b w:val="false"/>
          <w:i w:val="false"/>
          <w:color w:val="000000"/>
          <w:sz w:val="28"/>
        </w:rPr>
        <w:t xml:space="preserve">      Укажите информацию об общем количестве пчелосемей на конец периода, единиц</w:t>
      </w:r>
    </w:p>
    <w:p>
      <w:pPr>
        <w:spacing w:after="0"/>
        <w:ind w:left="0"/>
        <w:jc w:val="left"/>
      </w:pPr>
      <w:r>
        <w:rPr>
          <w:rFonts w:ascii="Times New Roman"/>
          <w:b w:val="false"/>
          <w:i w:val="false"/>
          <w:color w:val="000000"/>
          <w:sz w:val="28"/>
        </w:rPr>
        <w:t>5. Есепті кезеңде өнім алынған мал мен құстың жеке түрлерінің орташа саны туралы ақпаратты көрсетіңіз, бас</w:t>
      </w:r>
    </w:p>
    <w:p>
      <w:pPr>
        <w:spacing w:after="0"/>
        <w:ind w:left="0"/>
        <w:jc w:val="left"/>
      </w:pPr>
      <w:r>
        <w:rPr>
          <w:rFonts w:ascii="Times New Roman"/>
          <w:b w:val="false"/>
          <w:i w:val="false"/>
          <w:color w:val="000000"/>
          <w:sz w:val="28"/>
        </w:rPr>
        <w:t xml:space="preserve">      Укажите информацию о среднем поголовье отдельных видов скота и птицы, от которого получена продукцияза отчетный период,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1"/>
        <w:gridCol w:w="2816"/>
        <w:gridCol w:w="1971"/>
        <w:gridCol w:w="424"/>
        <w:gridCol w:w="1971"/>
        <w:gridCol w:w="2956"/>
        <w:gridCol w:w="1971"/>
      </w:tblGrid>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Көрсеткіштердің атауы</w:t>
            </w:r>
          </w:p>
          <w:p>
            <w:pPr>
              <w:spacing w:after="0"/>
              <w:ind w:left="0"/>
              <w:jc w:val="left"/>
            </w:pPr>
            <w:r>
              <w:rPr>
                <w:rFonts w:ascii="Times New Roman"/>
                <w:b w:val="false"/>
                <w:i w:val="false"/>
                <w:color w:val="00000a"/>
                <w:sz w:val="20"/>
              </w:rPr>
              <w:t xml:space="preserve">Наименование показателей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Саны, бас</w:t>
            </w:r>
          </w:p>
          <w:p>
            <w:pPr>
              <w:spacing w:after="0"/>
              <w:ind w:left="0"/>
              <w:jc w:val="left"/>
            </w:pPr>
            <w:r>
              <w:rPr>
                <w:rFonts w:ascii="Times New Roman"/>
                <w:b w:val="false"/>
                <w:i w:val="false"/>
                <w:color w:val="00000a"/>
                <w:sz w:val="20"/>
              </w:rPr>
              <w:t>Количество, голов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Көрсеткіштердің атауы</w:t>
            </w:r>
          </w:p>
          <w:p>
            <w:pPr>
              <w:spacing w:after="0"/>
              <w:ind w:left="0"/>
              <w:jc w:val="left"/>
            </w:pPr>
            <w:r>
              <w:rPr>
                <w:rFonts w:ascii="Times New Roman"/>
                <w:b w:val="false"/>
                <w:i w:val="false"/>
                <w:color w:val="00000a"/>
                <w:sz w:val="20"/>
              </w:rPr>
              <w:t xml:space="preserve">Наименование показателей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Саны, бас</w:t>
            </w:r>
          </w:p>
          <w:p>
            <w:pPr>
              <w:spacing w:after="0"/>
              <w:ind w:left="0"/>
              <w:jc w:val="left"/>
            </w:pPr>
            <w:r>
              <w:rPr>
                <w:rFonts w:ascii="Times New Roman"/>
                <w:b w:val="false"/>
                <w:i w:val="false"/>
                <w:color w:val="00000a"/>
                <w:sz w:val="20"/>
              </w:rPr>
              <w:t>Количество, голов</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Сауын сиыр басының орташа саны</w:t>
            </w:r>
          </w:p>
          <w:p>
            <w:pPr>
              <w:spacing w:after="0"/>
              <w:ind w:left="0"/>
              <w:jc w:val="left"/>
            </w:pPr>
            <w:r>
              <w:rPr>
                <w:rFonts w:ascii="Times New Roman"/>
                <w:b w:val="false"/>
                <w:i w:val="false"/>
                <w:color w:val="00000a"/>
                <w:sz w:val="20"/>
              </w:rPr>
              <w:t xml:space="preserve">Среднее поголовье дойных коров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Тауық мекиендерінің орташа саны</w:t>
            </w:r>
          </w:p>
          <w:p>
            <w:pPr>
              <w:spacing w:after="0"/>
              <w:ind w:left="0"/>
              <w:jc w:val="left"/>
            </w:pPr>
            <w:r>
              <w:rPr>
                <w:rFonts w:ascii="Times New Roman"/>
                <w:b w:val="false"/>
                <w:i w:val="false"/>
                <w:color w:val="00000a"/>
                <w:sz w:val="20"/>
              </w:rPr>
              <w:t>Среднее поголовье кур-несушек</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Қырқылуға тиісті қой саны</w:t>
            </w:r>
          </w:p>
          <w:p>
            <w:pPr>
              <w:spacing w:after="0"/>
              <w:ind w:left="0"/>
              <w:jc w:val="left"/>
            </w:pPr>
            <w:r>
              <w:rPr>
                <w:rFonts w:ascii="Times New Roman"/>
                <w:b w:val="false"/>
                <w:i w:val="false"/>
                <w:color w:val="00000a"/>
                <w:sz w:val="20"/>
              </w:rPr>
              <w:t>Количество овец, подверженных стрижке</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Елтіріге сойылған қозылар саны</w:t>
            </w:r>
          </w:p>
          <w:p>
            <w:pPr>
              <w:spacing w:after="0"/>
              <w:ind w:left="0"/>
              <w:jc w:val="left"/>
            </w:pPr>
            <w:r>
              <w:rPr>
                <w:rFonts w:ascii="Times New Roman"/>
                <w:b w:val="false"/>
                <w:i w:val="false"/>
                <w:color w:val="00000a"/>
                <w:sz w:val="20"/>
              </w:rPr>
              <w:t>Количество ягнят, забитых на смушки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6. Мал шаруашылығы өнімдерін өндіру туралы ақпаратты көрсетіңіз</w:t>
      </w:r>
    </w:p>
    <w:p>
      <w:pPr>
        <w:spacing w:after="0"/>
        <w:ind w:left="0"/>
        <w:jc w:val="left"/>
      </w:pPr>
      <w:r>
        <w:rPr>
          <w:rFonts w:ascii="Times New Roman"/>
          <w:b w:val="false"/>
          <w:i w:val="false"/>
          <w:color w:val="000000"/>
          <w:sz w:val="28"/>
        </w:rPr>
        <w:t>Укажите информацию о производстве продукции животноводства</w:t>
      </w:r>
    </w:p>
    <w:p>
      <w:pPr>
        <w:spacing w:after="0"/>
        <w:ind w:left="0"/>
        <w:jc w:val="left"/>
      </w:pPr>
      <w:r>
        <w:rPr>
          <w:rFonts w:ascii="Times New Roman"/>
          <w:b w:val="false"/>
          <w:i w:val="false"/>
          <w:color w:val="000000"/>
          <w:sz w:val="28"/>
        </w:rPr>
        <w:t xml:space="preserve">      6.1 Мал шаруашылығы өнімдерінің жеке түрлерін өндіру, центнер</w:t>
      </w:r>
    </w:p>
    <w:p>
      <w:pPr>
        <w:spacing w:after="0"/>
        <w:ind w:left="0"/>
        <w:jc w:val="left"/>
      </w:pPr>
      <w:r>
        <w:rPr>
          <w:rFonts w:ascii="Times New Roman"/>
          <w:b w:val="false"/>
          <w:i w:val="false"/>
          <w:color w:val="000000"/>
          <w:sz w:val="28"/>
        </w:rPr>
        <w:t>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1760"/>
        <w:gridCol w:w="1173"/>
        <w:gridCol w:w="2200"/>
        <w:gridCol w:w="292"/>
        <w:gridCol w:w="1320"/>
        <w:gridCol w:w="2347"/>
        <w:gridCol w:w="1174"/>
        <w:gridCol w:w="2202"/>
      </w:tblGrid>
      <w:tr>
        <w:trPr>
          <w:trHeight w:val="30" w:hRule="atLeast"/>
        </w:trPr>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Өнімдердің түрлері</w:t>
            </w:r>
          </w:p>
          <w:p>
            <w:pPr>
              <w:spacing w:after="0"/>
              <w:ind w:left="0"/>
              <w:jc w:val="left"/>
            </w:pPr>
            <w:r>
              <w:rPr>
                <w:rFonts w:ascii="Times New Roman"/>
                <w:b w:val="false"/>
                <w:i w:val="false"/>
                <w:color w:val="00000a"/>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 өндіру</w:t>
            </w:r>
          </w:p>
          <w:p>
            <w:pPr>
              <w:spacing w:after="0"/>
              <w:ind w:left="0"/>
              <w:jc w:val="left"/>
            </w:pPr>
            <w:r>
              <w:rPr>
                <w:rFonts w:ascii="Times New Roman"/>
                <w:b w:val="false"/>
                <w:i w:val="false"/>
                <w:color w:val="00000a"/>
                <w:sz w:val="20"/>
              </w:rPr>
              <w:t>Производство продукции</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2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Өнімдердің түрлері</w:t>
            </w:r>
          </w:p>
          <w:p>
            <w:pPr>
              <w:spacing w:after="0"/>
              <w:ind w:left="0"/>
              <w:jc w:val="left"/>
            </w:pPr>
            <w:r>
              <w:rPr>
                <w:rFonts w:ascii="Times New Roman"/>
                <w:b w:val="false"/>
                <w:i w:val="false"/>
                <w:color w:val="00000a"/>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 өндіру</w:t>
            </w:r>
          </w:p>
          <w:p>
            <w:pPr>
              <w:spacing w:after="0"/>
              <w:ind w:left="0"/>
              <w:jc w:val="left"/>
            </w:pPr>
            <w:r>
              <w:rPr>
                <w:rFonts w:ascii="Times New Roman"/>
                <w:b w:val="false"/>
                <w:i w:val="false"/>
                <w:color w:val="00000a"/>
                <w:sz w:val="20"/>
              </w:rPr>
              <w:t>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w:t>
            </w:r>
          </w:p>
          <w:p>
            <w:pPr>
              <w:spacing w:after="0"/>
              <w:ind w:left="0"/>
              <w:jc w:val="left"/>
            </w:pPr>
            <w:r>
              <w:rPr>
                <w:rFonts w:ascii="Times New Roman"/>
                <w:b w:val="false"/>
                <w:i w:val="false"/>
                <w:color w:val="00000a"/>
                <w:sz w:val="20"/>
              </w:rPr>
              <w:t>Барлығы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w:t>
            </w:r>
          </w:p>
          <w:p>
            <w:pPr>
              <w:spacing w:after="0"/>
              <w:ind w:left="0"/>
              <w:jc w:val="left"/>
            </w:pPr>
            <w:r>
              <w:rPr>
                <w:rFonts w:ascii="Times New Roman"/>
                <w:b w:val="false"/>
                <w:i w:val="false"/>
                <w:color w:val="00000a"/>
                <w:sz w:val="20"/>
              </w:rPr>
              <w:t>из него:</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w:t>
            </w:r>
          </w:p>
          <w:p>
            <w:pPr>
              <w:spacing w:after="0"/>
              <w:ind w:left="0"/>
              <w:jc w:val="left"/>
            </w:pPr>
            <w:r>
              <w:rPr>
                <w:rFonts w:ascii="Times New Roman"/>
                <w:b w:val="false"/>
                <w:i w:val="false"/>
                <w:color w:val="00000a"/>
                <w:sz w:val="20"/>
              </w:rPr>
              <w:t>Барлығы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w:t>
            </w:r>
          </w:p>
          <w:p>
            <w:pPr>
              <w:spacing w:after="0"/>
              <w:ind w:left="0"/>
              <w:jc w:val="left"/>
            </w:pPr>
            <w:r>
              <w:rPr>
                <w:rFonts w:ascii="Times New Roman"/>
                <w:b w:val="false"/>
                <w:i w:val="false"/>
                <w:color w:val="00000a"/>
                <w:sz w:val="20"/>
              </w:rPr>
              <w:t>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органикалық мал шаруашылығының өнімдері</w:t>
            </w:r>
          </w:p>
          <w:p>
            <w:pPr>
              <w:spacing w:after="0"/>
              <w:ind w:left="0"/>
              <w:jc w:val="left"/>
            </w:pPr>
            <w:r>
              <w:rPr>
                <w:rFonts w:ascii="Times New Roman"/>
                <w:b w:val="false"/>
                <w:i w:val="false"/>
                <w:color w:val="00000a"/>
                <w:sz w:val="20"/>
              </w:rPr>
              <w:t>продукции органического животноводства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органикалық мал шаруашылығының өнімдері</w:t>
            </w:r>
          </w:p>
          <w:p>
            <w:pPr>
              <w:spacing w:after="0"/>
              <w:ind w:left="0"/>
              <w:jc w:val="left"/>
            </w:pPr>
            <w:r>
              <w:rPr>
                <w:rFonts w:ascii="Times New Roman"/>
                <w:b w:val="false"/>
                <w:i w:val="false"/>
                <w:color w:val="00000a"/>
                <w:sz w:val="20"/>
              </w:rPr>
              <w:t>продукции органического животноводства</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 сиырларының шикі сүті</w:t>
            </w:r>
          </w:p>
          <w:p>
            <w:pPr>
              <w:spacing w:after="0"/>
              <w:ind w:left="0"/>
              <w:jc w:val="left"/>
            </w:pPr>
            <w:r>
              <w:rPr>
                <w:rFonts w:ascii="Times New Roman"/>
                <w:b w:val="false"/>
                <w:i w:val="false"/>
                <w:color w:val="00000a"/>
                <w:sz w:val="20"/>
              </w:rPr>
              <w:t>Молоко сырое коров молочного стада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Түйенің шикі сүті</w:t>
            </w:r>
          </w:p>
          <w:p>
            <w:pPr>
              <w:spacing w:after="0"/>
              <w:ind w:left="0"/>
              <w:jc w:val="left"/>
            </w:pPr>
            <w:r>
              <w:rPr>
                <w:rFonts w:ascii="Times New Roman"/>
                <w:b w:val="false"/>
                <w:i w:val="false"/>
                <w:color w:val="00000a"/>
                <w:sz w:val="20"/>
              </w:rPr>
              <w:t>Молоко сырое верблюжье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 сиырларының шикі сүті</w:t>
            </w:r>
          </w:p>
          <w:p>
            <w:pPr>
              <w:spacing w:after="0"/>
              <w:ind w:left="0"/>
              <w:jc w:val="left"/>
            </w:pPr>
            <w:r>
              <w:rPr>
                <w:rFonts w:ascii="Times New Roman"/>
                <w:b w:val="false"/>
                <w:i w:val="false"/>
                <w:color w:val="00000a"/>
                <w:sz w:val="20"/>
              </w:rPr>
              <w:t>Молоко сырое коров молочно- мясного стада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шикі сүт (бұғының, өркешті сиырдың және тағы басқалары)</w:t>
            </w:r>
          </w:p>
          <w:p>
            <w:pPr>
              <w:spacing w:after="0"/>
              <w:ind w:left="0"/>
              <w:jc w:val="left"/>
            </w:pPr>
            <w:r>
              <w:rPr>
                <w:rFonts w:ascii="Times New Roman"/>
                <w:b w:val="false"/>
                <w:i w:val="false"/>
                <w:color w:val="00000a"/>
                <w:sz w:val="20"/>
              </w:rPr>
              <w:t>Молоко сырое прочее (оленей, зебу и другие)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Ұрғашы енекелердің шикі сүті</w:t>
            </w:r>
          </w:p>
          <w:p>
            <w:pPr>
              <w:spacing w:after="0"/>
              <w:ind w:left="0"/>
              <w:jc w:val="left"/>
            </w:pPr>
            <w:r>
              <w:rPr>
                <w:rFonts w:ascii="Times New Roman"/>
                <w:b w:val="false"/>
                <w:i w:val="false"/>
                <w:color w:val="00000a"/>
                <w:sz w:val="20"/>
              </w:rPr>
              <w:t>Молоко сырое буйволиц</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Aра балауызы</w:t>
            </w:r>
          </w:p>
          <w:p>
            <w:pPr>
              <w:spacing w:after="0"/>
              <w:ind w:left="0"/>
              <w:jc w:val="left"/>
            </w:pPr>
            <w:r>
              <w:rPr>
                <w:rFonts w:ascii="Times New Roman"/>
                <w:b w:val="false"/>
                <w:i w:val="false"/>
                <w:color w:val="00000a"/>
                <w:sz w:val="20"/>
              </w:rPr>
              <w:t>Воск пчелиный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Ұрғашы қодастың (як-сиырлардың) шикі сүті</w:t>
            </w:r>
          </w:p>
          <w:p>
            <w:pPr>
              <w:spacing w:after="0"/>
              <w:ind w:left="0"/>
              <w:jc w:val="left"/>
            </w:pPr>
            <w:r>
              <w:rPr>
                <w:rFonts w:ascii="Times New Roman"/>
                <w:b w:val="false"/>
                <w:i w:val="false"/>
                <w:color w:val="00000a"/>
                <w:sz w:val="20"/>
              </w:rPr>
              <w:t>Молоко сырое ячьих (яков-коров)</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Басқа да жәндіктердің балауызы</w:t>
            </w:r>
          </w:p>
          <w:p>
            <w:pPr>
              <w:spacing w:after="0"/>
              <w:ind w:left="0"/>
              <w:jc w:val="left"/>
            </w:pPr>
            <w:r>
              <w:rPr>
                <w:rFonts w:ascii="Times New Roman"/>
                <w:b w:val="false"/>
                <w:i w:val="false"/>
                <w:color w:val="00000a"/>
                <w:sz w:val="20"/>
              </w:rPr>
              <w:t>Воск других насекомых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Қойдың шикі сүті</w:t>
            </w:r>
          </w:p>
          <w:p>
            <w:pPr>
              <w:spacing w:after="0"/>
              <w:ind w:left="0"/>
              <w:jc w:val="left"/>
            </w:pPr>
            <w:r>
              <w:rPr>
                <w:rFonts w:ascii="Times New Roman"/>
                <w:b w:val="false"/>
                <w:i w:val="false"/>
                <w:color w:val="00000a"/>
                <w:sz w:val="20"/>
              </w:rPr>
              <w:t>Молоко сырое овечье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марал мүйіздері</w:t>
            </w:r>
          </w:p>
          <w:p>
            <w:pPr>
              <w:spacing w:after="0"/>
              <w:ind w:left="0"/>
              <w:jc w:val="left"/>
            </w:pPr>
            <w:r>
              <w:rPr>
                <w:rFonts w:ascii="Times New Roman"/>
                <w:b w:val="false"/>
                <w:i w:val="false"/>
                <w:color w:val="00000a"/>
                <w:sz w:val="20"/>
              </w:rPr>
              <w:t>Панты маралов, разведенных в хозяйствах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Ешкінің шикі сүті</w:t>
            </w:r>
          </w:p>
          <w:p>
            <w:pPr>
              <w:spacing w:after="0"/>
              <w:ind w:left="0"/>
              <w:jc w:val="left"/>
            </w:pPr>
            <w:r>
              <w:rPr>
                <w:rFonts w:ascii="Times New Roman"/>
                <w:b w:val="false"/>
                <w:i w:val="false"/>
                <w:color w:val="00000a"/>
                <w:sz w:val="20"/>
              </w:rPr>
              <w:t>Молоко сырое козье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бұғылар мүйізі</w:t>
            </w:r>
          </w:p>
          <w:p>
            <w:pPr>
              <w:spacing w:after="0"/>
              <w:ind w:left="0"/>
              <w:jc w:val="left"/>
            </w:pPr>
            <w:r>
              <w:rPr>
                <w:rFonts w:ascii="Times New Roman"/>
                <w:b w:val="false"/>
                <w:i w:val="false"/>
                <w:color w:val="00000a"/>
                <w:sz w:val="20"/>
              </w:rPr>
              <w:t>Панты прочих оленей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 қойдан қырқылған жүн, жуылмаған (тобымен жуылғанды қоса алғанда), биязы</w:t>
            </w:r>
          </w:p>
          <w:p>
            <w:pPr>
              <w:spacing w:after="0"/>
              <w:ind w:left="0"/>
              <w:jc w:val="left"/>
            </w:pPr>
            <w:r>
              <w:rPr>
                <w:rFonts w:ascii="Times New Roman"/>
                <w:b w:val="false"/>
                <w:i w:val="false"/>
                <w:color w:val="00000a"/>
                <w:sz w:val="20"/>
              </w:rPr>
              <w:t>Шерсть стриженная с овцы живой, немытая (включая промытую руном) тонкая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Тарқату үшін жарамды, 1 сортты, жібек құртының пілләсі</w:t>
            </w:r>
          </w:p>
          <w:p>
            <w:pPr>
              <w:spacing w:after="0"/>
              <w:ind w:left="0"/>
              <w:jc w:val="left"/>
            </w:pPr>
            <w:r>
              <w:rPr>
                <w:rFonts w:ascii="Times New Roman"/>
                <w:b w:val="false"/>
                <w:i w:val="false"/>
                <w:color w:val="00000a"/>
                <w:sz w:val="20"/>
              </w:rPr>
              <w:t>Коконы шелкопряда, пригодные для размотки, 1 сорта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 қойдан қырқылған жүн, жуылмаған (тобымен жуылғанды қоса алғанда) биязылау</w:t>
            </w:r>
          </w:p>
          <w:p>
            <w:pPr>
              <w:spacing w:after="0"/>
              <w:ind w:left="0"/>
              <w:jc w:val="left"/>
            </w:pPr>
            <w:r>
              <w:rPr>
                <w:rFonts w:ascii="Times New Roman"/>
                <w:b w:val="false"/>
                <w:i w:val="false"/>
                <w:color w:val="00000a"/>
                <w:sz w:val="20"/>
              </w:rPr>
              <w:t>Шерсть стриженная с овцы живой, немытая (включая промытую руном) полутонкая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Тарқату үшін жарамды, 2 сортты, жібек құртының пілләсі</w:t>
            </w:r>
          </w:p>
          <w:p>
            <w:pPr>
              <w:spacing w:after="0"/>
              <w:ind w:left="0"/>
              <w:jc w:val="left"/>
            </w:pPr>
            <w:r>
              <w:rPr>
                <w:rFonts w:ascii="Times New Roman"/>
                <w:b w:val="false"/>
                <w:i w:val="false"/>
                <w:color w:val="00000a"/>
                <w:sz w:val="20"/>
              </w:rPr>
              <w:t>Коконы шелкопряда, пригодные для размотки, 2 сорта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 қойдан қырқылған жүн, жуылмаған (тобымен жуылғанды қоса алғанда) ұяң</w:t>
            </w:r>
          </w:p>
          <w:p>
            <w:pPr>
              <w:spacing w:after="0"/>
              <w:ind w:left="0"/>
              <w:jc w:val="left"/>
            </w:pPr>
            <w:r>
              <w:rPr>
                <w:rFonts w:ascii="Times New Roman"/>
                <w:b w:val="false"/>
                <w:i w:val="false"/>
                <w:color w:val="00000a"/>
                <w:sz w:val="20"/>
              </w:rPr>
              <w:t>Шерсть стриженная с овцы живой, немытая (включая промытую руном) полугрубая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27</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Тарқату үшін жарамды, стандартты емес, жібек құртының пілләсі</w:t>
            </w:r>
          </w:p>
          <w:p>
            <w:pPr>
              <w:spacing w:after="0"/>
              <w:ind w:left="0"/>
              <w:jc w:val="left"/>
            </w:pPr>
            <w:r>
              <w:rPr>
                <w:rFonts w:ascii="Times New Roman"/>
                <w:b w:val="false"/>
                <w:i w:val="false"/>
                <w:color w:val="00000a"/>
                <w:sz w:val="20"/>
              </w:rPr>
              <w:t>Коконы шелкопряда, пригодные для размотки, нестандартные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 қойдан қырқылған, жуылмаған (тобымен жуылғанды қоса алғанда) қылшық (қаракөл және елтірі қойларынан басқа) жүн</w:t>
            </w:r>
          </w:p>
          <w:p>
            <w:pPr>
              <w:spacing w:after="0"/>
              <w:ind w:left="0"/>
              <w:jc w:val="left"/>
            </w:pPr>
            <w:r>
              <w:rPr>
                <w:rFonts w:ascii="Times New Roman"/>
                <w:b w:val="false"/>
                <w:i w:val="false"/>
                <w:color w:val="00000a"/>
                <w:sz w:val="20"/>
              </w:rPr>
              <w:t>Шерсть стриженная с овцы живой, немытая (включая промытую руном) грубая (кроме овец каракульских и смушковых)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28</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Липаристен басқа (теңіз ұлуы) жас, салқындатылған, қатырылған, кептірілген немесе тұздықтағы ұлулар</w:t>
            </w:r>
          </w:p>
          <w:p>
            <w:pPr>
              <w:spacing w:after="0"/>
              <w:ind w:left="0"/>
              <w:jc w:val="left"/>
            </w:pPr>
            <w:r>
              <w:rPr>
                <w:rFonts w:ascii="Times New Roman"/>
                <w:b w:val="false"/>
                <w:i w:val="false"/>
                <w:color w:val="00000a"/>
                <w:sz w:val="20"/>
              </w:rPr>
              <w:t>Улитки, свежие, охлажденные,  мороженые, сушеные или в рассоле, кроме липариса (улиток морских)</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Тірі қойдан қырқылған (тобымен жуылғанды қоса алғанда), қаракөл және елтірі қойларының жуылмаған қылшық жүні</w:t>
            </w:r>
          </w:p>
          <w:p>
            <w:pPr>
              <w:spacing w:after="0"/>
              <w:ind w:left="0"/>
              <w:jc w:val="left"/>
            </w:pPr>
            <w:r>
              <w:rPr>
                <w:rFonts w:ascii="Times New Roman"/>
                <w:b w:val="false"/>
                <w:i w:val="false"/>
                <w:color w:val="00000a"/>
                <w:sz w:val="20"/>
              </w:rPr>
              <w:t>Шерсть стриженная с овцы живой, немытая (включая промытую руном) грубая овец каракульских и смушковых</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29</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 жүні</w:t>
            </w:r>
          </w:p>
          <w:p>
            <w:pPr>
              <w:spacing w:after="0"/>
              <w:ind w:left="0"/>
              <w:jc w:val="left"/>
            </w:pPr>
            <w:r>
              <w:rPr>
                <w:rFonts w:ascii="Times New Roman"/>
                <w:b w:val="false"/>
                <w:i w:val="false"/>
                <w:color w:val="00000a"/>
                <w:sz w:val="20"/>
              </w:rPr>
              <w:t>Шерсть верблюжья</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 жүні</w:t>
            </w:r>
          </w:p>
          <w:p>
            <w:pPr>
              <w:spacing w:after="0"/>
              <w:ind w:left="0"/>
              <w:jc w:val="left"/>
            </w:pPr>
            <w:r>
              <w:rPr>
                <w:rFonts w:ascii="Times New Roman"/>
                <w:b w:val="false"/>
                <w:i w:val="false"/>
                <w:color w:val="00000a"/>
                <w:sz w:val="20"/>
              </w:rPr>
              <w:t>Шерсть козья</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30</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Мамық-қауырсын</w:t>
            </w:r>
          </w:p>
          <w:p>
            <w:pPr>
              <w:spacing w:after="0"/>
              <w:ind w:left="0"/>
              <w:jc w:val="left"/>
            </w:pPr>
            <w:r>
              <w:rPr>
                <w:rFonts w:ascii="Times New Roman"/>
                <w:b w:val="false"/>
                <w:i w:val="false"/>
                <w:color w:val="00000a"/>
                <w:sz w:val="20"/>
              </w:rPr>
              <w:t>Пух-перо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 түбіті</w:t>
            </w:r>
          </w:p>
          <w:p>
            <w:pPr>
              <w:spacing w:after="0"/>
              <w:ind w:left="0"/>
              <w:jc w:val="left"/>
            </w:pPr>
            <w:r>
              <w:rPr>
                <w:rFonts w:ascii="Times New Roman"/>
                <w:b w:val="false"/>
                <w:i w:val="false"/>
                <w:color w:val="00000a"/>
                <w:sz w:val="20"/>
              </w:rPr>
              <w:t>Пух козий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31</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Малдың биязы жүні</w:t>
            </w:r>
          </w:p>
          <w:p>
            <w:pPr>
              <w:spacing w:after="0"/>
              <w:ind w:left="0"/>
              <w:jc w:val="left"/>
            </w:pPr>
            <w:r>
              <w:rPr>
                <w:rFonts w:ascii="Times New Roman"/>
                <w:b w:val="false"/>
                <w:i w:val="false"/>
                <w:color w:val="00000a"/>
                <w:sz w:val="20"/>
              </w:rPr>
              <w:t>Волос животных тонкий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Тұт ағашының жібек құрты</w:t>
            </w:r>
          </w:p>
          <w:p>
            <w:pPr>
              <w:spacing w:after="0"/>
              <w:ind w:left="0"/>
              <w:jc w:val="left"/>
            </w:pPr>
            <w:r>
              <w:rPr>
                <w:rFonts w:ascii="Times New Roman"/>
                <w:b w:val="false"/>
                <w:i w:val="false"/>
                <w:color w:val="00000a"/>
                <w:sz w:val="20"/>
              </w:rPr>
              <w:t>Шелкопряд тутовый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Малдың қылшық жүні</w:t>
            </w:r>
          </w:p>
          <w:p>
            <w:pPr>
              <w:spacing w:after="0"/>
              <w:ind w:left="0"/>
              <w:jc w:val="left"/>
            </w:pPr>
            <w:r>
              <w:rPr>
                <w:rFonts w:ascii="Times New Roman"/>
                <w:b w:val="false"/>
                <w:i w:val="false"/>
                <w:color w:val="00000a"/>
                <w:sz w:val="20"/>
              </w:rPr>
              <w:t>Волос животных грубый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Тұт ағашы жібек құртының көбелегі</w:t>
            </w:r>
          </w:p>
          <w:p>
            <w:pPr>
              <w:spacing w:after="0"/>
              <w:ind w:left="0"/>
              <w:jc w:val="left"/>
            </w:pPr>
            <w:r>
              <w:rPr>
                <w:rFonts w:ascii="Times New Roman"/>
                <w:b w:val="false"/>
                <w:i w:val="false"/>
                <w:color w:val="00000a"/>
                <w:sz w:val="20"/>
              </w:rPr>
              <w:t>Бабочки шелкопряда тутового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33</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Жылқы қылы</w:t>
            </w:r>
          </w:p>
          <w:p>
            <w:pPr>
              <w:spacing w:after="0"/>
              <w:ind w:left="0"/>
              <w:jc w:val="left"/>
            </w:pPr>
            <w:r>
              <w:rPr>
                <w:rFonts w:ascii="Times New Roman"/>
                <w:b w:val="false"/>
                <w:i w:val="false"/>
                <w:color w:val="00000a"/>
                <w:sz w:val="20"/>
              </w:rPr>
              <w:t>Волос конский</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Тұт ағашы жібек құртының дернәсілі</w:t>
            </w:r>
          </w:p>
          <w:p>
            <w:pPr>
              <w:spacing w:after="0"/>
              <w:ind w:left="0"/>
              <w:jc w:val="left"/>
            </w:pPr>
            <w:r>
              <w:rPr>
                <w:rFonts w:ascii="Times New Roman"/>
                <w:b w:val="false"/>
                <w:i w:val="false"/>
                <w:color w:val="00000a"/>
                <w:sz w:val="20"/>
              </w:rPr>
              <w:t>Гусеницы шелкопряда тутового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34</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Малдан алынған өзге де тағамдық емес өнімдер</w:t>
            </w:r>
          </w:p>
          <w:p>
            <w:pPr>
              <w:spacing w:after="0"/>
              <w:ind w:left="0"/>
              <w:jc w:val="left"/>
            </w:pPr>
            <w:r>
              <w:rPr>
                <w:rFonts w:ascii="Times New Roman"/>
                <w:b w:val="false"/>
                <w:i w:val="false"/>
                <w:color w:val="00000a"/>
                <w:sz w:val="20"/>
              </w:rPr>
              <w:t>Продукты непищевые животного  происхождения прочие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17</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Табиғи бал</w:t>
            </w:r>
          </w:p>
          <w:p>
            <w:pPr>
              <w:spacing w:after="0"/>
              <w:ind w:left="0"/>
              <w:jc w:val="left"/>
            </w:pPr>
            <w:r>
              <w:rPr>
                <w:rFonts w:ascii="Times New Roman"/>
                <w:b w:val="false"/>
                <w:i w:val="false"/>
                <w:color w:val="00000a"/>
                <w:sz w:val="20"/>
              </w:rPr>
              <w:t>Мед натуральный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Басқа топтамаларға енгізілмеген, малдан алынатын өзге де тағамдық өнімдер</w:t>
            </w:r>
          </w:p>
          <w:p>
            <w:pPr>
              <w:spacing w:after="0"/>
              <w:ind w:left="0"/>
              <w:jc w:val="left"/>
            </w:pPr>
            <w:r>
              <w:rPr>
                <w:rFonts w:ascii="Times New Roman"/>
                <w:b w:val="false"/>
                <w:i w:val="false"/>
                <w:color w:val="00000a"/>
                <w:sz w:val="20"/>
              </w:rPr>
              <w:t>Продукты пищевые животного происхождения, не включенные в другие группировки, прочие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3735"/>
        <w:gridCol w:w="2298"/>
        <w:gridCol w:w="4743"/>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18</w:t>
            </w:r>
          </w:p>
        </w:tc>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Биенің шикі сүті</w:t>
            </w:r>
          </w:p>
          <w:p>
            <w:pPr>
              <w:spacing w:after="0"/>
              <w:ind w:left="0"/>
              <w:jc w:val="left"/>
            </w:pPr>
            <w:r>
              <w:rPr>
                <w:rFonts w:ascii="Times New Roman"/>
                <w:b w:val="false"/>
                <w:i w:val="false"/>
                <w:color w:val="00000a"/>
                <w:sz w:val="20"/>
              </w:rPr>
              <w:t>Молоко сырое кобылье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6.2 Жұмыртқа өндіру, мың дана</w:t>
      </w:r>
    </w:p>
    <w:p>
      <w:pPr>
        <w:spacing w:after="0"/>
        <w:ind w:left="0"/>
        <w:jc w:val="left"/>
      </w:pPr>
      <w:r>
        <w:rPr>
          <w:rFonts w:ascii="Times New Roman"/>
          <w:b w:val="false"/>
          <w:i w:val="false"/>
          <w:color w:val="000000"/>
          <w:sz w:val="28"/>
        </w:rPr>
        <w:t>Производство яиц, тыс.штук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1971"/>
        <w:gridCol w:w="1126"/>
        <w:gridCol w:w="2252"/>
        <w:gridCol w:w="286"/>
        <w:gridCol w:w="1548"/>
        <w:gridCol w:w="1971"/>
        <w:gridCol w:w="1126"/>
        <w:gridCol w:w="2252"/>
      </w:tblGrid>
      <w:tr>
        <w:trPr>
          <w:trHeight w:val="3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Өнімдердің түрлері</w:t>
            </w:r>
          </w:p>
          <w:p>
            <w:pPr>
              <w:spacing w:after="0"/>
              <w:ind w:left="0"/>
              <w:jc w:val="left"/>
            </w:pPr>
            <w:r>
              <w:rPr>
                <w:rFonts w:ascii="Times New Roman"/>
                <w:b w:val="false"/>
                <w:i w:val="false"/>
                <w:color w:val="00000a"/>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 өндіру</w:t>
            </w:r>
          </w:p>
          <w:p>
            <w:pPr>
              <w:spacing w:after="0"/>
              <w:ind w:left="0"/>
              <w:jc w:val="left"/>
            </w:pPr>
            <w:r>
              <w:rPr>
                <w:rFonts w:ascii="Times New Roman"/>
                <w:b w:val="false"/>
                <w:i w:val="false"/>
                <w:color w:val="00000a"/>
                <w:sz w:val="20"/>
              </w:rPr>
              <w:t>Производство продукции</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Өнімдердің түрлері</w:t>
            </w:r>
          </w:p>
          <w:p>
            <w:pPr>
              <w:spacing w:after="0"/>
              <w:ind w:left="0"/>
              <w:jc w:val="left"/>
            </w:pPr>
            <w:r>
              <w:rPr>
                <w:rFonts w:ascii="Times New Roman"/>
                <w:b w:val="false"/>
                <w:i w:val="false"/>
                <w:color w:val="00000a"/>
                <w:sz w:val="20"/>
              </w:rPr>
              <w:t>Виды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 өндіру</w:t>
            </w:r>
          </w:p>
          <w:p>
            <w:pPr>
              <w:spacing w:after="0"/>
              <w:ind w:left="0"/>
              <w:jc w:val="left"/>
            </w:pPr>
            <w:r>
              <w:rPr>
                <w:rFonts w:ascii="Times New Roman"/>
                <w:b w:val="false"/>
                <w:i w:val="false"/>
                <w:color w:val="00000a"/>
                <w:sz w:val="20"/>
              </w:rPr>
              <w:t>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w:t>
            </w:r>
          </w:p>
          <w:p>
            <w:pPr>
              <w:spacing w:after="0"/>
              <w:ind w:left="0"/>
              <w:jc w:val="left"/>
            </w:pPr>
            <w:r>
              <w:rPr>
                <w:rFonts w:ascii="Times New Roman"/>
                <w:b w:val="false"/>
                <w:i w:val="false"/>
                <w:color w:val="00000a"/>
                <w:sz w:val="20"/>
              </w:rPr>
              <w:t>Барлығы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w:t>
            </w:r>
          </w:p>
          <w:p>
            <w:pPr>
              <w:spacing w:after="0"/>
              <w:ind w:left="0"/>
              <w:jc w:val="left"/>
            </w:pPr>
            <w:r>
              <w:rPr>
                <w:rFonts w:ascii="Times New Roman"/>
                <w:b w:val="false"/>
                <w:i w:val="false"/>
                <w:color w:val="00000a"/>
                <w:sz w:val="20"/>
              </w:rPr>
              <w:t>из него:</w:t>
            </w:r>
          </w:p>
        </w:tc>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Всего</w:t>
            </w:r>
          </w:p>
          <w:p>
            <w:pPr>
              <w:spacing w:after="0"/>
              <w:ind w:left="0"/>
              <w:jc w:val="left"/>
            </w:pPr>
            <w:r>
              <w:rPr>
                <w:rFonts w:ascii="Times New Roman"/>
                <w:b w:val="false"/>
                <w:i w:val="false"/>
                <w:color w:val="00000a"/>
                <w:sz w:val="20"/>
              </w:rPr>
              <w:t>Барлығы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w:t>
            </w:r>
          </w:p>
          <w:p>
            <w:pPr>
              <w:spacing w:after="0"/>
              <w:ind w:left="0"/>
              <w:jc w:val="left"/>
            </w:pPr>
            <w:r>
              <w:rPr>
                <w:rFonts w:ascii="Times New Roman"/>
                <w:b w:val="false"/>
                <w:i w:val="false"/>
                <w:color w:val="00000a"/>
                <w:sz w:val="20"/>
              </w:rPr>
              <w:t>из него: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органикалық мал шаруашылығының өнімдері</w:t>
            </w:r>
          </w:p>
          <w:p>
            <w:pPr>
              <w:spacing w:after="0"/>
              <w:ind w:left="0"/>
              <w:jc w:val="left"/>
            </w:pPr>
            <w:r>
              <w:rPr>
                <w:rFonts w:ascii="Times New Roman"/>
                <w:b w:val="false"/>
                <w:i w:val="false"/>
                <w:color w:val="00000a"/>
                <w:sz w:val="20"/>
              </w:rPr>
              <w:t>продукции органического животноводства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органикалық мал шаруашылығының өнімдері</w:t>
            </w:r>
          </w:p>
          <w:p>
            <w:pPr>
              <w:spacing w:after="0"/>
              <w:ind w:left="0"/>
              <w:jc w:val="left"/>
            </w:pPr>
            <w:r>
              <w:rPr>
                <w:rFonts w:ascii="Times New Roman"/>
                <w:b w:val="false"/>
                <w:i w:val="false"/>
                <w:color w:val="00000a"/>
                <w:sz w:val="20"/>
              </w:rPr>
              <w:t>продукции органического животноводства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Aналық табынның ересек жұмыртқа тұқымды тауықтарының жұмыртқасы</w:t>
            </w:r>
          </w:p>
          <w:p>
            <w:pPr>
              <w:spacing w:after="0"/>
              <w:ind w:left="0"/>
              <w:jc w:val="left"/>
            </w:pPr>
            <w:r>
              <w:rPr>
                <w:rFonts w:ascii="Times New Roman"/>
                <w:b w:val="false"/>
                <w:i w:val="false"/>
                <w:color w:val="00000a"/>
                <w:sz w:val="20"/>
              </w:rPr>
              <w:t>Яйца кур взрослых яичных пород родительского стада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Мысыр тауық жұмыртқасы</w:t>
            </w:r>
          </w:p>
          <w:p>
            <w:pPr>
              <w:spacing w:after="0"/>
              <w:ind w:left="0"/>
              <w:jc w:val="left"/>
            </w:pPr>
            <w:r>
              <w:rPr>
                <w:rFonts w:ascii="Times New Roman"/>
                <w:b w:val="false"/>
                <w:i w:val="false"/>
                <w:color w:val="00000a"/>
                <w:sz w:val="20"/>
              </w:rPr>
              <w:t>Яйца цесарок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Aналық табынның жұмыртқа тұқымды жас тауықтарының жұмыртқасы</w:t>
            </w:r>
          </w:p>
          <w:p>
            <w:pPr>
              <w:spacing w:after="0"/>
              <w:ind w:left="0"/>
              <w:jc w:val="left"/>
            </w:pPr>
            <w:r>
              <w:rPr>
                <w:rFonts w:ascii="Times New Roman"/>
                <w:b w:val="false"/>
                <w:i w:val="false"/>
                <w:color w:val="00000a"/>
                <w:sz w:val="20"/>
              </w:rPr>
              <w:t>Яйца молодняка кур яичных пород родительского стада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Өнеркәсіптік табынның жұмыртқа тұқымды жас тауықтарының жұмыртқасы</w:t>
            </w:r>
          </w:p>
          <w:p>
            <w:pPr>
              <w:spacing w:after="0"/>
              <w:ind w:left="0"/>
              <w:jc w:val="left"/>
            </w:pPr>
            <w:r>
              <w:rPr>
                <w:rFonts w:ascii="Times New Roman"/>
                <w:b w:val="false"/>
                <w:i w:val="false"/>
                <w:color w:val="00000a"/>
                <w:sz w:val="20"/>
              </w:rPr>
              <w:t>Яйца молодняка кур яичных пород промышленного стада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Өнеркәсіптік табынның жұмыртқа тұқымды ересек тауықтарының жұмыртқасы</w:t>
            </w:r>
          </w:p>
          <w:p>
            <w:pPr>
              <w:spacing w:after="0"/>
              <w:ind w:left="0"/>
              <w:jc w:val="left"/>
            </w:pPr>
            <w:r>
              <w:rPr>
                <w:rFonts w:ascii="Times New Roman"/>
                <w:b w:val="false"/>
                <w:i w:val="false"/>
                <w:color w:val="00000a"/>
                <w:sz w:val="20"/>
              </w:rPr>
              <w:t>Яйца кур взрослых яичных пород промышленного стада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Етті және етті-жұмыртқалы тұқымды ересек тауықтардың жұмыртқасы</w:t>
            </w:r>
          </w:p>
          <w:p>
            <w:pPr>
              <w:spacing w:after="0"/>
              <w:ind w:left="0"/>
              <w:jc w:val="left"/>
            </w:pPr>
            <w:r>
              <w:rPr>
                <w:rFonts w:ascii="Times New Roman"/>
                <w:b w:val="false"/>
                <w:i w:val="false"/>
                <w:color w:val="00000a"/>
                <w:sz w:val="20"/>
              </w:rPr>
              <w:t>Яйца кур взрослых мясных и мясо-яичных пород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тауық жұмыртқасы</w:t>
            </w:r>
          </w:p>
          <w:p>
            <w:pPr>
              <w:spacing w:after="0"/>
              <w:ind w:left="0"/>
              <w:jc w:val="left"/>
            </w:pPr>
            <w:r>
              <w:rPr>
                <w:rFonts w:ascii="Times New Roman"/>
                <w:b w:val="false"/>
                <w:i w:val="false"/>
                <w:color w:val="00000a"/>
                <w:sz w:val="20"/>
              </w:rPr>
              <w:t>Яйца куриные прочие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Етті және етті-жұмыртқалы тұқымды жас тауықтардың жұмыртқасы</w:t>
            </w:r>
          </w:p>
          <w:p>
            <w:pPr>
              <w:spacing w:after="0"/>
              <w:ind w:left="0"/>
              <w:jc w:val="left"/>
            </w:pPr>
            <w:r>
              <w:rPr>
                <w:rFonts w:ascii="Times New Roman"/>
                <w:b w:val="false"/>
                <w:i w:val="false"/>
                <w:color w:val="00000a"/>
                <w:sz w:val="20"/>
              </w:rPr>
              <w:t>Яйца молодняка кур мясных и мясо-яичных пород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Күркетауық жұмыртқасы</w:t>
            </w:r>
          </w:p>
          <w:p>
            <w:pPr>
              <w:spacing w:after="0"/>
              <w:ind w:left="0"/>
              <w:jc w:val="left"/>
            </w:pPr>
            <w:r>
              <w:rPr>
                <w:rFonts w:ascii="Times New Roman"/>
                <w:b w:val="false"/>
                <w:i w:val="false"/>
                <w:color w:val="00000a"/>
                <w:sz w:val="20"/>
              </w:rPr>
              <w:t>Яйца индеек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Бөдене жұмыртқасы</w:t>
            </w:r>
          </w:p>
          <w:p>
            <w:pPr>
              <w:spacing w:after="0"/>
              <w:ind w:left="0"/>
              <w:jc w:val="left"/>
            </w:pPr>
            <w:r>
              <w:rPr>
                <w:rFonts w:ascii="Times New Roman"/>
                <w:b w:val="false"/>
                <w:i w:val="false"/>
                <w:color w:val="00000a"/>
                <w:sz w:val="20"/>
              </w:rPr>
              <w:t>Яйца перепелок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Үйрек жұмыртқасы</w:t>
            </w:r>
          </w:p>
          <w:p>
            <w:pPr>
              <w:spacing w:after="0"/>
              <w:ind w:left="0"/>
              <w:jc w:val="left"/>
            </w:pPr>
            <w:r>
              <w:rPr>
                <w:rFonts w:ascii="Times New Roman"/>
                <w:b w:val="false"/>
                <w:i w:val="false"/>
                <w:color w:val="00000a"/>
                <w:sz w:val="20"/>
              </w:rPr>
              <w:t>Яйца уток</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Түйеқұс жұмыртқасы</w:t>
            </w:r>
          </w:p>
          <w:p>
            <w:pPr>
              <w:spacing w:after="0"/>
              <w:ind w:left="0"/>
              <w:jc w:val="left"/>
            </w:pPr>
            <w:r>
              <w:rPr>
                <w:rFonts w:ascii="Times New Roman"/>
                <w:b w:val="false"/>
                <w:i w:val="false"/>
                <w:color w:val="00000a"/>
                <w:sz w:val="20"/>
              </w:rPr>
              <w:t>Яйца страусов</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Қаз жұмыртқасы</w:t>
            </w:r>
          </w:p>
          <w:p>
            <w:pPr>
              <w:spacing w:after="0"/>
              <w:ind w:left="0"/>
              <w:jc w:val="left"/>
            </w:pPr>
            <w:r>
              <w:rPr>
                <w:rFonts w:ascii="Times New Roman"/>
                <w:b w:val="false"/>
                <w:i w:val="false"/>
                <w:color w:val="00000a"/>
                <w:sz w:val="20"/>
              </w:rPr>
              <w:t>Яйца гусей</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құс жұмыртқасы</w:t>
            </w:r>
          </w:p>
          <w:p>
            <w:pPr>
              <w:spacing w:after="0"/>
              <w:ind w:left="0"/>
              <w:jc w:val="left"/>
            </w:pPr>
            <w:r>
              <w:rPr>
                <w:rFonts w:ascii="Times New Roman"/>
                <w:b w:val="false"/>
                <w:i w:val="false"/>
                <w:color w:val="00000a"/>
                <w:sz w:val="20"/>
              </w:rPr>
              <w:t>Яйца птицы прочей</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6.3 Иленбеген теріні және шаруашылықта өсірілген бағалы аң терісін өндіру, дана</w:t>
      </w:r>
    </w:p>
    <w:p>
      <w:pPr>
        <w:spacing w:after="0"/>
        <w:ind w:left="0"/>
        <w:jc w:val="left"/>
      </w:pPr>
      <w:r>
        <w:rPr>
          <w:rFonts w:ascii="Times New Roman"/>
          <w:b w:val="false"/>
          <w:i w:val="false"/>
          <w:color w:val="000000"/>
          <w:sz w:val="28"/>
        </w:rPr>
        <w:t>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2252"/>
        <w:gridCol w:w="2112"/>
        <w:gridCol w:w="565"/>
        <w:gridCol w:w="1971"/>
        <w:gridCol w:w="3238"/>
        <w:gridCol w:w="2112"/>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Өнімдердің түрлері</w:t>
            </w:r>
          </w:p>
          <w:p>
            <w:pPr>
              <w:spacing w:after="0"/>
              <w:ind w:left="0"/>
              <w:jc w:val="left"/>
            </w:pPr>
            <w:r>
              <w:rPr>
                <w:rFonts w:ascii="Times New Roman"/>
                <w:b w:val="false"/>
                <w:i w:val="false"/>
                <w:color w:val="00000a"/>
                <w:sz w:val="20"/>
              </w:rPr>
              <w:t>Виды продукции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 өндіру</w:t>
            </w:r>
          </w:p>
          <w:p>
            <w:pPr>
              <w:spacing w:after="0"/>
              <w:ind w:left="0"/>
              <w:jc w:val="left"/>
            </w:pPr>
            <w:r>
              <w:rPr>
                <w:rFonts w:ascii="Times New Roman"/>
                <w:b w:val="false"/>
                <w:i w:val="false"/>
                <w:color w:val="00000a"/>
                <w:sz w:val="20"/>
              </w:rPr>
              <w:t>Производство продукции</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Өнімдердің түрлері</w:t>
            </w:r>
          </w:p>
          <w:p>
            <w:pPr>
              <w:spacing w:after="0"/>
              <w:ind w:left="0"/>
              <w:jc w:val="left"/>
            </w:pPr>
            <w:r>
              <w:rPr>
                <w:rFonts w:ascii="Times New Roman"/>
                <w:b w:val="false"/>
                <w:i w:val="false"/>
                <w:color w:val="00000a"/>
                <w:sz w:val="20"/>
              </w:rPr>
              <w:t>Виды продукции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Өнімдерді өндіру</w:t>
            </w:r>
          </w:p>
          <w:p>
            <w:pPr>
              <w:spacing w:after="0"/>
              <w:ind w:left="0"/>
              <w:jc w:val="left"/>
            </w:pPr>
            <w:r>
              <w:rPr>
                <w:rFonts w:ascii="Times New Roman"/>
                <w:b w:val="false"/>
                <w:i w:val="false"/>
                <w:color w:val="00000a"/>
                <w:sz w:val="20"/>
              </w:rPr>
              <w:t>Производство продукции</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Қара бурыл түлкілердің терісі</w:t>
            </w:r>
          </w:p>
          <w:p>
            <w:pPr>
              <w:spacing w:after="0"/>
              <w:ind w:left="0"/>
              <w:jc w:val="left"/>
            </w:pPr>
            <w:r>
              <w:rPr>
                <w:rFonts w:ascii="Times New Roman"/>
                <w:b w:val="false"/>
                <w:i w:val="false"/>
                <w:color w:val="00000a"/>
                <w:sz w:val="20"/>
              </w:rPr>
              <w:t>Шкурки лисиц черно-бурых</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Жанат тәрізді иттердің терісі</w:t>
            </w:r>
          </w:p>
          <w:p>
            <w:pPr>
              <w:spacing w:after="0"/>
              <w:ind w:left="0"/>
              <w:jc w:val="left"/>
            </w:pPr>
            <w:r>
              <w:rPr>
                <w:rFonts w:ascii="Times New Roman"/>
                <w:b w:val="false"/>
                <w:i w:val="false"/>
                <w:color w:val="00000a"/>
                <w:sz w:val="20"/>
              </w:rPr>
              <w:t>Шкурки енотовидной собаки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түлкілердің терісі</w:t>
            </w:r>
          </w:p>
          <w:p>
            <w:pPr>
              <w:spacing w:after="0"/>
              <w:ind w:left="0"/>
              <w:jc w:val="left"/>
            </w:pPr>
            <w:r>
              <w:rPr>
                <w:rFonts w:ascii="Times New Roman"/>
                <w:b w:val="false"/>
                <w:i w:val="false"/>
                <w:color w:val="00000a"/>
                <w:sz w:val="20"/>
              </w:rPr>
              <w:t>Шкурки лисиц прочих</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Басқа топтамаларға енгізілмеген, бағалы аң терісінің өзге де шикізаты</w:t>
            </w:r>
          </w:p>
          <w:p>
            <w:pPr>
              <w:spacing w:after="0"/>
              <w:ind w:left="0"/>
              <w:jc w:val="left"/>
            </w:pPr>
            <w:r>
              <w:rPr>
                <w:rFonts w:ascii="Times New Roman"/>
                <w:b w:val="false"/>
                <w:i w:val="false"/>
                <w:color w:val="00000a"/>
                <w:sz w:val="20"/>
              </w:rPr>
              <w:t>Сырье пушно-меховое прочее, не включенное в другие группировки</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Қара түлкілердің терісі</w:t>
            </w:r>
          </w:p>
          <w:p>
            <w:pPr>
              <w:spacing w:after="0"/>
              <w:ind w:left="0"/>
              <w:jc w:val="left"/>
            </w:pPr>
            <w:r>
              <w:rPr>
                <w:rFonts w:ascii="Times New Roman"/>
                <w:b w:val="false"/>
                <w:i w:val="false"/>
                <w:color w:val="00000a"/>
                <w:sz w:val="20"/>
              </w:rPr>
              <w:t>Шкурки песцов</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Қаракөлше</w:t>
            </w:r>
          </w:p>
          <w:p>
            <w:pPr>
              <w:spacing w:after="0"/>
              <w:ind w:left="0"/>
              <w:jc w:val="left"/>
            </w:pPr>
            <w:r>
              <w:rPr>
                <w:rFonts w:ascii="Times New Roman"/>
                <w:b w:val="false"/>
                <w:i w:val="false"/>
                <w:color w:val="00000a"/>
                <w:sz w:val="20"/>
              </w:rPr>
              <w:t>Каракульча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Қара күзеннің терісі</w:t>
            </w:r>
          </w:p>
          <w:p>
            <w:pPr>
              <w:spacing w:after="0"/>
              <w:ind w:left="0"/>
              <w:jc w:val="left"/>
            </w:pPr>
            <w:r>
              <w:rPr>
                <w:rFonts w:ascii="Times New Roman"/>
                <w:b w:val="false"/>
                <w:i w:val="false"/>
                <w:color w:val="00000a"/>
                <w:sz w:val="20"/>
              </w:rPr>
              <w:t>Шкурки норок</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Қаракөл</w:t>
            </w:r>
          </w:p>
          <w:p>
            <w:pPr>
              <w:spacing w:after="0"/>
              <w:ind w:left="0"/>
              <w:jc w:val="left"/>
            </w:pPr>
            <w:r>
              <w:rPr>
                <w:rFonts w:ascii="Times New Roman"/>
                <w:b w:val="false"/>
                <w:i w:val="false"/>
                <w:color w:val="00000a"/>
                <w:sz w:val="20"/>
              </w:rPr>
              <w:t>Каракуль</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Саз құндызының терісі</w:t>
            </w:r>
          </w:p>
          <w:p>
            <w:pPr>
              <w:spacing w:after="0"/>
              <w:ind w:left="0"/>
              <w:jc w:val="left"/>
            </w:pPr>
            <w:r>
              <w:rPr>
                <w:rFonts w:ascii="Times New Roman"/>
                <w:b w:val="false"/>
                <w:i w:val="false"/>
                <w:color w:val="00000a"/>
                <w:sz w:val="20"/>
              </w:rPr>
              <w:t>Шкурки нутрий</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Елтірі</w:t>
            </w:r>
          </w:p>
          <w:p>
            <w:pPr>
              <w:spacing w:after="0"/>
              <w:ind w:left="0"/>
              <w:jc w:val="left"/>
            </w:pPr>
            <w:r>
              <w:rPr>
                <w:rFonts w:ascii="Times New Roman"/>
                <w:b w:val="false"/>
                <w:i w:val="false"/>
                <w:color w:val="00000a"/>
                <w:sz w:val="20"/>
              </w:rPr>
              <w:t>Смушка</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Бұлғынның терісі</w:t>
            </w:r>
          </w:p>
          <w:p>
            <w:pPr>
              <w:spacing w:after="0"/>
              <w:ind w:left="0"/>
              <w:jc w:val="left"/>
            </w:pPr>
            <w:r>
              <w:rPr>
                <w:rFonts w:ascii="Times New Roman"/>
                <w:b w:val="false"/>
                <w:i w:val="false"/>
                <w:color w:val="00000a"/>
                <w:sz w:val="20"/>
              </w:rPr>
              <w:t>Шкурки соболей</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Бауырымен жорғалаушылардың терілері</w:t>
            </w:r>
          </w:p>
          <w:p>
            <w:pPr>
              <w:spacing w:after="0"/>
              <w:ind w:left="0"/>
              <w:jc w:val="left"/>
            </w:pPr>
            <w:r>
              <w:rPr>
                <w:rFonts w:ascii="Times New Roman"/>
                <w:b w:val="false"/>
                <w:i w:val="false"/>
                <w:color w:val="00000a"/>
                <w:sz w:val="20"/>
              </w:rPr>
              <w:t>Шкуры рептилий</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Құндыздардың терісі</w:t>
            </w:r>
          </w:p>
          <w:p>
            <w:pPr>
              <w:spacing w:after="0"/>
              <w:ind w:left="0"/>
              <w:jc w:val="left"/>
            </w:pPr>
            <w:r>
              <w:rPr>
                <w:rFonts w:ascii="Times New Roman"/>
                <w:b w:val="false"/>
                <w:i w:val="false"/>
                <w:color w:val="00000a"/>
                <w:sz w:val="20"/>
              </w:rPr>
              <w:t>Шкурки бобров</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Ірі терілер</w:t>
            </w:r>
          </w:p>
          <w:p>
            <w:pPr>
              <w:spacing w:after="0"/>
              <w:ind w:left="0"/>
              <w:jc w:val="left"/>
            </w:pPr>
            <w:r>
              <w:rPr>
                <w:rFonts w:ascii="Times New Roman"/>
                <w:b w:val="false"/>
                <w:i w:val="false"/>
                <w:color w:val="00000a"/>
                <w:sz w:val="20"/>
              </w:rPr>
              <w:t>Шкуры крупные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Ондатрдың терісі</w:t>
            </w:r>
          </w:p>
          <w:p>
            <w:pPr>
              <w:spacing w:after="0"/>
              <w:ind w:left="0"/>
              <w:jc w:val="left"/>
            </w:pPr>
            <w:r>
              <w:rPr>
                <w:rFonts w:ascii="Times New Roman"/>
                <w:b w:val="false"/>
                <w:i w:val="false"/>
                <w:color w:val="00000a"/>
                <w:sz w:val="20"/>
              </w:rPr>
              <w:t>Шкурки ондатры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17</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Ұсақ терілер</w:t>
            </w:r>
          </w:p>
          <w:p>
            <w:pPr>
              <w:spacing w:after="0"/>
              <w:ind w:left="0"/>
              <w:jc w:val="left"/>
            </w:pPr>
            <w:r>
              <w:rPr>
                <w:rFonts w:ascii="Times New Roman"/>
                <w:b w:val="false"/>
                <w:i w:val="false"/>
                <w:color w:val="00000a"/>
                <w:sz w:val="20"/>
              </w:rPr>
              <w:t>Шкуры мелкие</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қояндары мен қояндардың терісі</w:t>
            </w:r>
          </w:p>
          <w:p>
            <w:pPr>
              <w:spacing w:after="0"/>
              <w:ind w:left="0"/>
              <w:jc w:val="left"/>
            </w:pPr>
            <w:r>
              <w:rPr>
                <w:rFonts w:ascii="Times New Roman"/>
                <w:b w:val="false"/>
                <w:i w:val="false"/>
                <w:color w:val="00000a"/>
                <w:sz w:val="20"/>
              </w:rPr>
              <w:t>Шкурки кроликов и зайцев</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18</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Aңдардың өзге де терілері</w:t>
            </w:r>
          </w:p>
          <w:p>
            <w:pPr>
              <w:spacing w:after="0"/>
              <w:ind w:left="0"/>
              <w:jc w:val="left"/>
            </w:pPr>
            <w:r>
              <w:rPr>
                <w:rFonts w:ascii="Times New Roman"/>
                <w:b w:val="false"/>
                <w:i w:val="false"/>
                <w:color w:val="00000a"/>
                <w:sz w:val="20"/>
              </w:rPr>
              <w:t>Шкуры животных прочих</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6.4. Қырқылған қой жүнінің жалпы мөлшерінен бастапқы өңдеуге өткізілген жүннің мөлшерін </w:t>
      </w:r>
      <w:r>
        <w:drawing>
          <wp:inline distT="0" distB="0" distL="0" distR="0">
            <wp:extent cx="1193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193800" cy="381000"/>
                    </a:xfrm>
                    <a:prstGeom prst="rect">
                      <a:avLst/>
                    </a:prstGeom>
                  </pic:spPr>
                </pic:pic>
              </a:graphicData>
            </a:graphic>
          </wp:inline>
        </w:drawing>
      </w:r>
      <w:r>
        <w:rPr>
          <w:rFonts w:ascii="Times New Roman"/>
          <w:b w:val="false"/>
          <w:i w:val="false"/>
          <w:color w:val="000000"/>
          <w:sz w:val="28"/>
        </w:rPr>
        <w:t xml:space="preserve"> көрсетіңіз, центнер (6.1-бөлімнің 1-бағанынан 7, 8, 9, 10, 11 жолдар қосындысы)</w:t>
      </w:r>
    </w:p>
    <w:p>
      <w:pPr>
        <w:spacing w:after="0"/>
        <w:ind w:left="0"/>
        <w:jc w:val="left"/>
      </w:pPr>
      <w:r>
        <w:rPr>
          <w:rFonts w:ascii="Times New Roman"/>
          <w:b w:val="false"/>
          <w:i w:val="false"/>
          <w:color w:val="000000"/>
          <w:sz w:val="28"/>
        </w:rPr>
        <w:t xml:space="preserve">      Из общего количества настриженной овечьей шерсти укажите количество реализованной шерсти на первичную обработку, центнер  (из раздела 6.1 сумма строк 7, 8, 9, 10, 11 графы 1)</w:t>
      </w:r>
    </w:p>
    <w:p>
      <w:pPr>
        <w:spacing w:after="0"/>
        <w:ind w:left="0"/>
        <w:jc w:val="left"/>
      </w:pPr>
      <w:r>
        <w:rPr>
          <w:rFonts w:ascii="Times New Roman"/>
          <w:b w:val="false"/>
          <w:i w:val="false"/>
          <w:color w:val="000000"/>
          <w:sz w:val="28"/>
        </w:rPr>
        <w:t xml:space="preserve">6.5. Өндірілген сиыр сүтінің жалпы мөлшерінен бұзаулар мен торайларға сүт беруге </w:t>
      </w:r>
      <w:r>
        <w:drawing>
          <wp:inline distT="0" distB="0" distL="0" distR="0">
            <wp:extent cx="1193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193800" cy="381000"/>
                    </a:xfrm>
                    <a:prstGeom prst="rect">
                      <a:avLst/>
                    </a:prstGeom>
                  </pic:spPr>
                </pic:pic>
              </a:graphicData>
            </a:graphic>
          </wp:inline>
        </w:drawing>
      </w:r>
      <w:r>
        <w:rPr>
          <w:rFonts w:ascii="Times New Roman"/>
          <w:b w:val="false"/>
          <w:i w:val="false"/>
          <w:color w:val="000000"/>
          <w:sz w:val="28"/>
        </w:rPr>
        <w:t>пайдаланылған сиыр сүтінің көлемін көрсетіңіз, центнер (6.1-бөлімнің 1-бағанынан 1, 2 жолдар қосындысы)</w:t>
      </w:r>
    </w:p>
    <w:p>
      <w:pPr>
        <w:spacing w:after="0"/>
        <w:ind w:left="0"/>
        <w:jc w:val="left"/>
      </w:pPr>
      <w:r>
        <w:rPr>
          <w:rFonts w:ascii="Times New Roman"/>
          <w:b w:val="false"/>
          <w:i w:val="false"/>
          <w:color w:val="000000"/>
          <w:sz w:val="28"/>
        </w:rPr>
        <w:t xml:space="preserve">      Из общего объема произведенного коровьего молока укажите объем коровьего молока  использованного на выпойку телят и поросят, центнер  (из раздела 6.1 сумма строк 1, 2 графы 1)</w:t>
      </w:r>
    </w:p>
    <w:p>
      <w:pPr>
        <w:spacing w:after="0"/>
        <w:ind w:left="0"/>
        <w:jc w:val="left"/>
      </w:pPr>
      <w:r>
        <w:rPr>
          <w:rFonts w:ascii="Times New Roman"/>
          <w:b w:val="false"/>
          <w:i w:val="false"/>
          <w:color w:val="000000"/>
          <w:sz w:val="28"/>
        </w:rPr>
        <w:t xml:space="preserve">6.6 Ірі қара мал мен енекелердің шәуеттерін өндіру, мөлшер </w:t>
      </w:r>
      <w:r>
        <w:drawing>
          <wp:inline distT="0" distB="0" distL="0" distR="0">
            <wp:extent cx="1193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193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Производство спермы скота крупного рогатого и буйволов, доза</w:t>
      </w:r>
    </w:p>
    <w:p>
      <w:pPr>
        <w:spacing w:after="0"/>
        <w:ind w:left="0"/>
        <w:jc w:val="left"/>
      </w:pPr>
      <w:r>
        <w:rPr>
          <w:rFonts w:ascii="Times New Roman"/>
          <w:b w:val="false"/>
          <w:i w:val="false"/>
          <w:color w:val="000000"/>
          <w:sz w:val="28"/>
        </w:rPr>
        <w:t xml:space="preserve">6.7 Қайта жаңғыртуға арналған жануарлардың эмбриондарын өндіру, дана </w:t>
      </w:r>
      <w:r>
        <w:drawing>
          <wp:inline distT="0" distB="0" distL="0" distR="0">
            <wp:extent cx="1193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193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Производство эмбрионов животных для воспроизводства, штук</w:t>
      </w:r>
    </w:p>
    <w:p>
      <w:pPr>
        <w:spacing w:after="0"/>
        <w:ind w:left="0"/>
        <w:jc w:val="left"/>
      </w:pPr>
      <w:r>
        <w:rPr>
          <w:rFonts w:ascii="Times New Roman"/>
          <w:b w:val="false"/>
          <w:i w:val="false"/>
          <w:color w:val="000000"/>
          <w:sz w:val="28"/>
        </w:rPr>
        <w:t>7. Мал түрлері бойынша мал азығы шығыстары туралы мәліметтерді көрсетіңіз, азық өлшемі есебіндегі  центнер</w:t>
      </w:r>
    </w:p>
    <w:p>
      <w:pPr>
        <w:spacing w:after="0"/>
        <w:ind w:left="0"/>
        <w:jc w:val="left"/>
      </w:pPr>
      <w:r>
        <w:rPr>
          <w:rFonts w:ascii="Times New Roman"/>
          <w:b w:val="false"/>
          <w:i w:val="false"/>
          <w:color w:val="000000"/>
          <w:sz w:val="28"/>
        </w:rPr>
        <w:t xml:space="preserve">      3 Укажите сведения о расходе кормов по видам скота, центнеров кормовых единиц3</w:t>
      </w:r>
    </w:p>
    <w:p>
      <w:pPr>
        <w:spacing w:after="0"/>
        <w:ind w:left="0"/>
        <w:jc w:val="left"/>
      </w:pPr>
      <w:r>
        <w:rPr>
          <w:rFonts w:ascii="Times New Roman"/>
          <w:b w:val="false"/>
          <w:i w:val="false"/>
          <w:color w:val="000000"/>
          <w:sz w:val="28"/>
        </w:rPr>
        <w:t>7.1 Құнарлы мал азығы, шөп, сүрлем және пішендеме шығыстары, азық өлшемі есебіндегі центнер3</w:t>
      </w:r>
    </w:p>
    <w:p>
      <w:pPr>
        <w:spacing w:after="0"/>
        <w:ind w:left="0"/>
        <w:jc w:val="left"/>
      </w:pPr>
      <w:r>
        <w:rPr>
          <w:rFonts w:ascii="Times New Roman"/>
          <w:b w:val="false"/>
          <w:i w:val="false"/>
          <w:color w:val="000000"/>
          <w:sz w:val="28"/>
        </w:rPr>
        <w:t xml:space="preserve">      Расход концентрированных кормов, сена, силоса и сенажа, центнеров кормовых единиц3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3079"/>
        <w:gridCol w:w="1613"/>
        <w:gridCol w:w="1613"/>
        <w:gridCol w:w="1467"/>
        <w:gridCol w:w="1467"/>
        <w:gridCol w:w="1467"/>
        <w:gridCol w:w="1468"/>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Көрсеткіштердің атауы</w:t>
            </w:r>
          </w:p>
          <w:p>
            <w:pPr>
              <w:spacing w:after="0"/>
              <w:ind w:left="0"/>
              <w:jc w:val="left"/>
            </w:pPr>
            <w:r>
              <w:rPr>
                <w:rFonts w:ascii="Times New Roman"/>
                <w:b w:val="false"/>
                <w:i w:val="false"/>
                <w:color w:val="00000a"/>
                <w:sz w:val="20"/>
              </w:rPr>
              <w:t>Наименование показателя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табынның ірі қара малы, тірі</w:t>
            </w:r>
          </w:p>
          <w:p>
            <w:pPr>
              <w:spacing w:after="0"/>
              <w:ind w:left="0"/>
              <w:jc w:val="left"/>
            </w:pPr>
            <w:r>
              <w:rPr>
                <w:rFonts w:ascii="Times New Roman"/>
                <w:b w:val="false"/>
                <w:i w:val="false"/>
                <w:color w:val="00000a"/>
                <w:sz w:val="20"/>
              </w:rPr>
              <w:t>Скот крупный рогатый молочного стада, живой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 табынның сиырлары</w:t>
            </w:r>
          </w:p>
          <w:p>
            <w:pPr>
              <w:spacing w:after="0"/>
              <w:ind w:left="0"/>
              <w:jc w:val="left"/>
            </w:pPr>
            <w:r>
              <w:rPr>
                <w:rFonts w:ascii="Times New Roman"/>
                <w:b w:val="false"/>
                <w:i w:val="false"/>
                <w:color w:val="00000a"/>
                <w:sz w:val="20"/>
              </w:rPr>
              <w:t>Из него коровы молочного стада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ірі қара мал мен енекелер, тірі</w:t>
            </w:r>
          </w:p>
          <w:p>
            <w:pPr>
              <w:spacing w:after="0"/>
              <w:ind w:left="0"/>
              <w:jc w:val="left"/>
            </w:pPr>
            <w:r>
              <w:rPr>
                <w:rFonts w:ascii="Times New Roman"/>
                <w:b w:val="false"/>
                <w:i w:val="false"/>
                <w:color w:val="00000a"/>
                <w:sz w:val="20"/>
              </w:rPr>
              <w:t>Скот крупный рогатый прочий и буйволы, живые</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етті табынның сиырлары</w:t>
            </w:r>
          </w:p>
          <w:p>
            <w:pPr>
              <w:spacing w:after="0"/>
              <w:ind w:left="0"/>
              <w:jc w:val="left"/>
            </w:pPr>
            <w:r>
              <w:rPr>
                <w:rFonts w:ascii="Times New Roman"/>
                <w:b w:val="false"/>
                <w:i w:val="false"/>
                <w:color w:val="00000a"/>
                <w:sz w:val="20"/>
              </w:rPr>
              <w:t>Из него коровы мясного стада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табынның ірі қара малы, тірі</w:t>
            </w:r>
          </w:p>
          <w:p>
            <w:pPr>
              <w:spacing w:after="0"/>
              <w:ind w:left="0"/>
              <w:jc w:val="left"/>
            </w:pPr>
            <w:r>
              <w:rPr>
                <w:rFonts w:ascii="Times New Roman"/>
                <w:b w:val="false"/>
                <w:i w:val="false"/>
                <w:color w:val="00000a"/>
                <w:sz w:val="20"/>
              </w:rPr>
              <w:t>Скот крупный рогатый молочно-мясного стада, живой</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сүтті-етті табынның сиырлары</w:t>
            </w:r>
          </w:p>
          <w:p>
            <w:pPr>
              <w:spacing w:after="0"/>
              <w:ind w:left="0"/>
              <w:jc w:val="left"/>
            </w:pPr>
            <w:r>
              <w:rPr>
                <w:rFonts w:ascii="Times New Roman"/>
                <w:b w:val="false"/>
                <w:i w:val="false"/>
                <w:color w:val="00000a"/>
                <w:sz w:val="20"/>
              </w:rPr>
              <w:t>Из него коровы молочно-мясного стада</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Құнарлы мал азығының шығысы (құрама жемсіз)</w:t>
            </w:r>
          </w:p>
          <w:p>
            <w:pPr>
              <w:spacing w:after="0"/>
              <w:ind w:left="0"/>
              <w:jc w:val="left"/>
            </w:pPr>
            <w:r>
              <w:rPr>
                <w:rFonts w:ascii="Times New Roman"/>
                <w:b w:val="false"/>
                <w:i w:val="false"/>
                <w:color w:val="00000a"/>
                <w:sz w:val="20"/>
              </w:rPr>
              <w:t>Расход концентрированных кормов (без комбикормов)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Құрама жемдердің шығысы</w:t>
            </w:r>
          </w:p>
          <w:p>
            <w:pPr>
              <w:spacing w:after="0"/>
              <w:ind w:left="0"/>
              <w:jc w:val="left"/>
            </w:pPr>
            <w:r>
              <w:rPr>
                <w:rFonts w:ascii="Times New Roman"/>
                <w:b w:val="false"/>
                <w:i w:val="false"/>
                <w:color w:val="00000a"/>
                <w:sz w:val="20"/>
              </w:rPr>
              <w:t>Расход комбикормов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Шөптің шығысы</w:t>
            </w:r>
          </w:p>
          <w:p>
            <w:pPr>
              <w:spacing w:after="0"/>
              <w:ind w:left="0"/>
              <w:jc w:val="left"/>
            </w:pPr>
            <w:r>
              <w:rPr>
                <w:rFonts w:ascii="Times New Roman"/>
                <w:b w:val="false"/>
                <w:i w:val="false"/>
                <w:color w:val="00000a"/>
                <w:sz w:val="20"/>
              </w:rPr>
              <w:t>Расход сена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926"/>
        <w:gridCol w:w="1037"/>
        <w:gridCol w:w="1185"/>
        <w:gridCol w:w="1482"/>
        <w:gridCol w:w="1334"/>
        <w:gridCol w:w="1482"/>
        <w:gridCol w:w="2669"/>
        <w:gridCol w:w="1483"/>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Жылқылар және өзге де жылқы тектес жануарлар, тірі</w:t>
            </w:r>
          </w:p>
          <w:p>
            <w:pPr>
              <w:spacing w:after="0"/>
              <w:ind w:left="0"/>
              <w:jc w:val="left"/>
            </w:pPr>
            <w:r>
              <w:rPr>
                <w:rFonts w:ascii="Times New Roman"/>
                <w:b w:val="false"/>
                <w:i w:val="false"/>
                <w:color w:val="00000a"/>
                <w:sz w:val="20"/>
              </w:rPr>
              <w:t>Лошади и животные семейства лошадиных прочие, живые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Түйелер және түйе тәрізділер, тірі</w:t>
            </w:r>
          </w:p>
          <w:p>
            <w:pPr>
              <w:spacing w:after="0"/>
              <w:ind w:left="0"/>
              <w:jc w:val="left"/>
            </w:pPr>
            <w:r>
              <w:rPr>
                <w:rFonts w:ascii="Times New Roman"/>
                <w:b w:val="false"/>
                <w:i w:val="false"/>
                <w:color w:val="00000a"/>
                <w:sz w:val="20"/>
              </w:rPr>
              <w:t>Верблюды и верблюдовые, живые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Қойлар, тірі</w:t>
            </w:r>
          </w:p>
          <w:p>
            <w:pPr>
              <w:spacing w:after="0"/>
              <w:ind w:left="0"/>
              <w:jc w:val="left"/>
            </w:pPr>
            <w:r>
              <w:rPr>
                <w:rFonts w:ascii="Times New Roman"/>
                <w:b w:val="false"/>
                <w:i w:val="false"/>
                <w:color w:val="00000a"/>
                <w:sz w:val="20"/>
              </w:rPr>
              <w:t>Овцы, живые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Ешкілер, тірі</w:t>
            </w:r>
          </w:p>
          <w:p>
            <w:pPr>
              <w:spacing w:after="0"/>
              <w:ind w:left="0"/>
              <w:jc w:val="left"/>
            </w:pPr>
            <w:r>
              <w:rPr>
                <w:rFonts w:ascii="Times New Roman"/>
                <w:b w:val="false"/>
                <w:i w:val="false"/>
                <w:color w:val="00000a"/>
                <w:sz w:val="20"/>
              </w:rPr>
              <w:t>Козы, живые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Шошқалар, тірі</w:t>
            </w:r>
          </w:p>
          <w:p>
            <w:pPr>
              <w:spacing w:after="0"/>
              <w:ind w:left="0"/>
              <w:jc w:val="left"/>
            </w:pPr>
            <w:r>
              <w:rPr>
                <w:rFonts w:ascii="Times New Roman"/>
                <w:b w:val="false"/>
                <w:i w:val="false"/>
                <w:color w:val="00000a"/>
                <w:sz w:val="20"/>
              </w:rPr>
              <w:t>Свиньи, живые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құсы, тірі</w:t>
            </w:r>
          </w:p>
          <w:p>
            <w:pPr>
              <w:spacing w:after="0"/>
              <w:ind w:left="0"/>
              <w:jc w:val="left"/>
            </w:pPr>
            <w:r>
              <w:rPr>
                <w:rFonts w:ascii="Times New Roman"/>
                <w:b w:val="false"/>
                <w:i w:val="false"/>
                <w:color w:val="00000a"/>
                <w:sz w:val="20"/>
              </w:rPr>
              <w:t>Домашняя птица, живая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қояндары, тірі</w:t>
            </w:r>
          </w:p>
          <w:p>
            <w:pPr>
              <w:spacing w:after="0"/>
              <w:ind w:left="0"/>
              <w:jc w:val="left"/>
            </w:pPr>
            <w:r>
              <w:rPr>
                <w:rFonts w:ascii="Times New Roman"/>
                <w:b w:val="false"/>
                <w:i w:val="false"/>
                <w:color w:val="00000a"/>
                <w:sz w:val="20"/>
              </w:rPr>
              <w:t>Кролики домашние, живые</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бұғылар</w:t>
            </w:r>
          </w:p>
          <w:p>
            <w:pPr>
              <w:spacing w:after="0"/>
              <w:ind w:left="0"/>
              <w:jc w:val="left"/>
            </w:pPr>
            <w:r>
              <w:rPr>
                <w:rFonts w:ascii="Times New Roman"/>
                <w:b w:val="false"/>
                <w:i w:val="false"/>
                <w:color w:val="00000a"/>
                <w:sz w:val="20"/>
              </w:rPr>
              <w:t>Олени, разведенные в хозяйствах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Торда өсірілген терісі бағалы аңдар</w:t>
            </w:r>
          </w:p>
          <w:p>
            <w:pPr>
              <w:spacing w:after="0"/>
              <w:ind w:left="0"/>
              <w:jc w:val="left"/>
            </w:pPr>
            <w:r>
              <w:rPr>
                <w:rFonts w:ascii="Times New Roman"/>
                <w:b w:val="false"/>
                <w:i w:val="false"/>
                <w:color w:val="00000a"/>
                <w:sz w:val="20"/>
              </w:rPr>
              <w:t>Звери пушные клеточного разведения</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16</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
</w:t>
      </w:r>
      <w:r>
        <w:rPr>
          <w:rFonts w:ascii="Times New Roman"/>
          <w:b w:val="false"/>
          <w:i w:val="false"/>
          <w:color w:val="000000"/>
          <w:sz w:val="28"/>
        </w:rPr>
        <w:t>
Примечание:</w:t>
      </w:r>
    </w:p>
    <w:p>
      <w:pPr>
        <w:spacing w:after="0"/>
        <w:ind w:left="0"/>
        <w:jc w:val="left"/>
      </w:pPr>
      <w:r>
        <w:rPr>
          <w:rFonts w:ascii="Times New Roman"/>
          <w:b w:val="false"/>
          <w:i w:val="false"/>
          <w:color w:val="000000"/>
          <w:sz w:val="28"/>
        </w:rPr>
        <w:t xml:space="preserve">      3 Осы бөлімді толтырған кезде осы статистикалық нысанға сәйкес «Негізгі мал азықтарының құнарлығы» 1-қосымшасында келтірілген мал азығы бірліктері қолданылады</w:t>
      </w:r>
    </w:p>
    <w:p>
      <w:pPr>
        <w:spacing w:after="0"/>
        <w:ind w:left="0"/>
        <w:jc w:val="left"/>
      </w:pPr>
      <w:r>
        <w:rPr>
          <w:rFonts w:ascii="Times New Roman"/>
          <w:b w:val="false"/>
          <w:i w:val="false"/>
          <w:color w:val="000000"/>
          <w:sz w:val="28"/>
        </w:rPr>
        <w:t>3 При заполнении данного раздела учитываются кормовые единицы согласно «Питательности основных кормов» приведенные в приложении 1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2640"/>
        <w:gridCol w:w="1613"/>
        <w:gridCol w:w="1613"/>
        <w:gridCol w:w="1467"/>
        <w:gridCol w:w="1613"/>
        <w:gridCol w:w="1614"/>
        <w:gridCol w:w="1614"/>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Көрсеткіштердің атауы</w:t>
            </w:r>
          </w:p>
          <w:p>
            <w:pPr>
              <w:spacing w:after="0"/>
              <w:ind w:left="0"/>
              <w:jc w:val="left"/>
            </w:pPr>
            <w:r>
              <w:rPr>
                <w:rFonts w:ascii="Times New Roman"/>
                <w:b w:val="false"/>
                <w:i w:val="false"/>
                <w:color w:val="00000a"/>
                <w:sz w:val="20"/>
              </w:rPr>
              <w:t>Наименование показателя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табынның ірі қара малы, тірі</w:t>
            </w:r>
          </w:p>
          <w:p>
            <w:pPr>
              <w:spacing w:after="0"/>
              <w:ind w:left="0"/>
              <w:jc w:val="left"/>
            </w:pPr>
            <w:r>
              <w:rPr>
                <w:rFonts w:ascii="Times New Roman"/>
                <w:b w:val="false"/>
                <w:i w:val="false"/>
                <w:color w:val="00000a"/>
                <w:sz w:val="20"/>
              </w:rPr>
              <w:t>Скот крупный рогатый молочного  стада, живой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 табынның сиырлары</w:t>
            </w:r>
          </w:p>
          <w:p>
            <w:pPr>
              <w:spacing w:after="0"/>
              <w:ind w:left="0"/>
              <w:jc w:val="left"/>
            </w:pPr>
            <w:r>
              <w:rPr>
                <w:rFonts w:ascii="Times New Roman"/>
                <w:b w:val="false"/>
                <w:i w:val="false"/>
                <w:color w:val="00000a"/>
                <w:sz w:val="20"/>
              </w:rPr>
              <w:t>Из него коровы молочного стада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ірі қара мал мен енекелер, тірі</w:t>
            </w:r>
          </w:p>
          <w:p>
            <w:pPr>
              <w:spacing w:after="0"/>
              <w:ind w:left="0"/>
              <w:jc w:val="left"/>
            </w:pPr>
            <w:r>
              <w:rPr>
                <w:rFonts w:ascii="Times New Roman"/>
                <w:b w:val="false"/>
                <w:i w:val="false"/>
                <w:color w:val="00000a"/>
                <w:sz w:val="20"/>
              </w:rPr>
              <w:t>Скот крупный рогатый прочий и буйволы, живые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етті табынның сиырлары</w:t>
            </w:r>
          </w:p>
          <w:p>
            <w:pPr>
              <w:spacing w:after="0"/>
              <w:ind w:left="0"/>
              <w:jc w:val="left"/>
            </w:pPr>
            <w:r>
              <w:rPr>
                <w:rFonts w:ascii="Times New Roman"/>
                <w:b w:val="false"/>
                <w:i w:val="false"/>
                <w:color w:val="00000a"/>
                <w:sz w:val="20"/>
              </w:rPr>
              <w:t>Из него коровы мясного стада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табынның ірі қара малы, тірі</w:t>
            </w:r>
          </w:p>
          <w:p>
            <w:pPr>
              <w:spacing w:after="0"/>
              <w:ind w:left="0"/>
              <w:jc w:val="left"/>
            </w:pPr>
            <w:r>
              <w:rPr>
                <w:rFonts w:ascii="Times New Roman"/>
                <w:b w:val="false"/>
                <w:i w:val="false"/>
                <w:color w:val="00000a"/>
                <w:sz w:val="20"/>
              </w:rPr>
              <w:t>Скот крупный рогатый молочно-мясного стада, живой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сүтті-етті табынның сиырлары</w:t>
            </w:r>
          </w:p>
          <w:p>
            <w:pPr>
              <w:spacing w:after="0"/>
              <w:ind w:left="0"/>
              <w:jc w:val="left"/>
            </w:pPr>
            <w:r>
              <w:rPr>
                <w:rFonts w:ascii="Times New Roman"/>
                <w:b w:val="false"/>
                <w:i w:val="false"/>
                <w:color w:val="00000a"/>
                <w:sz w:val="20"/>
              </w:rPr>
              <w:t>Из него коровы молочно-мясного стада</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Сүрлемнің шығысы</w:t>
            </w:r>
          </w:p>
          <w:p>
            <w:pPr>
              <w:spacing w:after="0"/>
              <w:ind w:left="0"/>
              <w:jc w:val="left"/>
            </w:pPr>
            <w:r>
              <w:rPr>
                <w:rFonts w:ascii="Times New Roman"/>
                <w:b w:val="false"/>
                <w:i w:val="false"/>
                <w:color w:val="00000a"/>
                <w:sz w:val="20"/>
              </w:rPr>
              <w:t>Расход силоса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Пішендеменің шығысы</w:t>
            </w:r>
          </w:p>
          <w:p>
            <w:pPr>
              <w:spacing w:after="0"/>
              <w:ind w:left="0"/>
              <w:jc w:val="left"/>
            </w:pPr>
            <w:r>
              <w:rPr>
                <w:rFonts w:ascii="Times New Roman"/>
                <w:b w:val="false"/>
                <w:i w:val="false"/>
                <w:color w:val="00000a"/>
                <w:sz w:val="20"/>
              </w:rPr>
              <w:t>Расход сенажа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926"/>
        <w:gridCol w:w="1037"/>
        <w:gridCol w:w="1185"/>
        <w:gridCol w:w="1482"/>
        <w:gridCol w:w="1334"/>
        <w:gridCol w:w="1482"/>
        <w:gridCol w:w="2669"/>
        <w:gridCol w:w="1483"/>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Жылқылар және өзге де жылқы тектес жануарлар, тірі</w:t>
            </w:r>
          </w:p>
          <w:p>
            <w:pPr>
              <w:spacing w:after="0"/>
              <w:ind w:left="0"/>
              <w:jc w:val="left"/>
            </w:pPr>
            <w:r>
              <w:rPr>
                <w:rFonts w:ascii="Times New Roman"/>
                <w:b w:val="false"/>
                <w:i w:val="false"/>
                <w:color w:val="00000a"/>
                <w:sz w:val="20"/>
              </w:rPr>
              <w:t>Лошади и животные семейства лошадиных прочие, живые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Түйелер және түйе тәрізділер, тірі</w:t>
            </w:r>
          </w:p>
          <w:p>
            <w:pPr>
              <w:spacing w:after="0"/>
              <w:ind w:left="0"/>
              <w:jc w:val="left"/>
            </w:pPr>
            <w:r>
              <w:rPr>
                <w:rFonts w:ascii="Times New Roman"/>
                <w:b w:val="false"/>
                <w:i w:val="false"/>
                <w:color w:val="00000a"/>
                <w:sz w:val="20"/>
              </w:rPr>
              <w:t>Верблюды и верблюдовые, живые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Қойлар, тірі</w:t>
            </w:r>
          </w:p>
          <w:p>
            <w:pPr>
              <w:spacing w:after="0"/>
              <w:ind w:left="0"/>
              <w:jc w:val="left"/>
            </w:pPr>
            <w:r>
              <w:rPr>
                <w:rFonts w:ascii="Times New Roman"/>
                <w:b w:val="false"/>
                <w:i w:val="false"/>
                <w:color w:val="00000a"/>
                <w:sz w:val="20"/>
              </w:rPr>
              <w:t>Овцы, живые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Ешкілер, тірі</w:t>
            </w:r>
          </w:p>
          <w:p>
            <w:pPr>
              <w:spacing w:after="0"/>
              <w:ind w:left="0"/>
              <w:jc w:val="left"/>
            </w:pPr>
            <w:r>
              <w:rPr>
                <w:rFonts w:ascii="Times New Roman"/>
                <w:b w:val="false"/>
                <w:i w:val="false"/>
                <w:color w:val="00000a"/>
                <w:sz w:val="20"/>
              </w:rPr>
              <w:t>Козы, живые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Шошқалар, тірі</w:t>
            </w:r>
          </w:p>
          <w:p>
            <w:pPr>
              <w:spacing w:after="0"/>
              <w:ind w:left="0"/>
              <w:jc w:val="left"/>
            </w:pPr>
            <w:r>
              <w:rPr>
                <w:rFonts w:ascii="Times New Roman"/>
                <w:b w:val="false"/>
                <w:i w:val="false"/>
                <w:color w:val="00000a"/>
                <w:sz w:val="20"/>
              </w:rPr>
              <w:t>Свиньи, живые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құсы, тірі</w:t>
            </w:r>
          </w:p>
          <w:p>
            <w:pPr>
              <w:spacing w:after="0"/>
              <w:ind w:left="0"/>
              <w:jc w:val="left"/>
            </w:pPr>
            <w:r>
              <w:rPr>
                <w:rFonts w:ascii="Times New Roman"/>
                <w:b w:val="false"/>
                <w:i w:val="false"/>
                <w:color w:val="00000a"/>
                <w:sz w:val="20"/>
              </w:rPr>
              <w:t>Домашняя птица, живая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қояндары, тірі</w:t>
            </w:r>
          </w:p>
          <w:p>
            <w:pPr>
              <w:spacing w:after="0"/>
              <w:ind w:left="0"/>
              <w:jc w:val="left"/>
            </w:pPr>
            <w:r>
              <w:rPr>
                <w:rFonts w:ascii="Times New Roman"/>
                <w:b w:val="false"/>
                <w:i w:val="false"/>
                <w:color w:val="00000a"/>
                <w:sz w:val="20"/>
              </w:rPr>
              <w:t>Кролики домашние, живые</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бұғылар</w:t>
            </w:r>
          </w:p>
          <w:p>
            <w:pPr>
              <w:spacing w:after="0"/>
              <w:ind w:left="0"/>
              <w:jc w:val="left"/>
            </w:pPr>
            <w:r>
              <w:rPr>
                <w:rFonts w:ascii="Times New Roman"/>
                <w:b w:val="false"/>
                <w:i w:val="false"/>
                <w:color w:val="00000a"/>
                <w:sz w:val="20"/>
              </w:rPr>
              <w:t>Олени, разведенные в хозяйствах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Торда өсірілген терісі бағалы аңдар</w:t>
            </w:r>
          </w:p>
          <w:p>
            <w:pPr>
              <w:spacing w:after="0"/>
              <w:ind w:left="0"/>
              <w:jc w:val="left"/>
            </w:pPr>
            <w:r>
              <w:rPr>
                <w:rFonts w:ascii="Times New Roman"/>
                <w:b w:val="false"/>
                <w:i w:val="false"/>
                <w:color w:val="00000a"/>
                <w:sz w:val="20"/>
              </w:rPr>
              <w:t>Звери пушные клеточного разведения</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7.2 Мал түрлері бойынша басқа мал азығы түрлерінің шығыстары, азық өлшемі есебіндегі центнер3</w:t>
      </w:r>
    </w:p>
    <w:p>
      <w:pPr>
        <w:spacing w:after="0"/>
        <w:ind w:left="0"/>
        <w:jc w:val="left"/>
      </w:pPr>
      <w:r>
        <w:rPr>
          <w:rFonts w:ascii="Times New Roman"/>
          <w:b w:val="false"/>
          <w:i w:val="false"/>
          <w:color w:val="000000"/>
          <w:sz w:val="28"/>
        </w:rPr>
        <w:t>Расход других видов кормов по видам скота, центнеров кормовых единиц3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2640"/>
        <w:gridCol w:w="1613"/>
        <w:gridCol w:w="1613"/>
        <w:gridCol w:w="1467"/>
        <w:gridCol w:w="1613"/>
        <w:gridCol w:w="1614"/>
        <w:gridCol w:w="1614"/>
      </w:tblGrid>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Реттік саны</w:t>
            </w:r>
          </w:p>
          <w:p>
            <w:pPr>
              <w:spacing w:after="0"/>
              <w:ind w:left="0"/>
              <w:jc w:val="left"/>
            </w:pPr>
            <w:r>
              <w:rPr>
                <w:rFonts w:ascii="Times New Roman"/>
                <w:b w:val="false"/>
                <w:i w:val="false"/>
                <w:color w:val="00000a"/>
                <w:sz w:val="20"/>
              </w:rPr>
              <w:t>Порядковый номер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Мал азықтарының түрлері</w:t>
            </w:r>
          </w:p>
          <w:p>
            <w:pPr>
              <w:spacing w:after="0"/>
              <w:ind w:left="0"/>
              <w:jc w:val="left"/>
            </w:pPr>
            <w:r>
              <w:rPr>
                <w:rFonts w:ascii="Times New Roman"/>
                <w:b w:val="false"/>
                <w:i w:val="false"/>
                <w:color w:val="00000a"/>
                <w:sz w:val="20"/>
              </w:rPr>
              <w:t>Виды кормов</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 табынның ірі қара малы, тірі</w:t>
            </w:r>
          </w:p>
          <w:p>
            <w:pPr>
              <w:spacing w:after="0"/>
              <w:ind w:left="0"/>
              <w:jc w:val="left"/>
            </w:pPr>
            <w:r>
              <w:rPr>
                <w:rFonts w:ascii="Times New Roman"/>
                <w:b w:val="false"/>
                <w:i w:val="false"/>
                <w:color w:val="00000a"/>
                <w:sz w:val="20"/>
              </w:rPr>
              <w:t>Скот крупный рогатый молочного  стада, живой</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 табынның сиырлары</w:t>
            </w:r>
          </w:p>
          <w:p>
            <w:pPr>
              <w:spacing w:after="0"/>
              <w:ind w:left="0"/>
              <w:jc w:val="left"/>
            </w:pPr>
            <w:r>
              <w:rPr>
                <w:rFonts w:ascii="Times New Roman"/>
                <w:b w:val="false"/>
                <w:i w:val="false"/>
                <w:color w:val="00000a"/>
                <w:sz w:val="20"/>
              </w:rPr>
              <w:t>Из него коровы молочного стада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ірі қара мал мен енекелер, тірі</w:t>
            </w:r>
          </w:p>
          <w:p>
            <w:pPr>
              <w:spacing w:after="0"/>
              <w:ind w:left="0"/>
              <w:jc w:val="left"/>
            </w:pPr>
            <w:r>
              <w:rPr>
                <w:rFonts w:ascii="Times New Roman"/>
                <w:b w:val="false"/>
                <w:i w:val="false"/>
                <w:color w:val="00000a"/>
                <w:sz w:val="20"/>
              </w:rPr>
              <w:t>Скот крупный рогатый прочий и  буйволы, живые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етті табынның сиырлары</w:t>
            </w:r>
          </w:p>
          <w:p>
            <w:pPr>
              <w:spacing w:after="0"/>
              <w:ind w:left="0"/>
              <w:jc w:val="left"/>
            </w:pPr>
            <w:r>
              <w:rPr>
                <w:rFonts w:ascii="Times New Roman"/>
                <w:b w:val="false"/>
                <w:i w:val="false"/>
                <w:color w:val="00000a"/>
                <w:sz w:val="20"/>
              </w:rPr>
              <w:t>Из него коровы мясного стада</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Сүтті-етті табынның ірі қара малы, тірі</w:t>
            </w:r>
          </w:p>
          <w:p>
            <w:pPr>
              <w:spacing w:after="0"/>
              <w:ind w:left="0"/>
              <w:jc w:val="left"/>
            </w:pPr>
            <w:r>
              <w:rPr>
                <w:rFonts w:ascii="Times New Roman"/>
                <w:b w:val="false"/>
                <w:i w:val="false"/>
                <w:color w:val="00000a"/>
                <w:sz w:val="20"/>
              </w:rPr>
              <w:t>Скот крупный рогатый молочно-мясного стада, живой</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Одан сүтті-етті табынның сиырлары</w:t>
            </w:r>
          </w:p>
          <w:p>
            <w:pPr>
              <w:spacing w:after="0"/>
              <w:ind w:left="0"/>
              <w:jc w:val="left"/>
            </w:pPr>
            <w:r>
              <w:rPr>
                <w:rFonts w:ascii="Times New Roman"/>
                <w:b w:val="false"/>
                <w:i w:val="false"/>
                <w:color w:val="00000a"/>
                <w:sz w:val="20"/>
              </w:rPr>
              <w:t>Из него коровы молочно-мясного стада</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Дәнді дақылдардың сабаны және қауызы</w:t>
            </w:r>
          </w:p>
          <w:p>
            <w:pPr>
              <w:spacing w:after="0"/>
              <w:ind w:left="0"/>
              <w:jc w:val="left"/>
            </w:pPr>
            <w:r>
              <w:rPr>
                <w:rFonts w:ascii="Times New Roman"/>
                <w:b w:val="false"/>
                <w:i w:val="false"/>
                <w:color w:val="00000a"/>
                <w:sz w:val="20"/>
              </w:rPr>
              <w:t>Солома и шелуха зерновых культур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Aзықтық тамыр жемісті дақылдар</w:t>
            </w:r>
          </w:p>
          <w:p>
            <w:pPr>
              <w:spacing w:after="0"/>
              <w:ind w:left="0"/>
              <w:jc w:val="left"/>
            </w:pPr>
            <w:r>
              <w:rPr>
                <w:rFonts w:ascii="Times New Roman"/>
                <w:b w:val="false"/>
                <w:i w:val="false"/>
                <w:color w:val="00000a"/>
                <w:sz w:val="20"/>
              </w:rPr>
              <w:t>Культуры кормовые</w:t>
            </w:r>
          </w:p>
          <w:p>
            <w:pPr>
              <w:spacing w:after="0"/>
              <w:ind w:left="0"/>
              <w:jc w:val="left"/>
            </w:pPr>
            <w:r>
              <w:rPr>
                <w:rFonts w:ascii="Times New Roman"/>
                <w:b w:val="false"/>
                <w:i w:val="false"/>
                <w:color w:val="00000a"/>
                <w:sz w:val="20"/>
              </w:rPr>
              <w:t>Корнеплодные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3</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Aзықтық бақша дақылдары</w:t>
            </w:r>
          </w:p>
          <w:p>
            <w:pPr>
              <w:spacing w:after="0"/>
              <w:ind w:left="0"/>
              <w:jc w:val="left"/>
            </w:pPr>
            <w:r>
              <w:rPr>
                <w:rFonts w:ascii="Times New Roman"/>
                <w:b w:val="false"/>
                <w:i w:val="false"/>
                <w:color w:val="00000a"/>
                <w:sz w:val="20"/>
              </w:rPr>
              <w:t>Культуры кормовые бахчевые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Aзықтық дәнді дақылдар</w:t>
            </w:r>
          </w:p>
          <w:p>
            <w:pPr>
              <w:spacing w:after="0"/>
              <w:ind w:left="0"/>
              <w:jc w:val="left"/>
            </w:pPr>
            <w:r>
              <w:rPr>
                <w:rFonts w:ascii="Times New Roman"/>
                <w:b w:val="false"/>
                <w:i w:val="false"/>
                <w:color w:val="00000a"/>
                <w:sz w:val="20"/>
              </w:rPr>
              <w:t>Культуры кормовые зерновые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Aзықтық дәнді бұршақ дақылдары</w:t>
            </w:r>
          </w:p>
          <w:p>
            <w:pPr>
              <w:spacing w:after="0"/>
              <w:ind w:left="0"/>
              <w:jc w:val="left"/>
            </w:pPr>
            <w:r>
              <w:rPr>
                <w:rFonts w:ascii="Times New Roman"/>
                <w:b w:val="false"/>
                <w:i w:val="false"/>
                <w:color w:val="00000a"/>
                <w:sz w:val="20"/>
              </w:rPr>
              <w:t>Культуры кормовые зернобобовые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6</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Шабындықтар мен дақылды жайылымдардың (егілген) бір жылдық шөптерінен көк азық</w:t>
            </w:r>
          </w:p>
          <w:p>
            <w:pPr>
              <w:spacing w:after="0"/>
              <w:ind w:left="0"/>
              <w:jc w:val="left"/>
            </w:pPr>
            <w:r>
              <w:rPr>
                <w:rFonts w:ascii="Times New Roman"/>
                <w:b w:val="false"/>
                <w:i w:val="false"/>
                <w:color w:val="00000a"/>
                <w:sz w:val="20"/>
              </w:rPr>
              <w:t>Корм зеленый из однолетних трав сенокосов и пастбищ культурных (сеяных)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Шабындықтар мен дақылды жайылымдардың (егілген) көп жылдық шөптерінен көк азық</w:t>
            </w:r>
          </w:p>
          <w:p>
            <w:pPr>
              <w:spacing w:after="0"/>
              <w:ind w:left="0"/>
              <w:jc w:val="left"/>
            </w:pPr>
            <w:r>
              <w:rPr>
                <w:rFonts w:ascii="Times New Roman"/>
                <w:b w:val="false"/>
                <w:i w:val="false"/>
                <w:color w:val="00000a"/>
                <w:sz w:val="20"/>
              </w:rPr>
              <w:t>Корм зеленый из многолетних трав сенокосов и пастбищ культурных (сеяных)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Жабайы өсетін шөптерді қоса алғанда, шабындықтар мен табиғи жайылымдар шөптерінен көк азық</w:t>
            </w:r>
          </w:p>
          <w:p>
            <w:pPr>
              <w:spacing w:after="0"/>
              <w:ind w:left="0"/>
              <w:jc w:val="left"/>
            </w:pPr>
            <w:r>
              <w:rPr>
                <w:rFonts w:ascii="Times New Roman"/>
                <w:b w:val="false"/>
                <w:i w:val="false"/>
                <w:color w:val="00000a"/>
                <w:sz w:val="20"/>
              </w:rPr>
              <w:t>Корм зеленый из трав сенокосов и пастбищ естественных (природных), включая травы дикорастущие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Өзге де азықтық дақылдар</w:t>
            </w:r>
          </w:p>
          <w:p>
            <w:pPr>
              <w:spacing w:after="0"/>
              <w:ind w:left="0"/>
              <w:jc w:val="left"/>
            </w:pPr>
            <w:r>
              <w:rPr>
                <w:rFonts w:ascii="Times New Roman"/>
                <w:b w:val="false"/>
                <w:i w:val="false"/>
                <w:color w:val="00000a"/>
                <w:sz w:val="20"/>
              </w:rPr>
              <w:t>Культуры кормовые 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926"/>
        <w:gridCol w:w="1037"/>
        <w:gridCol w:w="1185"/>
        <w:gridCol w:w="1482"/>
        <w:gridCol w:w="1334"/>
        <w:gridCol w:w="1482"/>
        <w:gridCol w:w="2669"/>
        <w:gridCol w:w="1483"/>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Жылқылар және өзге де жылқы тектес жануарлар, тірі</w:t>
            </w:r>
          </w:p>
          <w:p>
            <w:pPr>
              <w:spacing w:after="0"/>
              <w:ind w:left="0"/>
              <w:jc w:val="left"/>
            </w:pPr>
            <w:r>
              <w:rPr>
                <w:rFonts w:ascii="Times New Roman"/>
                <w:b w:val="false"/>
                <w:i w:val="false"/>
                <w:color w:val="00000a"/>
                <w:sz w:val="20"/>
              </w:rPr>
              <w:t>Лошади и животные семейства лошадиных прочие, живые</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Түйелер және түйе тәрізділер, тірі</w:t>
            </w:r>
          </w:p>
          <w:p>
            <w:pPr>
              <w:spacing w:after="0"/>
              <w:ind w:left="0"/>
              <w:jc w:val="left"/>
            </w:pPr>
            <w:r>
              <w:rPr>
                <w:rFonts w:ascii="Times New Roman"/>
                <w:b w:val="false"/>
                <w:i w:val="false"/>
                <w:color w:val="00000a"/>
                <w:sz w:val="20"/>
              </w:rPr>
              <w:t>Верблюды и верблюдовые, живые</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Қойлар, тірі</w:t>
            </w:r>
          </w:p>
          <w:p>
            <w:pPr>
              <w:spacing w:after="0"/>
              <w:ind w:left="0"/>
              <w:jc w:val="left"/>
            </w:pPr>
            <w:r>
              <w:rPr>
                <w:rFonts w:ascii="Times New Roman"/>
                <w:b w:val="false"/>
                <w:i w:val="false"/>
                <w:color w:val="00000a"/>
                <w:sz w:val="20"/>
              </w:rPr>
              <w:t>Овцы, живые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Ешкілер, тірі</w:t>
            </w:r>
          </w:p>
          <w:p>
            <w:pPr>
              <w:spacing w:after="0"/>
              <w:ind w:left="0"/>
              <w:jc w:val="left"/>
            </w:pPr>
            <w:r>
              <w:rPr>
                <w:rFonts w:ascii="Times New Roman"/>
                <w:b w:val="false"/>
                <w:i w:val="false"/>
                <w:color w:val="00000a"/>
                <w:sz w:val="20"/>
              </w:rPr>
              <w:t>Козы, живые</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Шошқалар, тірі</w:t>
            </w:r>
          </w:p>
          <w:p>
            <w:pPr>
              <w:spacing w:after="0"/>
              <w:ind w:left="0"/>
              <w:jc w:val="left"/>
            </w:pPr>
            <w:r>
              <w:rPr>
                <w:rFonts w:ascii="Times New Roman"/>
                <w:b w:val="false"/>
                <w:i w:val="false"/>
                <w:color w:val="00000a"/>
                <w:sz w:val="20"/>
              </w:rPr>
              <w:t>Свиньи, живые</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құсы, тірі</w:t>
            </w:r>
          </w:p>
          <w:p>
            <w:pPr>
              <w:spacing w:after="0"/>
              <w:ind w:left="0"/>
              <w:jc w:val="left"/>
            </w:pPr>
            <w:r>
              <w:rPr>
                <w:rFonts w:ascii="Times New Roman"/>
                <w:b w:val="false"/>
                <w:i w:val="false"/>
                <w:color w:val="00000a"/>
                <w:sz w:val="20"/>
              </w:rPr>
              <w:t>Домашняя птица, живая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Үй қояндары, тірі</w:t>
            </w:r>
          </w:p>
          <w:p>
            <w:pPr>
              <w:spacing w:after="0"/>
              <w:ind w:left="0"/>
              <w:jc w:val="left"/>
            </w:pPr>
            <w:r>
              <w:rPr>
                <w:rFonts w:ascii="Times New Roman"/>
                <w:b w:val="false"/>
                <w:i w:val="false"/>
                <w:color w:val="00000a"/>
                <w:sz w:val="20"/>
              </w:rPr>
              <w:t>Кролики домашние, живые</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Шаруашылықтарда өсірілген бұғылар</w:t>
            </w:r>
          </w:p>
          <w:p>
            <w:pPr>
              <w:spacing w:after="0"/>
              <w:ind w:left="0"/>
              <w:jc w:val="left"/>
            </w:pPr>
            <w:r>
              <w:rPr>
                <w:rFonts w:ascii="Times New Roman"/>
                <w:b w:val="false"/>
                <w:i w:val="false"/>
                <w:color w:val="00000a"/>
                <w:sz w:val="20"/>
              </w:rPr>
              <w:t>Олени, разведенные в хозяйствах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Торда өсірілген терісі бағалы аңдар</w:t>
            </w:r>
          </w:p>
          <w:p>
            <w:pPr>
              <w:spacing w:after="0"/>
              <w:ind w:left="0"/>
              <w:jc w:val="left"/>
            </w:pPr>
            <w:r>
              <w:rPr>
                <w:rFonts w:ascii="Times New Roman"/>
                <w:b w:val="false"/>
                <w:i w:val="false"/>
                <w:color w:val="00000a"/>
                <w:sz w:val="20"/>
              </w:rPr>
              <w:t>Звери пушные клеточного разведения</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8</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15</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х</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p>
        </w:tc>
      </w:tr>
    </w:tbl>
    <w:p>
      <w:pPr>
        <w:spacing w:after="0"/>
        <w:ind w:left="0"/>
        <w:jc w:val="left"/>
      </w:pPr>
      <w:r>
        <w:rPr>
          <w:rFonts w:ascii="Times New Roman"/>
          <w:b w:val="false"/>
          <w:i w:val="false"/>
          <w:color w:val="000000"/>
          <w:sz w:val="28"/>
        </w:rPr>
        <w:t xml:space="preserve">      8. Статистикалық нысанды толтыруға жұмсалған уақытты көрсетіңіз, сағатпен (қажеттiсiн қоршаңыз)</w:t>
      </w:r>
    </w:p>
    <w:p>
      <w:pPr>
        <w:spacing w:after="0"/>
        <w:ind w:left="0"/>
        <w:jc w:val="left"/>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1515"/>
        <w:gridCol w:w="1516"/>
        <w:gridCol w:w="1516"/>
        <w:gridCol w:w="2136"/>
        <w:gridCol w:w="1698"/>
        <w:gridCol w:w="4296"/>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сағатқа дейiн</w:t>
            </w:r>
          </w:p>
          <w:p>
            <w:pPr>
              <w:spacing w:after="0"/>
              <w:ind w:left="0"/>
              <w:jc w:val="center"/>
            </w:pPr>
            <w:r>
              <w:rPr>
                <w:rFonts w:ascii="Times New Roman"/>
                <w:b w:val="false"/>
                <w:i w:val="false"/>
                <w:color w:val="000000"/>
                <w:sz w:val="20"/>
              </w:rPr>
              <w:t>до 1 часа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8-40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40 сағаттан артық</w:t>
            </w:r>
          </w:p>
          <w:p>
            <w:pPr>
              <w:spacing w:after="0"/>
              <w:ind w:left="0"/>
              <w:jc w:val="center"/>
            </w:pPr>
            <w:r>
              <w:rPr>
                <w:rFonts w:ascii="Times New Roman"/>
                <w:b w:val="false"/>
                <w:i w:val="false"/>
                <w:color w:val="000000"/>
                <w:sz w:val="20"/>
              </w:rPr>
              <w:t>более 40 часов</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bl>
    <w:p>
      <w:pPr>
        <w:spacing w:after="0"/>
        <w:ind w:left="0"/>
        <w:jc w:val="left"/>
      </w:pPr>
      <w:r>
        <w:rPr>
          <w:rFonts w:ascii="Times New Roman"/>
          <w:b w:val="false"/>
          <w:i w:val="false"/>
          <w:color w:val="000000"/>
          <w:sz w:val="28"/>
        </w:rPr>
        <w:t xml:space="preserve">      Aтауы                                                         Мекенжайы (респонденттің)</w:t>
      </w:r>
      <w:r>
        <w:br/>
      </w:r>
      <w:r>
        <w:rPr>
          <w:rFonts w:ascii="Times New Roman"/>
          <w:b w:val="false"/>
          <w:i w:val="false"/>
          <w:color w:val="000000"/>
          <w:sz w:val="28"/>
        </w:rPr>
        <w:t xml:space="preserve">Наименование ____________________________                 Aдрес (респондента) ______________________________ </w:t>
      </w:r>
      <w:r>
        <w:br/>
      </w:r>
      <w:r>
        <w:rPr>
          <w:rFonts w:ascii="Times New Roman"/>
          <w:b w:val="false"/>
          <w:i w:val="false"/>
          <w:color w:val="000000"/>
          <w:sz w:val="28"/>
        </w:rPr>
        <w:t>_________________________________________                                         _______________________________</w:t>
      </w:r>
      <w:r>
        <w:br/>
      </w:r>
      <w:r>
        <w:rPr>
          <w:rFonts w:ascii="Times New Roman"/>
          <w:b w:val="false"/>
          <w:i w:val="false"/>
          <w:color w:val="000000"/>
          <w:sz w:val="28"/>
        </w:rPr>
        <w:t>Телефоны (респонденттің) _________ ________                 Электрондық пошта  </w:t>
      </w:r>
      <w:r>
        <w:br/>
      </w:r>
      <w:r>
        <w:rPr>
          <w:rFonts w:ascii="Times New Roman"/>
          <w:b w:val="false"/>
          <w:i w:val="false"/>
          <w:color w:val="000000"/>
          <w:sz w:val="28"/>
        </w:rPr>
        <w:t>Телефон (респондента) стационарлық ұялы                 мекенжайы (респонденттің) _________________________</w:t>
      </w:r>
      <w:r>
        <w:br/>
      </w:r>
      <w:r>
        <w:rPr>
          <w:rFonts w:ascii="Times New Roman"/>
          <w:b w:val="false"/>
          <w:i w:val="false"/>
          <w:color w:val="000000"/>
          <w:sz w:val="28"/>
        </w:rPr>
        <w:t xml:space="preserve">                                 стационарный мобильный         Aдрес электронной почты (респондента)</w:t>
      </w:r>
      <w:r>
        <w:br/>
      </w:r>
      <w:r>
        <w:rPr>
          <w:rFonts w:ascii="Times New Roman"/>
          <w:b w:val="false"/>
          <w:i w:val="false"/>
          <w:color w:val="000000"/>
          <w:sz w:val="28"/>
        </w:rPr>
        <w:t>Орындаушы</w:t>
      </w:r>
      <w:r>
        <w:br/>
      </w:r>
      <w:r>
        <w:rPr>
          <w:rFonts w:ascii="Times New Roman"/>
          <w:b w:val="false"/>
          <w:i w:val="false"/>
          <w:color w:val="000000"/>
          <w:sz w:val="28"/>
        </w:rPr>
        <w:t xml:space="preserve">Исполнитель ___________________________________________ ____________________________________ </w:t>
      </w:r>
      <w:r>
        <w:br/>
      </w:r>
      <w:r>
        <w:rPr>
          <w:rFonts w:ascii="Times New Roman"/>
          <w:b w:val="false"/>
          <w:i w:val="false"/>
          <w:color w:val="000000"/>
          <w:sz w:val="28"/>
        </w:rPr>
        <w:t xml:space="preserve">                 тегі, аты және әкесінің аты (бар болған жағдайда)                 қолы, телефоны</w:t>
      </w:r>
      <w:r>
        <w:br/>
      </w:r>
      <w:r>
        <w:rPr>
          <w:rFonts w:ascii="Times New Roman"/>
          <w:b w:val="false"/>
          <w:i w:val="false"/>
          <w:color w:val="000000"/>
          <w:sz w:val="28"/>
        </w:rPr>
        <w:t>фамилия, имя и отчество (при его наличии)                                         подпись, телефон</w:t>
      </w:r>
      <w:r>
        <w:br/>
      </w:r>
      <w:r>
        <w:rPr>
          <w:rFonts w:ascii="Times New Roman"/>
          <w:b w:val="false"/>
          <w:i w:val="false"/>
          <w:color w:val="000000"/>
          <w:sz w:val="28"/>
        </w:rPr>
        <w:t xml:space="preserve">Бас бухгалтер немесе оның міндетін атқарушы тұлға </w:t>
      </w:r>
      <w:r>
        <w:br/>
      </w:r>
      <w:r>
        <w:rPr>
          <w:rFonts w:ascii="Times New Roman"/>
          <w:b w:val="false"/>
          <w:i w:val="false"/>
          <w:color w:val="000000"/>
          <w:sz w:val="28"/>
        </w:rPr>
        <w:t xml:space="preserve">Главный бухгалтер или лицо, исполняющее его обязанности </w:t>
      </w:r>
      <w:r>
        <w:br/>
      </w:r>
      <w:r>
        <w:rPr>
          <w:rFonts w:ascii="Times New Roman"/>
          <w:b w:val="false"/>
          <w:i w:val="false"/>
          <w:color w:val="000000"/>
          <w:sz w:val="28"/>
        </w:rPr>
        <w:t xml:space="preserve">________________________________________________________ ________________________________ </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Басшы немесе оның міндетін атқарушы тұлға </w:t>
      </w:r>
      <w:r>
        <w:br/>
      </w:r>
      <w:r>
        <w:rPr>
          <w:rFonts w:ascii="Times New Roman"/>
          <w:b w:val="false"/>
          <w:i w:val="false"/>
          <w:color w:val="000000"/>
          <w:sz w:val="28"/>
        </w:rPr>
        <w:t xml:space="preserve">Руководитель или лицо, исполняющее  его обязанности </w:t>
      </w:r>
      <w:r>
        <w:br/>
      </w:r>
      <w:r>
        <w:rPr>
          <w:rFonts w:ascii="Times New Roman"/>
          <w:b w:val="false"/>
          <w:i w:val="false"/>
          <w:color w:val="000000"/>
          <w:sz w:val="28"/>
        </w:rPr>
        <w:t>________________________________________________________ ________________________________</w:t>
      </w:r>
      <w:r>
        <w:br/>
      </w:r>
      <w:r>
        <w:rPr>
          <w:rFonts w:ascii="Times New Roman"/>
          <w:b w:val="false"/>
          <w:i w:val="false"/>
          <w:color w:val="000000"/>
          <w:sz w:val="28"/>
        </w:rPr>
        <w:t xml:space="preserve">         тегі, аты және әкесінің аты (бар болған жағдайда)                         қолы</w:t>
      </w:r>
      <w:r>
        <w:br/>
      </w:r>
      <w:r>
        <w:rPr>
          <w:rFonts w:ascii="Times New Roman"/>
          <w:b w:val="false"/>
          <w:i w:val="false"/>
          <w:color w:val="000000"/>
          <w:sz w:val="28"/>
        </w:rPr>
        <w:t xml:space="preserve">         фамилия, имя и отчество (при его наличии)                                 подпись</w:t>
      </w:r>
    </w:p>
    <w:p>
      <w:pPr>
        <w:spacing w:after="0"/>
        <w:ind w:left="0"/>
        <w:jc w:val="left"/>
      </w:pPr>
      <w:r>
        <w:rPr>
          <w:rFonts w:ascii="Times New Roman"/>
          <w:b w:val="false"/>
          <w:i w:val="false"/>
          <w:color w:val="000000"/>
          <w:sz w:val="28"/>
        </w:rPr>
        <w:t xml:space="preserve">      Ескертпе:</w:t>
      </w:r>
    </w:p>
    <w:p>
      <w:pPr>
        <w:spacing w:after="0"/>
        <w:ind w:left="0"/>
        <w:jc w:val="left"/>
      </w:pPr>
      <w:r>
        <w:rPr>
          <w:rFonts w:ascii="Times New Roman"/>
          <w:b w:val="false"/>
          <w:i w:val="false"/>
          <w:color w:val="000000"/>
          <w:sz w:val="28"/>
        </w:rPr>
        <w:t>
</w:t>
      </w:r>
      <w:r>
        <w:rPr>
          <w:rFonts w:ascii="Times New Roman"/>
          <w:b w:val="false"/>
          <w:i w:val="false"/>
          <w:color w:val="000000"/>
          <w:sz w:val="28"/>
        </w:rPr>
        <w:t>
Примечание:Мемлекеттік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left"/>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1</w:t>
      </w:r>
      <w:r>
        <w:br/>
      </w:r>
      <w:r>
        <w:rPr>
          <w:rFonts w:ascii="Times New Roman"/>
          <w:b w:val="false"/>
          <w:i w:val="false"/>
          <w:color w:val="000000"/>
          <w:sz w:val="28"/>
        </w:rPr>
        <w:t>к статистической форме</w:t>
      </w:r>
      <w:r>
        <w:br/>
      </w:r>
      <w:r>
        <w:rPr>
          <w:rFonts w:ascii="Times New Roman"/>
          <w:b w:val="false"/>
          <w:i w:val="false"/>
          <w:color w:val="000000"/>
          <w:sz w:val="28"/>
        </w:rPr>
        <w:t>общегосударственного статистического наблюдения</w:t>
      </w:r>
      <w:r>
        <w:br/>
      </w:r>
      <w:r>
        <w:rPr>
          <w:rFonts w:ascii="Times New Roman"/>
          <w:b w:val="false"/>
          <w:i w:val="false"/>
          <w:color w:val="000000"/>
          <w:sz w:val="28"/>
        </w:rPr>
        <w:t>«Отчет о состоянии животноводства»</w:t>
      </w:r>
      <w:r>
        <w:br/>
      </w:r>
      <w:r>
        <w:rPr>
          <w:rFonts w:ascii="Times New Roman"/>
          <w:b w:val="false"/>
          <w:i w:val="false"/>
          <w:color w:val="000000"/>
          <w:sz w:val="28"/>
        </w:rPr>
        <w:t>(индекс 24-сх, периодичность годовая)</w:t>
      </w:r>
    </w:p>
    <w:p>
      <w:pPr>
        <w:spacing w:after="0"/>
        <w:ind w:left="0"/>
        <w:jc w:val="right"/>
      </w:pPr>
      <w:r>
        <w:rPr>
          <w:rFonts w:ascii="Times New Roman"/>
          <w:b/>
          <w:i w:val="false"/>
          <w:color w:val="000000"/>
          <w:sz w:val="28"/>
        </w:rPr>
        <w:t xml:space="preserve">      «Мал шаруашылығының жай-күйі</w:t>
      </w:r>
      <w:r>
        <w:br/>
      </w:r>
      <w:r>
        <w:rPr>
          <w:rFonts w:ascii="Times New Roman"/>
          <w:b/>
          <w:i w:val="false"/>
          <w:color w:val="000000"/>
          <w:sz w:val="28"/>
        </w:rPr>
        <w:t>туралы» (индексі 24-сх, кезеңділігі</w:t>
      </w:r>
      <w:r>
        <w:br/>
      </w:r>
      <w:r>
        <w:rPr>
          <w:rFonts w:ascii="Times New Roman"/>
          <w:b/>
          <w:i w:val="false"/>
          <w:color w:val="000000"/>
          <w:sz w:val="28"/>
        </w:rPr>
        <w:t>жылдық) жалпымемлекеттік</w:t>
      </w:r>
      <w:r>
        <w:br/>
      </w:r>
      <w:r>
        <w:rPr>
          <w:rFonts w:ascii="Times New Roman"/>
          <w:b/>
          <w:i w:val="false"/>
          <w:color w:val="000000"/>
          <w:sz w:val="28"/>
        </w:rPr>
        <w:t>статистикалық байқаудың</w:t>
      </w:r>
      <w:r>
        <w:br/>
      </w:r>
      <w:r>
        <w:rPr>
          <w:rFonts w:ascii="Times New Roman"/>
          <w:b/>
          <w:i w:val="false"/>
          <w:color w:val="000000"/>
          <w:sz w:val="28"/>
        </w:rPr>
        <w:t>статистикалық нысанына 1-қосымша</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Негізгі мал азықтарының құнарлығы  Питательность основных кормов  (1 килограмм табиғи мал азығындағы азық өлшемі)  (в 1 килограмме натурального корма содержится кормовых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5"/>
        <w:gridCol w:w="5316"/>
        <w:gridCol w:w="3449"/>
      </w:tblGrid>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Мал азықтары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Корма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Aзық өлшемі</w:t>
            </w:r>
          </w:p>
          <w:p>
            <w:pPr>
              <w:spacing w:after="0"/>
              <w:ind w:left="0"/>
              <w:jc w:val="center"/>
            </w:pPr>
            <w:r>
              <w:rPr>
                <w:rFonts w:ascii="Times New Roman"/>
                <w:b/>
                <w:i w:val="false"/>
                <w:color w:val="000000"/>
                <w:sz w:val="20"/>
              </w:rPr>
              <w:t>Кормовые единицы</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Дән</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Зерно</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Сұлы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Овес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1,00</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Aрпа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Ячмень</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1,13</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Жүгері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Кукуруза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1,34</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Бидай</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Пшеница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1,19</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Aсбұршақ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Горох</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1,17</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Сиыржоңышқа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Вика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Бұршақ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Бобы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1,20</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Бөрібұршақ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Люпин</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1,10</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Соя</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1,31</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Өнеркәсіп өндірісінің қалдықтары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Отходы промышленного производства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Күнбағысты күнжара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Жмых подсолнечниковый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1,15</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Зығырды күнжара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Жмых льяной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1,17</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Соялы күнжара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Жмых соевый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1,27</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Күнбағысты шрот</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Шрот подсолнечниковый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0,93</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Зығырды шрот</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Шрот льяной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1,02</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Мақталы шрот</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Шрот хлопчатниковый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0,97</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Соялы шрот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Шрот соевый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1,18</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Бидай кебегі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Отруби пшеничные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0,71</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Малдан алынған азық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Корма животного происхождения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Ет-сүйекті ұн</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Мука мясо-костная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0,90</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Балықты ұн</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Мука рыбная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0,83</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Гидролизді ашытқы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Дрожжи гидролизные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1,06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Жаңа айрылған сүт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Обрат свежий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0,20</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Құрғақ айрылған сүт</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Обрат сухой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1,94</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Қанды ұн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Мука кровяная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0,92</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Шөп</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Сено</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Табиғи алуан шөпті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Естественного разнотравья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0,44</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Шабындығы жақсы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Луговое хорошее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0,60</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Шабындығы орташа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Луговое среднее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0,42</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Шабындығы жаман</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Луговое плохое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0,32</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Aтқонақтық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Тимофеечное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Беделігі жақсы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Клеверное хорошее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0,59</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Aралас астық тұқымдас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Злаковое смешанное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0,51</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Беделігі орташа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Клеверное среднее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0,52</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Беделігі жаман</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Клеверное плохое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1-ші орымдық жоңышқа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Люцерновое 1-го укоса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0,49</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2-ші орымдық жоңышқа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Люцерновое 2-го укоса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0,54</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Беделі-атқонақтық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Клеверно-тимофеечное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Бұршақты-сұлылық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Горохо-овсяное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0,55</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Ормандық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Лесное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0,46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Қияқөлеңдік</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Осоковое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0,38</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Шөпті ұн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Травяная мука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Жоңышқалы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Люцерновая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0,76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0,67</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Дәнді-алуан шөпті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Злаково-разнотравная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0,67</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Сұлымен сиыржоңышқа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Вика с овсом</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0,58</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Сұлымен асбұршақ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Горох с овсом</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0,69</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Эспарцет</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Эспарцет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0,61</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Сабан</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Солома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Қара бидайлы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Ржаная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0,22</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Бидайлы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Пшеничная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0,20</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Aрпалы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Ячменная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0,33</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Сұлылы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Овсяная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0,31</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Сүрлем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Силос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Орташа әр түрлі шөпті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Разнотравный средний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0,18</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Дәнді-әртүрлі шөпті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Злаково-разнотравный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 атқонақты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Клеверно-тимофеечный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0,20</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Күнбағысты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Подсолнечниковый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Жүгерілік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Кукурузный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Сұлылық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Овсяный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0,18</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Тамыр-түйнек жемістілер</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Корнеклубнеплоды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Aзықтық қызылша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Свекла кормовая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0,12</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Кант қызылшасы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Свекла сахарная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0,24</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Жартылай қантты кызылша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Свекла полусахарная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0,17</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Сәбіз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Морковь</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0,14</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Картоп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Картофель</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0,31</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Шалқан</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Турнепс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0,09</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Тарна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Брюква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Табиғи жайылымдарының шөбі</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Трава естественных  пастбищ</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Луговая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0,21</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Құрғақ алаңдық шабындық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Суходольного луга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0,23</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Ойпат шабындық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Низинного луга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0,19</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Орманды жайылымдар</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Лесного пастбища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0,19</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Батпақтық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Болотная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0,19</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Жайылым мен шабындыққа егілген шөптер</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Трава сеяных пастбищ и сенокосов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Дәнді-алуан шөпті жайылымдар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Злаково-разнотравного пастбища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Дәнді-бұршақты жайылымдар (1-ші өшіктіру)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Злаково-бобового пастбища (1-е стравливание)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0,23</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Жиматарғақ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Ежа сборная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0,23</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Қылтықсыз арпабас</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Костер безостый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0,29</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Мысыққұйрық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Лисохвост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0,19</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Шабындықты қонақот</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Мятлик луговой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0,24</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Шабындық бетеге</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Овсяница луговая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0,22</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Aтқонақ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Тимофеевка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0,25</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Қызыл беде</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 красный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0,20</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Беделі көрпекөк</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Клеверная отава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0,23</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Жоңышқа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Люцерна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0,21</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Беде атқонақпен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Клевер с тимофеевкой</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0,19</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Біржылдық егіс дақылдарының шөптері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Трава однолетних посевных культур</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Қара бидай</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Рожь</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0,17</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Жүгері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Кукуруза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Сұлы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Овес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0,24</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Aсбұршақ</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Горох</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0,16</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Сиыржоңышқа</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Вика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0,17</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Aсбұршақ + сұлы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Горох+овес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0,18</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Сиыржоңышқа + сұлы</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Вика+овес</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0,17</w:t>
            </w:r>
          </w:p>
        </w:tc>
      </w:tr>
      <w:tr>
        <w:trPr>
          <w:trHeight w:val="30" w:hRule="atLeast"/>
        </w:trPr>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 xml:space="preserve">Мал азықтық қырыққабат </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Кормовая капуста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0,13</w:t>
            </w:r>
          </w:p>
        </w:tc>
      </w:tr>
    </w:tbl>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2</w:t>
      </w:r>
      <w:r>
        <w:br/>
      </w:r>
      <w:r>
        <w:rPr>
          <w:rFonts w:ascii="Times New Roman"/>
          <w:b w:val="false"/>
          <w:i w:val="false"/>
          <w:color w:val="000000"/>
          <w:sz w:val="28"/>
        </w:rPr>
        <w:t>к статистической форме</w:t>
      </w:r>
      <w:r>
        <w:br/>
      </w:r>
      <w:r>
        <w:rPr>
          <w:rFonts w:ascii="Times New Roman"/>
          <w:b w:val="false"/>
          <w:i w:val="false"/>
          <w:color w:val="000000"/>
          <w:sz w:val="28"/>
        </w:rPr>
        <w:t>общегосударственного статистического</w:t>
      </w:r>
      <w:r>
        <w:br/>
      </w:r>
      <w:r>
        <w:rPr>
          <w:rFonts w:ascii="Times New Roman"/>
          <w:b w:val="false"/>
          <w:i w:val="false"/>
          <w:color w:val="000000"/>
          <w:sz w:val="28"/>
        </w:rPr>
        <w:t>наблюдения «Отчет о состоянии</w:t>
      </w:r>
      <w:r>
        <w:br/>
      </w:r>
      <w:r>
        <w:rPr>
          <w:rFonts w:ascii="Times New Roman"/>
          <w:b w:val="false"/>
          <w:i w:val="false"/>
          <w:color w:val="000000"/>
          <w:sz w:val="28"/>
        </w:rPr>
        <w:t>животноводства» (индекс 24-сх,</w:t>
      </w:r>
      <w:r>
        <w:br/>
      </w:r>
      <w:r>
        <w:rPr>
          <w:rFonts w:ascii="Times New Roman"/>
          <w:b w:val="false"/>
          <w:i w:val="false"/>
          <w:color w:val="000000"/>
          <w:sz w:val="28"/>
        </w:rPr>
        <w:t>периодичность годовая)</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Справочник продукции животноводства, не входящей в справочник продукции (услуг) сельского, лесного и рыбного хозяйства</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6"/>
        <w:gridCol w:w="7254"/>
      </w:tblGrid>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Код</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Наименование</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Быки-производители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01.1.1.3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Скот крупный рогатый взрослый молочно-мясного стада на откорме</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01.1.2.1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Нетели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01.1.2.2.1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Бычки-кастраты от 1 года и старше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01.1.2.2.2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Бычки от 12 до 18 месяцев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01.1.2.2.3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Бычки от 18 месяцев до 2 лет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01.1.2.2.4</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Бычки старше 2 лет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01.1.2.3.1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Телки от 12 до 18 месяцев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01.1.2.3.2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Телки от 18 до 27 месяцев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01.1.3.1.1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Бычки до 6 месяцев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01.1.3.1.2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Бычки от 6 месяцев до 1 года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01.1.3.1.3</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Бычки-кастраты до 1 года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01.1.3.2.1</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Телочки до 6 месяцев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01.1.3.2.2</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Телочки от 6 месяцев до 1 года молочно-мясного стада</w:t>
            </w:r>
          </w:p>
        </w:tc>
      </w:tr>
      <w:tr>
        <w:trPr>
          <w:trHeight w:val="30" w:hRule="atLeast"/>
        </w:trPr>
        <w:tc>
          <w:tcPr>
            <w:tcW w:w="6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01.9</w:t>
            </w:r>
          </w:p>
        </w:tc>
        <w:tc>
          <w:tcPr>
            <w:tcW w:w="7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a"/>
                <w:sz w:val="20"/>
              </w:rPr>
              <w:t>Скот крупный рогатый молочно-мясного стада, прочий</w:t>
            </w:r>
          </w:p>
        </w:tc>
      </w:tr>
    </w:tbl>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Приложение 12</w:t>
      </w:r>
      <w:r>
        <w:br/>
      </w:r>
      <w:r>
        <w:rPr>
          <w:rFonts w:ascii="Times New Roman"/>
          <w:b w:val="false"/>
          <w:i w:val="false"/>
          <w:color w:val="000000"/>
          <w:sz w:val="28"/>
        </w:rPr>
        <w:t>к приказу руководителя</w:t>
      </w:r>
      <w:r>
        <w:br/>
      </w:r>
      <w:r>
        <w:rPr>
          <w:rFonts w:ascii="Times New Roman"/>
          <w:b w:val="false"/>
          <w:i w:val="false"/>
          <w:color w:val="000000"/>
          <w:sz w:val="28"/>
        </w:rPr>
        <w:t>от 3 марта 2021 года № 7</w:t>
      </w:r>
    </w:p>
    <w:p>
      <w:pPr>
        <w:spacing w:after="0"/>
        <w:ind w:left="0"/>
        <w:jc w:val="right"/>
      </w:pPr>
      <w:r>
        <w:rPr>
          <w:rFonts w:ascii="Times New Roman"/>
          <w:b w:val="false"/>
          <w:i w:val="false"/>
          <w:color w:val="000000"/>
          <w:sz w:val="28"/>
        </w:rPr>
        <w:t xml:space="preserve">      Приложение 27 к приказу</w:t>
      </w:r>
      <w:r>
        <w:br/>
      </w:r>
      <w:r>
        <w:rPr>
          <w:rFonts w:ascii="Times New Roman"/>
          <w:b w:val="false"/>
          <w:i w:val="false"/>
          <w:color w:val="000000"/>
          <w:sz w:val="28"/>
        </w:rPr>
        <w:t>Председателя Комитета по статистике</w:t>
      </w:r>
      <w:r>
        <w:br/>
      </w:r>
      <w:r>
        <w:rPr>
          <w:rFonts w:ascii="Times New Roman"/>
          <w:b w:val="false"/>
          <w:i w:val="false"/>
          <w:color w:val="000000"/>
          <w:sz w:val="28"/>
        </w:rPr>
        <w:t>Министерства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от 10 февраля 2020 года № 21</w:t>
      </w:r>
    </w:p>
    <w:p>
      <w:pPr>
        <w:spacing w:after="0"/>
        <w:ind w:left="0"/>
        <w:jc w:val="center"/>
      </w:pPr>
      <w:r>
        <w:rPr>
          <w:rFonts w:ascii="Times New Roman"/>
          <w:b w:val="false"/>
          <w:i w:val="false"/>
          <w:color w:val="000000"/>
          <w:sz w:val="28"/>
        </w:rPr>
        <w:t xml:space="preserve">      
</w:t>
      </w:r>
      <w:r>
        <w:rPr>
          <w:rFonts w:ascii="Times New Roman"/>
          <w:b w:val="false"/>
          <w:i w:val="false"/>
          <w:color w:val="000000"/>
          <w:sz w:val="28"/>
        </w:rPr>
        <w:t>
</w:t>
      </w:r>
      <w:r>
        <w:rPr>
          <w:rFonts w:ascii="Times New Roman"/>
          <w:b/>
          <w:i w:val="false"/>
          <w:color w:val="000000"/>
          <w:sz w:val="28"/>
        </w:rPr>
        <w:t>Инструкция по заполнению статистической формы общегосудартсвенного статистического наблюдения «Отчет о состоянии животноводства» (индекс 24-сх, периодичность годовая)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состоянии животноводства» (индекс 24-сх,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состоянии животноводства» (индекс 24-сх, периодичность годовая) (далее - статистическая форма).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p>
      <w:pPr>
        <w:spacing w:after="0"/>
        <w:ind w:left="0"/>
        <w:jc w:val="left"/>
      </w:pPr>
      <w:r>
        <w:rPr>
          <w:rFonts w:ascii="Times New Roman"/>
          <w:b w:val="false"/>
          <w:i w:val="false"/>
          <w:color w:val="000000"/>
          <w:sz w:val="28"/>
        </w:rPr>
        <w:t xml:space="preserve">      1) зеленые корма - травы естественных и улучшенных лугов и пастбищ, а также специально выращиваемые культуры для зеленой подкормки. Особенность зеленых кормов - высокое содержание влаги (70 - 85%);</w:t>
      </w:r>
    </w:p>
    <w:p>
      <w:pPr>
        <w:spacing w:after="0"/>
        <w:ind w:left="0"/>
        <w:jc w:val="left"/>
      </w:pPr>
      <w:r>
        <w:rPr>
          <w:rFonts w:ascii="Times New Roman"/>
          <w:b w:val="false"/>
          <w:i w:val="false"/>
          <w:color w:val="000000"/>
          <w:sz w:val="28"/>
        </w:rPr>
        <w:t>2) концентрированные корма - корма с высоким содержанием питательных веществ. Основную часть концентрированных кормов составляет фуражное зерно злаковых и бобовых культур. К концентрированным кормам относятся отруби, жмых и шроты, отходы производства растительного масла, жом и патока, отходы крахмало-паточного, спиртового, пивоваренного производства и виноделия, корма животного происхождения: рыбная, мясная, мясокостная, кровяная и костная мука, кормовые дрожжи, витамины и травяная мука;</w:t>
      </w:r>
    </w:p>
    <w:p>
      <w:pPr>
        <w:spacing w:after="0"/>
        <w:ind w:left="0"/>
        <w:jc w:val="left"/>
      </w:pPr>
      <w:r>
        <w:rPr>
          <w:rFonts w:ascii="Times New Roman"/>
          <w:b w:val="false"/>
          <w:i w:val="false"/>
          <w:color w:val="000000"/>
          <w:sz w:val="28"/>
        </w:rPr>
        <w:t xml:space="preserve">      3) комбикорм - смесь очищенных от примесей и измельченных до необходимых размеров различных кормов и кормовых добавок, обеспечивающая полноценное кормление животных определенного вида, типа и продуктивности;</w:t>
      </w:r>
    </w:p>
    <w:p>
      <w:pPr>
        <w:spacing w:after="0"/>
        <w:ind w:left="0"/>
        <w:jc w:val="left"/>
      </w:pPr>
      <w:r>
        <w:rPr>
          <w:rFonts w:ascii="Times New Roman"/>
          <w:b w:val="false"/>
          <w:i w:val="false"/>
          <w:color w:val="000000"/>
          <w:sz w:val="28"/>
        </w:rPr>
        <w:t>4) органическое животноводство - разведение сельскохозяйственных животных в условиях, обеспечивающих полный доступ к естественным источникам кормов, с использованием экстенсивных и естественных методов разведения;</w:t>
      </w:r>
    </w:p>
    <w:p>
      <w:pPr>
        <w:spacing w:after="0"/>
        <w:ind w:left="0"/>
        <w:jc w:val="left"/>
      </w:pPr>
      <w:r>
        <w:rPr>
          <w:rFonts w:ascii="Times New Roman"/>
          <w:b w:val="false"/>
          <w:i w:val="false"/>
          <w:color w:val="000000"/>
          <w:sz w:val="28"/>
        </w:rPr>
        <w:t xml:space="preserve">      5) регион (для данного статистического наблюдения) - область, город республиканского значения;</w:t>
      </w:r>
    </w:p>
    <w:p>
      <w:pPr>
        <w:spacing w:after="0"/>
        <w:ind w:left="0"/>
        <w:jc w:val="left"/>
      </w:pPr>
      <w:r>
        <w:rPr>
          <w:rFonts w:ascii="Times New Roman"/>
          <w:b w:val="false"/>
          <w:i w:val="false"/>
          <w:color w:val="000000"/>
          <w:sz w:val="28"/>
        </w:rPr>
        <w:t>6) сено - корм, полученный в результате обезвоживания травы и содержащий не более 17% массовой доли влаги;</w:t>
      </w:r>
    </w:p>
    <w:p>
      <w:pPr>
        <w:spacing w:after="0"/>
        <w:ind w:left="0"/>
        <w:jc w:val="left"/>
      </w:pPr>
      <w:r>
        <w:rPr>
          <w:rFonts w:ascii="Times New Roman"/>
          <w:b w:val="false"/>
          <w:i w:val="false"/>
          <w:color w:val="000000"/>
          <w:sz w:val="28"/>
        </w:rPr>
        <w:t xml:space="preserve">      7) сенаж - корм, приготовленный из трав, убранных в ранние фазы вегетации, провяленных до влажности не менее 40%, и хранящихся в анаэробных условиях;</w:t>
      </w:r>
    </w:p>
    <w:p>
      <w:pPr>
        <w:spacing w:after="0"/>
        <w:ind w:left="0"/>
        <w:jc w:val="left"/>
      </w:pPr>
      <w:r>
        <w:rPr>
          <w:rFonts w:ascii="Times New Roman"/>
          <w:b w:val="false"/>
          <w:i w:val="false"/>
          <w:color w:val="000000"/>
          <w:sz w:val="28"/>
        </w:rPr>
        <w:t>8) солома - сухие стебли злаковых и бобовых зерновых культур, остающиеся после обмолота, также стебли льна, конопли, кенафа и других растений, освобожденные от листьев, соцветий и семян;</w:t>
      </w:r>
    </w:p>
    <w:p>
      <w:pPr>
        <w:spacing w:after="0"/>
        <w:ind w:left="0"/>
        <w:jc w:val="left"/>
      </w:pPr>
      <w:r>
        <w:rPr>
          <w:rFonts w:ascii="Times New Roman"/>
          <w:b w:val="false"/>
          <w:i w:val="false"/>
          <w:color w:val="000000"/>
          <w:sz w:val="28"/>
        </w:rPr>
        <w:t xml:space="preserve">      9) убойный вес - фактическая масса парной туши животного после полной ее обработки (без головы, шкуры, конечностей и внутренних органов), выраженная в килограммах;</w:t>
      </w:r>
    </w:p>
    <w:p>
      <w:pPr>
        <w:spacing w:after="0"/>
        <w:ind w:left="0"/>
        <w:jc w:val="left"/>
      </w:pPr>
      <w:r>
        <w:rPr>
          <w:rFonts w:ascii="Times New Roman"/>
          <w:b w:val="false"/>
          <w:i w:val="false"/>
          <w:color w:val="000000"/>
          <w:sz w:val="28"/>
        </w:rPr>
        <w:t>10) силос - сочный корм для сельскохозяйственных животных, обладает высокими питательными свойствами, по своей калорийности, витаминности и диетическим свойствам сравним со свежей травой.</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Юридические лица и (или) их структурные и обособленные подразделения, индивидуальные предприниматели, крестьянские или фермерские хозяйства, осуществляющие деятельность в сфере животноводства на территории нескольких районов или областей, представляют статистическую форму на отдельных бланках, выделяя информацию по каждой территории, отражающую по месту фактического осуществления деятельности по выращиванию скота и птицы и производству продукции животноводства.</w:t>
      </w:r>
    </w:p>
    <w:p>
      <w:pPr>
        <w:spacing w:after="0"/>
        <w:ind w:left="0"/>
        <w:jc w:val="left"/>
      </w:pPr>
      <w:r>
        <w:rPr>
          <w:rFonts w:ascii="Times New Roman"/>
          <w:b w:val="false"/>
          <w:i w:val="false"/>
          <w:color w:val="000000"/>
          <w:sz w:val="28"/>
        </w:rPr>
        <w:t xml:space="preserve">      При делегировании полномочий юридическим лицом по сдаче статистической формы структурному подразделению юридического лица, данная статистическая форма представляется по месту своего нахождения в территориальные подразделения статистики.</w:t>
      </w:r>
    </w:p>
    <w:p>
      <w:pPr>
        <w:spacing w:after="0"/>
        <w:ind w:left="0"/>
        <w:jc w:val="left"/>
      </w:pPr>
      <w:r>
        <w:rPr>
          <w:rFonts w:ascii="Times New Roman"/>
          <w:b w:val="false"/>
          <w:i w:val="false"/>
          <w:color w:val="000000"/>
          <w:sz w:val="28"/>
        </w:rPr>
        <w:t>
</w:t>
      </w:r>
      <w:r>
        <w:rPr>
          <w:rFonts w:ascii="Times New Roman"/>
          <w:b w:val="false"/>
          <w:i w:val="false"/>
          <w:color w:val="000000"/>
          <w:sz w:val="28"/>
        </w:rPr>
        <w:t>
4. В разделе 1 указывается территория (область, город, район) фактического осуществления деятельности по выращиванию скота и птицы и производству продукции животноводства.</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В строке 1 раздела 2 указывается фактическое наличие в хозяйстве скота и птицы по видам по состоянию на 1 января отчетного года, независимо от того, находился он на скотном дворе хозяйства или в отгоне на пастбищах. К числу коров молочного, мясного и молочно-мясного стада относятся коровы основного стада, включая отелившихся телок после перевода их в основное стадо, сухостойные и яловые коровы и телки, достигшие 27 месяцев.</w:t>
      </w:r>
    </w:p>
    <w:p>
      <w:pPr>
        <w:spacing w:after="0"/>
        <w:ind w:left="0"/>
        <w:jc w:val="left"/>
      </w:pPr>
      <w:r>
        <w:rPr>
          <w:rFonts w:ascii="Times New Roman"/>
          <w:b w:val="false"/>
          <w:i w:val="false"/>
          <w:color w:val="000000"/>
          <w:sz w:val="28"/>
        </w:rPr>
        <w:t xml:space="preserve">      По строке 3 раздела 2 указывается приплод, родившийся в отчетном году живым от маток, принадлежащих хозяйству, включая приплод, впоследствии проданный, забитый или павший, за исключением мертворожденного приплода. В количество полученного приплода не включается молодняк рождения отчетного года, приобретенный хозяйством со стороны.</w:t>
      </w:r>
    </w:p>
    <w:p>
      <w:pPr>
        <w:spacing w:after="0"/>
        <w:ind w:left="0"/>
        <w:jc w:val="left"/>
      </w:pPr>
      <w:r>
        <w:rPr>
          <w:rFonts w:ascii="Times New Roman"/>
          <w:b w:val="false"/>
          <w:i w:val="false"/>
          <w:color w:val="000000"/>
          <w:sz w:val="28"/>
        </w:rPr>
        <w:t>По строке 4 раздела 2 записываются все случаи приобретения скота и птицы хозяйством (купленные, полученные в порядке обмена, дарения, за случайные услуги, в долг или в уплату долга и другие) в пределах своего региона у сельскохозяйственных предприятий, индивидуальных предпринимателей и крестьянских или фермерских хозяйств и хозяйств населения.</w:t>
      </w:r>
    </w:p>
    <w:p>
      <w:pPr>
        <w:spacing w:after="0"/>
        <w:ind w:left="0"/>
        <w:jc w:val="left"/>
      </w:pPr>
      <w:r>
        <w:rPr>
          <w:rFonts w:ascii="Times New Roman"/>
          <w:b w:val="false"/>
          <w:i w:val="false"/>
          <w:color w:val="000000"/>
          <w:sz w:val="28"/>
        </w:rPr>
        <w:t xml:space="preserve">      По строке 8 раздела 2 указывается количество голов скота и птицы, приобретенных в других регионах республики и из-за границы (импорт). </w:t>
      </w:r>
    </w:p>
    <w:p>
      <w:pPr>
        <w:spacing w:after="0"/>
        <w:ind w:left="0"/>
        <w:jc w:val="left"/>
      </w:pPr>
      <w:r>
        <w:rPr>
          <w:rFonts w:ascii="Times New Roman"/>
          <w:b w:val="false"/>
          <w:i w:val="false"/>
          <w:color w:val="000000"/>
          <w:sz w:val="28"/>
        </w:rPr>
        <w:t>В строке 9 раздела 2 указывается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и работникам хозяйства, в том числе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w:t>
      </w:r>
    </w:p>
    <w:p>
      <w:pPr>
        <w:spacing w:after="0"/>
        <w:ind w:left="0"/>
        <w:jc w:val="left"/>
      </w:pPr>
      <w:r>
        <w:rPr>
          <w:rFonts w:ascii="Times New Roman"/>
          <w:b w:val="false"/>
          <w:i w:val="false"/>
          <w:color w:val="000000"/>
          <w:sz w:val="28"/>
        </w:rPr>
        <w:t xml:space="preserve">      В строках 10 и 11 раздела 2 указывается вес забитых или реализованных на убой скота и птицы в живой и убойной массе. По овцам учитывается поголовье приплода, забитого на каракульские смушки (при определении живого веса одной головы забитых на мясо овец, живой вес приплода, забитого на каракульские смушки не учитывается).</w:t>
      </w:r>
    </w:p>
    <w:p>
      <w:pPr>
        <w:spacing w:after="0"/>
        <w:ind w:left="0"/>
        <w:jc w:val="left"/>
      </w:pPr>
      <w:r>
        <w:rPr>
          <w:rFonts w:ascii="Times New Roman"/>
          <w:b w:val="false"/>
          <w:i w:val="false"/>
          <w:color w:val="000000"/>
          <w:sz w:val="28"/>
        </w:rPr>
        <w:t>В строку 12 раздела 2 включается все количество павшего скота и птицы за отчетный год (от пожаров, стихийных бедствий, утонувшего и другие), включая павший молодняк рождения текущего года. Также включается вынужденно забитый скот, мясо которого не подлежит к использованию в пищу или используется только на корм сельскохозяйственному скоту и птице, и другим домашним животным.</w:t>
      </w:r>
    </w:p>
    <w:p>
      <w:pPr>
        <w:spacing w:after="0"/>
        <w:ind w:left="0"/>
        <w:jc w:val="left"/>
      </w:pPr>
      <w:r>
        <w:rPr>
          <w:rFonts w:ascii="Times New Roman"/>
          <w:b w:val="false"/>
          <w:i w:val="false"/>
          <w:color w:val="000000"/>
          <w:sz w:val="28"/>
        </w:rPr>
        <w:t xml:space="preserve">      По строке 13 раздела 2 записываются все случаи выбытия живого скота (продажа, обмен, дарение, за случайные услуги, в долг или в уплату долга, оплаты труда) в пределах своего региона в сельскохозяйственных предприятиях, к индивидуальным предпринимателям и в крестьянские или фермерские хозяйства и хозяйства населения.</w:t>
      </w:r>
    </w:p>
    <w:p>
      <w:pPr>
        <w:spacing w:after="0"/>
        <w:ind w:left="0"/>
        <w:jc w:val="left"/>
      </w:pPr>
      <w:r>
        <w:rPr>
          <w:rFonts w:ascii="Times New Roman"/>
          <w:b w:val="false"/>
          <w:i w:val="false"/>
          <w:color w:val="000000"/>
          <w:sz w:val="28"/>
        </w:rPr>
        <w:t>По строке 17 раздела 2 указывается количество голов скота и птицы, вывезенных в другие регионы республики, за границу (на экспорт) и другие случаи выбытия скота (хищение).</w:t>
      </w:r>
    </w:p>
    <w:p>
      <w:pPr>
        <w:spacing w:after="0"/>
        <w:ind w:left="0"/>
        <w:jc w:val="left"/>
      </w:pPr>
      <w:r>
        <w:rPr>
          <w:rFonts w:ascii="Times New Roman"/>
          <w:b w:val="false"/>
          <w:i w:val="false"/>
          <w:color w:val="000000"/>
          <w:sz w:val="28"/>
        </w:rPr>
        <w:t xml:space="preserve">      По строке 18 раздела 2 указывается количество скота и птицы на конец года, принадлежащих хозяйству, независимо от того, находились ли они на скотном дворе хозяйства или в отгоне на пастбищах.</w:t>
      </w:r>
    </w:p>
    <w:p>
      <w:pPr>
        <w:spacing w:after="0"/>
        <w:ind w:left="0"/>
        <w:jc w:val="left"/>
      </w:pPr>
      <w:r>
        <w:rPr>
          <w:rFonts w:ascii="Times New Roman"/>
          <w:b w:val="false"/>
          <w:i w:val="false"/>
          <w:color w:val="000000"/>
          <w:sz w:val="28"/>
        </w:rPr>
        <w:t>К коровам молочного направления относят коров черно-пестрой, голштинофризской, красно-степной, аулиеатинской, айрширской, бурой латвийской породы. К коровам мясного направления относят коров пород казахской белоголовой, аулиекольской, ангус, герефорд, обрак, шароле, лимузин, санта-гертруда, галловейской и калмыцкой. К коровам молочно-мясного направления относят коров алатауской, симментальской, швицкой породы. Беспородный скот относят к молочному, мясному или молочно-мясному стаду в зависимости от цели использования (получения мяса или молока). Если от коровы получают молоко для дальнейшего его потребления человеком или реализации, то таких коров относят к молочному стаду.</w:t>
      </w:r>
    </w:p>
    <w:p>
      <w:pPr>
        <w:spacing w:after="0"/>
        <w:ind w:left="0"/>
        <w:jc w:val="left"/>
      </w:pPr>
      <w:r>
        <w:rPr>
          <w:rFonts w:ascii="Times New Roman"/>
          <w:b w:val="false"/>
          <w:i w:val="false"/>
          <w:color w:val="000000"/>
          <w:sz w:val="28"/>
        </w:rPr>
        <w:t xml:space="preserve">      В строке 20 раздела 2 среднее поголовье рассчитывается путем деления суммы кормодней поголовья за год на число дней данного года. Кормоднем считается пребывание в хозяйстве одной головы скота в течение суток.</w:t>
      </w:r>
    </w:p>
    <w:p>
      <w:pPr>
        <w:spacing w:after="0"/>
        <w:ind w:left="0"/>
        <w:jc w:val="left"/>
      </w:pPr>
      <w:r>
        <w:rPr>
          <w:rFonts w:ascii="Times New Roman"/>
          <w:b w:val="false"/>
          <w:i w:val="false"/>
          <w:color w:val="000000"/>
          <w:sz w:val="28"/>
        </w:rPr>
        <w:t>Среднее поголовье рассчитывается по формуле средней хронологической:</w:t>
      </w:r>
    </w:p>
    <w:p>
      <w:pPr>
        <w:spacing w:after="0"/>
        <w:ind w:left="0"/>
        <w:jc w:val="center"/>
      </w:pPr>
      <w:r>
        <w:drawing>
          <wp:inline distT="0" distB="0" distL="0" distR="0">
            <wp:extent cx="2590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90800" cy="914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w:t>
      </w:r>
    </w:p>
    <w:p>
      <w:pPr>
        <w:spacing w:after="0"/>
        <w:ind w:left="0"/>
        <w:jc w:val="left"/>
      </w:pPr>
      <w:r>
        <w:rPr>
          <w:rFonts w:ascii="Times New Roman"/>
          <w:b w:val="false"/>
          <w:i w:val="false"/>
          <w:color w:val="000000"/>
          <w:sz w:val="28"/>
        </w:rPr>
        <w:t>Х - среднее поголовье за отчетный период;</w:t>
      </w:r>
    </w:p>
    <w:p>
      <w:pPr>
        <w:spacing w:after="0"/>
        <w:ind w:left="0"/>
        <w:jc w:val="left"/>
      </w:pPr>
      <w:r>
        <w:rPr>
          <w:rFonts w:ascii="Times New Roman"/>
          <w:b w:val="false"/>
          <w:i w:val="false"/>
          <w:color w:val="000000"/>
          <w:sz w:val="28"/>
        </w:rPr>
        <w:t xml:space="preserve">      х1 - численность поголовья на первую дату отчетного периода, на 1 января отчетного года;</w:t>
      </w:r>
    </w:p>
    <w:p>
      <w:pPr>
        <w:spacing w:after="0"/>
        <w:ind w:left="0"/>
        <w:jc w:val="left"/>
      </w:pPr>
      <w:r>
        <w:rPr>
          <w:rFonts w:ascii="Times New Roman"/>
          <w:b w:val="false"/>
          <w:i w:val="false"/>
          <w:color w:val="000000"/>
          <w:sz w:val="28"/>
        </w:rPr>
        <w:t>х2 - численность поголовья на вторую дату отчетного периода, на 1 февраля отчетного года;</w:t>
      </w:r>
    </w:p>
    <w:p>
      <w:pPr>
        <w:spacing w:after="0"/>
        <w:ind w:left="0"/>
        <w:jc w:val="left"/>
      </w:pPr>
      <w:r>
        <w:rPr>
          <w:rFonts w:ascii="Times New Roman"/>
          <w:b w:val="false"/>
          <w:i w:val="false"/>
          <w:color w:val="000000"/>
          <w:sz w:val="28"/>
        </w:rPr>
        <w:t xml:space="preserve">      х3 - численность поголовья на третью дату отчетного периода, на 1 марта отчетного года;</w:t>
      </w:r>
    </w:p>
    <w:p>
      <w:pPr>
        <w:spacing w:after="0"/>
        <w:ind w:left="0"/>
        <w:jc w:val="left"/>
      </w:pPr>
      <w:r>
        <w:rPr>
          <w:rFonts w:ascii="Times New Roman"/>
          <w:b w:val="false"/>
          <w:i w:val="false"/>
          <w:color w:val="000000"/>
          <w:sz w:val="28"/>
        </w:rPr>
        <w:t>хn - численность поголовья на последнюю дату отчетного периода, на 1 января следующего года;</w:t>
      </w:r>
    </w:p>
    <w:p>
      <w:pPr>
        <w:spacing w:after="0"/>
        <w:ind w:left="0"/>
        <w:jc w:val="left"/>
      </w:pPr>
      <w:r>
        <w:rPr>
          <w:rFonts w:ascii="Times New Roman"/>
          <w:b w:val="false"/>
          <w:i w:val="false"/>
          <w:color w:val="000000"/>
          <w:sz w:val="28"/>
        </w:rPr>
        <w:t xml:space="preserve">      n - число месяцев в отчетном периоде.</w:t>
      </w:r>
    </w:p>
    <w:p>
      <w:pPr>
        <w:spacing w:after="0"/>
        <w:ind w:left="0"/>
        <w:jc w:val="left"/>
      </w:pPr>
      <w:r>
        <w:rPr>
          <w:rFonts w:ascii="Times New Roman"/>
          <w:b w:val="false"/>
          <w:i w:val="false"/>
          <w:color w:val="000000"/>
          <w:sz w:val="28"/>
        </w:rPr>
        <w:t>В случаях отсутствия помесячных данных, среднее поголовье исчисляется как среднее арифметическое на начало и конец отчетного года.</w:t>
      </w:r>
    </w:p>
    <w:p>
      <w:pPr>
        <w:spacing w:after="0"/>
        <w:ind w:left="0"/>
        <w:jc w:val="left"/>
      </w:pPr>
      <w:r>
        <w:rPr>
          <w:rFonts w:ascii="Times New Roman"/>
          <w:b w:val="false"/>
          <w:i w:val="false"/>
          <w:color w:val="000000"/>
          <w:sz w:val="28"/>
        </w:rPr>
        <w:t xml:space="preserve">      Aналогично рассчитывается строка 21 раздела 2. В качестве базы для исчисления данного показателя берется число маток, способных дать приплод в отчетном году.</w:t>
      </w:r>
    </w:p>
    <w:p>
      <w:pPr>
        <w:spacing w:after="0"/>
        <w:ind w:left="0"/>
        <w:jc w:val="left"/>
      </w:pPr>
      <w:r>
        <w:rPr>
          <w:rFonts w:ascii="Times New Roman"/>
          <w:b w:val="false"/>
          <w:i w:val="false"/>
          <w:color w:val="000000"/>
          <w:sz w:val="28"/>
        </w:rPr>
        <w:t>По строке 22 из строки 18 раздела 2 выделяется численность сельскохозяйственных животных на конец года, находящихся в производственном подразделении по органическому производству.</w:t>
      </w:r>
    </w:p>
    <w:p>
      <w:pPr>
        <w:spacing w:after="0"/>
        <w:ind w:left="0"/>
        <w:jc w:val="left"/>
      </w:pPr>
      <w:r>
        <w:rPr>
          <w:rFonts w:ascii="Times New Roman"/>
          <w:b w:val="false"/>
          <w:i w:val="false"/>
          <w:color w:val="000000"/>
          <w:sz w:val="28"/>
        </w:rPr>
        <w:t xml:space="preserve">      По строке 23 из строки 11 раздела 2 выделяется убойный вес забитых в хозяйствах или реализованных на убой сельскохозяйственных животных, находящихся в производственном подразделении по органическому производству.</w:t>
      </w:r>
    </w:p>
    <w:p>
      <w:pPr>
        <w:spacing w:after="0"/>
        <w:ind w:left="0"/>
        <w:jc w:val="left"/>
      </w:pPr>
      <w:r>
        <w:rPr>
          <w:rFonts w:ascii="Times New Roman"/>
          <w:b w:val="false"/>
          <w:i w:val="false"/>
          <w:color w:val="000000"/>
          <w:sz w:val="28"/>
        </w:rPr>
        <w:t>
</w:t>
      </w:r>
      <w:r>
        <w:rPr>
          <w:rFonts w:ascii="Times New Roman"/>
          <w:b w:val="false"/>
          <w:i w:val="false"/>
          <w:color w:val="000000"/>
          <w:sz w:val="28"/>
        </w:rPr>
        <w:t>
6. В разделе 3 указываются все виды скота и птицы, указанные по строке 18 раздела 2, по половозрастным группам, в соответствии со Справочником продукции (услуг) сельского, лесного и рыбного хозяйства, размещенном на интернет-ресурсе Бюро национальной статистики Aгентства по стратегическому планированию и реформам Республики Казахстан (www.stat.gov.kz).</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7. В разделе 4 указывается поголовье отдельных видов животных выращенных на ферме, неучтенных в разделе 2 и поголовье птицы по видам и реализация их на убой. По графе 1 отражается фактическое наличие в хозяйстве птицы и животных, выращенных на ферме по видам на конец отчетного года. По графе 2 отражается количество голов скота и птицы, забитых хозяйством (самостоятельно или на бойне), мясо которых предназначено для использования на собственные нужды, для продажи или выдачи организациям, предприятиям, работникам хозяйства и по бартерным сделкам. В данной строке отражается количество голов скота и птицы, проданных на убой заготовительным организациям, перерабатывающим предприятиям, через сеть общественного питания (столовые, рестораны, кафе), торговую сеть, включая рынки и на экспорт. В графах 3 и 4 отражается вес забитых или реализованных на убой скота и птицы в живой и убойной массе.</w:t>
      </w:r>
    </w:p>
    <w:p>
      <w:pPr>
        <w:spacing w:after="0"/>
        <w:ind w:left="0"/>
        <w:jc w:val="left"/>
      </w:pPr>
      <w:r>
        <w:rPr>
          <w:rFonts w:ascii="Times New Roman"/>
          <w:b w:val="false"/>
          <w:i w:val="false"/>
          <w:color w:val="000000"/>
          <w:sz w:val="28"/>
        </w:rPr>
        <w:t xml:space="preserve">      В подразделе 4.1 указывается поголовье пушных зверей клеточного содержания на конец отчетного года. В подразделе 4.2 показывается количество пчелосемей на отчетную дату.</w:t>
      </w:r>
    </w:p>
    <w:p>
      <w:pPr>
        <w:spacing w:after="0"/>
        <w:ind w:left="0"/>
        <w:jc w:val="left"/>
      </w:pPr>
      <w:r>
        <w:rPr>
          <w:rFonts w:ascii="Times New Roman"/>
          <w:b w:val="false"/>
          <w:i w:val="false"/>
          <w:color w:val="000000"/>
          <w:sz w:val="28"/>
        </w:rPr>
        <w:t>
</w:t>
      </w:r>
      <w:r>
        <w:rPr>
          <w:rFonts w:ascii="Times New Roman"/>
          <w:b w:val="false"/>
          <w:i w:val="false"/>
          <w:color w:val="000000"/>
          <w:sz w:val="28"/>
        </w:rPr>
        <w:t>
8. В разделе 5 указывается среднее поголовье отдельных видов скота и птицы, от которых получена продукция в отчетном году. Среднее поголовье дойных коров, кур-несушек рассчитывается аналогично показателю «среднегодовое поголовье» раздела 2. По овцам, подверженным стрижке, показывается поголовье овец, с которых получена шерсть в отчетном году.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9. В разделе 6 указываются данные о производстве отдельных видов продукции животноводства, с выделением по каждой строке данных о производстве продукции органического животноводства.</w:t>
      </w:r>
    </w:p>
    <w:p>
      <w:pPr>
        <w:spacing w:after="0"/>
        <w:ind w:left="0"/>
        <w:jc w:val="left"/>
      </w:pPr>
      <w:r>
        <w:rPr>
          <w:rFonts w:ascii="Times New Roman"/>
          <w:b w:val="false"/>
          <w:i w:val="false"/>
          <w:color w:val="000000"/>
          <w:sz w:val="28"/>
        </w:rPr>
        <w:t xml:space="preserve">      В подразделе 6.1 по производству молока сырого коровьего, овечьего, козьего, кобыльего, верблюжьего отражается фактически надоенное за период, независимо от того, было ли оно реализовано или часть его потреблена в хозяйстве, в том числе на выпойку телят и поросят. Молоко, высосанное телятами, ягнятами, козлятами, жеребятами и верблюжатами при подсосном их содержании, в продукцию и валовое производство не включается.</w:t>
      </w:r>
    </w:p>
    <w:p>
      <w:pPr>
        <w:spacing w:after="0"/>
        <w:ind w:left="0"/>
        <w:jc w:val="left"/>
      </w:pPr>
      <w:r>
        <w:rPr>
          <w:rFonts w:ascii="Times New Roman"/>
          <w:b w:val="false"/>
          <w:i w:val="false"/>
          <w:color w:val="000000"/>
          <w:sz w:val="28"/>
        </w:rPr>
        <w:t>По показателю «Производство шерсти» указывается фактически настриженная овечья, козья, верблюжья шерсти, независимо реализована она или использована на внутрихозяйственные нужды. Шерсть, полученная с овчин при промышленной переработке их на кожу (так называемая «кислая шерсть») в продукцию не включается. Вес шерсти показывается физический, непосредственно после стрижки овец.</w:t>
      </w:r>
    </w:p>
    <w:p>
      <w:pPr>
        <w:spacing w:after="0"/>
        <w:ind w:left="0"/>
        <w:jc w:val="left"/>
      </w:pPr>
      <w:r>
        <w:rPr>
          <w:rFonts w:ascii="Times New Roman"/>
          <w:b w:val="false"/>
          <w:i w:val="false"/>
          <w:color w:val="000000"/>
          <w:sz w:val="28"/>
        </w:rPr>
        <w:t xml:space="preserve">      К продуктам пищевым животного происхождения, не включенные в другие группировки, прочим относятся продукты, получаемые от живых животных, пригодные для употребления в пищу человеком, не вошедшие в другие позиции.</w:t>
      </w:r>
    </w:p>
    <w:p>
      <w:pPr>
        <w:spacing w:after="0"/>
        <w:ind w:left="0"/>
        <w:jc w:val="left"/>
      </w:pPr>
      <w:r>
        <w:rPr>
          <w:rFonts w:ascii="Times New Roman"/>
          <w:b w:val="false"/>
          <w:i w:val="false"/>
          <w:color w:val="000000"/>
          <w:sz w:val="28"/>
        </w:rPr>
        <w:t>В подразделе 6.2 указывается количество яиц, полученных в хозяйстве за отчетный период от всех видов птиц (кур, индеек, уток, гусей, цесарок, перепелок, страусов и прочих), включая яйца, использованные на воспроизводство птицы (в том числе инкубацию).</w:t>
      </w:r>
    </w:p>
    <w:p>
      <w:pPr>
        <w:spacing w:after="0"/>
        <w:ind w:left="0"/>
        <w:jc w:val="left"/>
      </w:pPr>
      <w:r>
        <w:rPr>
          <w:rFonts w:ascii="Times New Roman"/>
          <w:b w:val="false"/>
          <w:i w:val="false"/>
          <w:color w:val="000000"/>
          <w:sz w:val="28"/>
        </w:rPr>
        <w:t xml:space="preserve">      В подразделе 6.3 к шкуркам смушковых ягнят относятся каракульча, каракуль и смушка.</w:t>
      </w:r>
    </w:p>
    <w:p>
      <w:pPr>
        <w:spacing w:after="0"/>
        <w:ind w:left="0"/>
        <w:jc w:val="left"/>
      </w:pPr>
      <w:r>
        <w:rPr>
          <w:rFonts w:ascii="Times New Roman"/>
          <w:b w:val="false"/>
          <w:i w:val="false"/>
          <w:color w:val="000000"/>
          <w:sz w:val="28"/>
        </w:rPr>
        <w:t>К крупным шкурам относятся шкуры крупного рогатого скота, лошадей, верблюдов и другие шкуры в парном состоянии весом свыше 10 килограмм.</w:t>
      </w:r>
    </w:p>
    <w:p>
      <w:pPr>
        <w:spacing w:after="0"/>
        <w:ind w:left="0"/>
        <w:jc w:val="left"/>
      </w:pPr>
      <w:r>
        <w:rPr>
          <w:rFonts w:ascii="Times New Roman"/>
          <w:b w:val="false"/>
          <w:i w:val="false"/>
          <w:color w:val="000000"/>
          <w:sz w:val="28"/>
        </w:rPr>
        <w:t xml:space="preserve">      К мелким шкурам относятся шкуры овец, коз, телят, жеребят, верблюжат и другие шкуры в парном состоянии весом менее 10 килограмм.</w:t>
      </w:r>
    </w:p>
    <w:p>
      <w:pPr>
        <w:spacing w:after="0"/>
        <w:ind w:left="0"/>
        <w:jc w:val="left"/>
      </w:pPr>
      <w:r>
        <w:rPr>
          <w:rFonts w:ascii="Times New Roman"/>
          <w:b w:val="false"/>
          <w:i w:val="false"/>
          <w:color w:val="000000"/>
          <w:sz w:val="28"/>
        </w:rPr>
        <w:t>В подразделе 6.4 указывается из общего количества настриженной овечьей шерсти количество реализованной шерсти на первичную обработку. К первичной обработке шерсти относится сортировка, трепание, промывание и сушка шерсти.</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10. В разделе 7 учитываются все расходы кормов за год по видам кормов и по группам скота. Физическая масса каждого вида кормов, скормленных соответствующей группе скота, через нормативы питательности кормов переводится в кормовые единицы.</w:t>
      </w:r>
    </w:p>
    <w:p>
      <w:pPr>
        <w:spacing w:after="0"/>
        <w:ind w:left="0"/>
        <w:jc w:val="left"/>
      </w:pPr>
      <w:r>
        <w:rPr>
          <w:rFonts w:ascii="Times New Roman"/>
          <w:b w:val="false"/>
          <w:i w:val="false"/>
          <w:color w:val="000000"/>
          <w:sz w:val="28"/>
        </w:rPr>
        <w:t xml:space="preserve">      В культуры кормовые зерновые и зернобобовые включается зеленая масса всех видов зерновых и зернобобовых культур, использованная на корм скоту. Фуражное зерно учитывается в концентрированных кормах.</w:t>
      </w:r>
    </w:p>
    <w:p>
      <w:pPr>
        <w:spacing w:after="0"/>
        <w:ind w:left="0"/>
        <w:jc w:val="left"/>
      </w:pPr>
      <w:r>
        <w:rPr>
          <w:rFonts w:ascii="Times New Roman"/>
          <w:b w:val="false"/>
          <w:i w:val="false"/>
          <w:color w:val="000000"/>
          <w:sz w:val="28"/>
        </w:rPr>
        <w:t>При заполнении раздела 7 указывается, что для кормления свиней и домашней птицы не используются солома и шелуха, а также сено.</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Aгентства по стратегическому планированию и реформам Республики Казахстан (https://cabinet.stat.gov.kz/).</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12. Примечание: х - данная позиция не подлежит заполнению.</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13. Aрифметико-логический контроль:</w:t>
      </w:r>
    </w:p>
    <w:p>
      <w:pPr>
        <w:spacing w:after="0"/>
        <w:ind w:left="0"/>
        <w:jc w:val="left"/>
      </w:pPr>
      <w:r>
        <w:rPr>
          <w:rFonts w:ascii="Times New Roman"/>
          <w:b w:val="false"/>
          <w:i w:val="false"/>
          <w:color w:val="000000"/>
          <w:sz w:val="28"/>
        </w:rPr>
        <w:t xml:space="preserve">      1) Раздел 2:</w:t>
      </w:r>
    </w:p>
    <w:p>
      <w:pPr>
        <w:spacing w:after="0"/>
        <w:ind w:left="0"/>
        <w:jc w:val="left"/>
      </w:pPr>
      <w:r>
        <w:rPr>
          <w:rFonts w:ascii="Times New Roman"/>
          <w:b w:val="false"/>
          <w:i w:val="false"/>
          <w:color w:val="000000"/>
          <w:sz w:val="28"/>
        </w:rPr>
        <w:t>строка 1 за отчетный год = строке 18 статистической формы за предыдущий год, для каждой графы;</w:t>
      </w:r>
    </w:p>
    <w:p>
      <w:pPr>
        <w:spacing w:after="0"/>
        <w:ind w:left="0"/>
        <w:jc w:val="left"/>
      </w:pPr>
      <w:r>
        <w:rPr>
          <w:rFonts w:ascii="Times New Roman"/>
          <w:b w:val="false"/>
          <w:i w:val="false"/>
          <w:color w:val="000000"/>
          <w:sz w:val="28"/>
        </w:rPr>
        <w:t xml:space="preserve">      строка 2 за отчетный год = строке 19 статистической формы за предыдущий год, для каждой графы;</w:t>
      </w:r>
    </w:p>
    <w:p>
      <w:pPr>
        <w:spacing w:after="0"/>
        <w:ind w:left="0"/>
        <w:jc w:val="left"/>
      </w:pPr>
      <w:r>
        <w:rPr>
          <w:rFonts w:ascii="Times New Roman"/>
          <w:b w:val="false"/>
          <w:i w:val="false"/>
          <w:color w:val="000000"/>
          <w:sz w:val="28"/>
        </w:rPr>
        <w:t>если строка 1 &gt; 0, то строка 2 &gt; 0, для каждой графы;</w:t>
      </w:r>
    </w:p>
    <w:p>
      <w:pPr>
        <w:spacing w:after="0"/>
        <w:ind w:left="0"/>
        <w:jc w:val="left"/>
      </w:pPr>
      <w:r>
        <w:rPr>
          <w:rFonts w:ascii="Times New Roman"/>
          <w:b w:val="false"/>
          <w:i w:val="false"/>
          <w:color w:val="000000"/>
          <w:sz w:val="28"/>
        </w:rPr>
        <w:t xml:space="preserve">      строка 4 = сумма строк 5–7, кроме граф 2, 4 и 6, для каждой графы;</w:t>
      </w:r>
    </w:p>
    <w:p>
      <w:pPr>
        <w:spacing w:after="0"/>
        <w:ind w:left="0"/>
        <w:jc w:val="left"/>
      </w:pPr>
      <w:r>
        <w:rPr>
          <w:rFonts w:ascii="Times New Roman"/>
          <w:b w:val="false"/>
          <w:i w:val="false"/>
          <w:color w:val="000000"/>
          <w:sz w:val="28"/>
        </w:rPr>
        <w:t>если строка 9 &gt; 0, то строка 10 и строка 11 &gt; 0, для каждой графы, кроме граф 2, 4 и 6;</w:t>
      </w:r>
    </w:p>
    <w:p>
      <w:pPr>
        <w:spacing w:after="0"/>
        <w:ind w:left="0"/>
        <w:jc w:val="left"/>
      </w:pPr>
      <w:r>
        <w:rPr>
          <w:rFonts w:ascii="Times New Roman"/>
          <w:b w:val="false"/>
          <w:i w:val="false"/>
          <w:color w:val="000000"/>
          <w:sz w:val="28"/>
        </w:rPr>
        <w:t xml:space="preserve">      строка 10 &gt; строки 11, кроме граф 2, 4 и 6, для каждой графы;</w:t>
      </w:r>
    </w:p>
    <w:p>
      <w:pPr>
        <w:spacing w:after="0"/>
        <w:ind w:left="0"/>
        <w:jc w:val="left"/>
      </w:pPr>
      <w:r>
        <w:rPr>
          <w:rFonts w:ascii="Times New Roman"/>
          <w:b w:val="false"/>
          <w:i w:val="false"/>
          <w:color w:val="000000"/>
          <w:sz w:val="28"/>
        </w:rPr>
        <w:t>если строка 18 &gt; 0, то строка 19 &gt; 0, для каждой графы;</w:t>
      </w:r>
    </w:p>
    <w:p>
      <w:pPr>
        <w:spacing w:after="0"/>
        <w:ind w:left="0"/>
        <w:jc w:val="left"/>
      </w:pPr>
      <w:r>
        <w:rPr>
          <w:rFonts w:ascii="Times New Roman"/>
          <w:b w:val="false"/>
          <w:i w:val="false"/>
          <w:color w:val="000000"/>
          <w:sz w:val="28"/>
        </w:rPr>
        <w:t xml:space="preserve">      строка 3 &gt; 0, тогда строка 21 &gt; 0, кроме графы 12, для каждой графы;</w:t>
      </w:r>
    </w:p>
    <w:p>
      <w:pPr>
        <w:spacing w:after="0"/>
        <w:ind w:left="0"/>
        <w:jc w:val="left"/>
      </w:pPr>
      <w:r>
        <w:rPr>
          <w:rFonts w:ascii="Times New Roman"/>
          <w:b w:val="false"/>
          <w:i w:val="false"/>
          <w:color w:val="000000"/>
          <w:sz w:val="28"/>
        </w:rPr>
        <w:t>если строка 10 &gt; 0, тогда строка 11 &gt; 0, кроме граф 2, 4 и 6, для каждой графы;</w:t>
      </w:r>
    </w:p>
    <w:p>
      <w:pPr>
        <w:spacing w:after="0"/>
        <w:ind w:left="0"/>
        <w:jc w:val="left"/>
      </w:pPr>
      <w:r>
        <w:rPr>
          <w:rFonts w:ascii="Times New Roman"/>
          <w:b w:val="false"/>
          <w:i w:val="false"/>
          <w:color w:val="000000"/>
          <w:sz w:val="28"/>
        </w:rPr>
        <w:t xml:space="preserve">      строка 13 = сумма строк 14 - 16, кроме граф 2, 4 и 6, для каждой графы;</w:t>
      </w:r>
    </w:p>
    <w:p>
      <w:pPr>
        <w:spacing w:after="0"/>
        <w:ind w:left="0"/>
        <w:jc w:val="left"/>
      </w:pPr>
      <w:r>
        <w:rPr>
          <w:rFonts w:ascii="Times New Roman"/>
          <w:b w:val="false"/>
          <w:i w:val="false"/>
          <w:color w:val="000000"/>
          <w:sz w:val="28"/>
        </w:rPr>
        <w:t>строка 18 = строка 1 + строка 3 + строка 4 + строка 8 - строка 9 - - строка 12 - строка 13 - строка 17;</w:t>
      </w:r>
    </w:p>
    <w:p>
      <w:pPr>
        <w:spacing w:after="0"/>
        <w:ind w:left="0"/>
        <w:jc w:val="left"/>
      </w:pPr>
      <w:r>
        <w:rPr>
          <w:rFonts w:ascii="Times New Roman"/>
          <w:b w:val="false"/>
          <w:i w:val="false"/>
          <w:color w:val="000000"/>
          <w:sz w:val="28"/>
        </w:rPr>
        <w:t xml:space="preserve">      графа 1 а графы 2, для каждой строки;</w:t>
      </w:r>
    </w:p>
    <w:p>
      <w:pPr>
        <w:spacing w:after="0"/>
        <w:ind w:left="0"/>
        <w:jc w:val="left"/>
      </w:pPr>
      <w:r>
        <w:rPr>
          <w:rFonts w:ascii="Times New Roman"/>
          <w:b w:val="false"/>
          <w:i w:val="false"/>
          <w:color w:val="000000"/>
          <w:sz w:val="28"/>
        </w:rPr>
        <w:t>графа 3 а графы 4, для каждой строки;</w:t>
      </w:r>
    </w:p>
    <w:p>
      <w:pPr>
        <w:spacing w:after="0"/>
        <w:ind w:left="0"/>
        <w:jc w:val="left"/>
      </w:pPr>
      <w:r>
        <w:rPr>
          <w:rFonts w:ascii="Times New Roman"/>
          <w:b w:val="false"/>
          <w:i w:val="false"/>
          <w:color w:val="000000"/>
          <w:sz w:val="28"/>
        </w:rPr>
        <w:t xml:space="preserve">      графа 5 а графы 6, для каждой строки;</w:t>
      </w:r>
    </w:p>
    <w:p>
      <w:pPr>
        <w:spacing w:after="0"/>
        <w:ind w:left="0"/>
        <w:jc w:val="left"/>
      </w:pPr>
      <w:r>
        <w:rPr>
          <w:rFonts w:ascii="Times New Roman"/>
          <w:b w:val="false"/>
          <w:i w:val="false"/>
          <w:color w:val="000000"/>
          <w:sz w:val="28"/>
        </w:rPr>
        <w:t>строка 18 а строки 22, для каждой графы;</w:t>
      </w:r>
    </w:p>
    <w:p>
      <w:pPr>
        <w:spacing w:after="0"/>
        <w:ind w:left="0"/>
        <w:jc w:val="left"/>
      </w:pPr>
      <w:r>
        <w:rPr>
          <w:rFonts w:ascii="Times New Roman"/>
          <w:b w:val="false"/>
          <w:i w:val="false"/>
          <w:color w:val="000000"/>
          <w:sz w:val="28"/>
        </w:rPr>
        <w:t xml:space="preserve">      строка 22 а строки 18, для каждой графы;</w:t>
      </w:r>
    </w:p>
    <w:p>
      <w:pPr>
        <w:spacing w:after="0"/>
        <w:ind w:left="0"/>
        <w:jc w:val="left"/>
      </w:pPr>
      <w:r>
        <w:rPr>
          <w:rFonts w:ascii="Times New Roman"/>
          <w:b w:val="false"/>
          <w:i w:val="false"/>
          <w:color w:val="000000"/>
          <w:sz w:val="28"/>
        </w:rPr>
        <w:t>строка 11 а строки 23, для каждой графы, кроме граф 2, 4 и 6;</w:t>
      </w:r>
    </w:p>
    <w:p>
      <w:pPr>
        <w:spacing w:after="0"/>
        <w:ind w:left="0"/>
        <w:jc w:val="left"/>
      </w:pPr>
      <w:r>
        <w:rPr>
          <w:rFonts w:ascii="Times New Roman"/>
          <w:b w:val="false"/>
          <w:i w:val="false"/>
          <w:color w:val="000000"/>
          <w:sz w:val="28"/>
        </w:rPr>
        <w:t xml:space="preserve">      строка 23 а строки 11, для каждой графы, кроме граф 2, 4 и 6;</w:t>
      </w:r>
    </w:p>
    <w:p>
      <w:pPr>
        <w:spacing w:after="0"/>
        <w:ind w:left="0"/>
        <w:jc w:val="left"/>
      </w:pPr>
      <w:r>
        <w:rPr>
          <w:rFonts w:ascii="Times New Roman"/>
          <w:b w:val="false"/>
          <w:i w:val="false"/>
          <w:color w:val="000000"/>
          <w:sz w:val="28"/>
        </w:rPr>
        <w:t>2) Раздел 4:</w:t>
      </w:r>
    </w:p>
    <w:p>
      <w:pPr>
        <w:spacing w:after="0"/>
        <w:ind w:left="0"/>
        <w:jc w:val="left"/>
      </w:pPr>
      <w:r>
        <w:rPr>
          <w:rFonts w:ascii="Times New Roman"/>
          <w:b w:val="false"/>
          <w:i w:val="false"/>
          <w:color w:val="000000"/>
          <w:sz w:val="28"/>
        </w:rPr>
        <w:t xml:space="preserve">      если строка 2 &gt; 0, то строка 3 &gt; 0 и 4 &gt; 0, для каждой строки;</w:t>
      </w:r>
    </w:p>
    <w:p>
      <w:pPr>
        <w:spacing w:after="0"/>
        <w:ind w:left="0"/>
        <w:jc w:val="left"/>
      </w:pPr>
      <w:r>
        <w:rPr>
          <w:rFonts w:ascii="Times New Roman"/>
          <w:b w:val="false"/>
          <w:i w:val="false"/>
          <w:color w:val="000000"/>
          <w:sz w:val="28"/>
        </w:rPr>
        <w:t>строка 3 &gt; строки 4, для каждой строки;</w:t>
      </w:r>
    </w:p>
    <w:p>
      <w:pPr>
        <w:spacing w:after="0"/>
        <w:ind w:left="0"/>
        <w:jc w:val="left"/>
      </w:pPr>
      <w:r>
        <w:rPr>
          <w:rFonts w:ascii="Times New Roman"/>
          <w:b w:val="false"/>
          <w:i w:val="false"/>
          <w:color w:val="000000"/>
          <w:sz w:val="28"/>
        </w:rPr>
        <w:t xml:space="preserve">      3) Подраздел 6.1:</w:t>
      </w:r>
    </w:p>
    <w:p>
      <w:pPr>
        <w:spacing w:after="0"/>
        <w:ind w:left="0"/>
        <w:jc w:val="left"/>
      </w:pPr>
      <w:r>
        <w:rPr>
          <w:rFonts w:ascii="Times New Roman"/>
          <w:b w:val="false"/>
          <w:i w:val="false"/>
          <w:color w:val="000000"/>
          <w:sz w:val="28"/>
        </w:rPr>
        <w:t>графа 1 а графы 2, для каждой строки;</w:t>
      </w:r>
    </w:p>
    <w:p>
      <w:pPr>
        <w:spacing w:after="0"/>
        <w:ind w:left="0"/>
        <w:jc w:val="left"/>
      </w:pPr>
      <w:r>
        <w:rPr>
          <w:rFonts w:ascii="Times New Roman"/>
          <w:b w:val="false"/>
          <w:i w:val="false"/>
          <w:color w:val="000000"/>
          <w:sz w:val="28"/>
        </w:rPr>
        <w:t xml:space="preserve">      графа 2 а графы 1, для каждой строки;</w:t>
      </w:r>
    </w:p>
    <w:p>
      <w:pPr>
        <w:spacing w:after="0"/>
        <w:ind w:left="0"/>
        <w:jc w:val="left"/>
      </w:pPr>
      <w:r>
        <w:rPr>
          <w:rFonts w:ascii="Times New Roman"/>
          <w:b w:val="false"/>
          <w:i w:val="false"/>
          <w:color w:val="000000"/>
          <w:sz w:val="28"/>
        </w:rPr>
        <w:t>4) Подраздел 6.2:</w:t>
      </w:r>
    </w:p>
    <w:p>
      <w:pPr>
        <w:spacing w:after="0"/>
        <w:ind w:left="0"/>
        <w:jc w:val="left"/>
      </w:pPr>
      <w:r>
        <w:rPr>
          <w:rFonts w:ascii="Times New Roman"/>
          <w:b w:val="false"/>
          <w:i w:val="false"/>
          <w:color w:val="000000"/>
          <w:sz w:val="28"/>
        </w:rPr>
        <w:t xml:space="preserve">      графа 1 а графы 2, для каждой строки;</w:t>
      </w:r>
    </w:p>
    <w:p>
      <w:pPr>
        <w:spacing w:after="0"/>
        <w:ind w:left="0"/>
        <w:jc w:val="left"/>
      </w:pPr>
      <w:r>
        <w:rPr>
          <w:rFonts w:ascii="Times New Roman"/>
          <w:b w:val="false"/>
          <w:i w:val="false"/>
          <w:color w:val="000000"/>
          <w:sz w:val="28"/>
        </w:rPr>
        <w:t>графа 2 а графы 1, для каждой строки;</w:t>
      </w:r>
    </w:p>
    <w:p>
      <w:pPr>
        <w:spacing w:after="0"/>
        <w:ind w:left="0"/>
        <w:jc w:val="left"/>
      </w:pPr>
      <w:r>
        <w:rPr>
          <w:rFonts w:ascii="Times New Roman"/>
          <w:b w:val="false"/>
          <w:i w:val="false"/>
          <w:color w:val="000000"/>
          <w:sz w:val="28"/>
        </w:rPr>
        <w:t xml:space="preserve">      5) Раздел 7:</w:t>
      </w:r>
    </w:p>
    <w:p>
      <w:pPr>
        <w:spacing w:after="0"/>
        <w:ind w:left="0"/>
        <w:jc w:val="left"/>
      </w:pPr>
      <w:r>
        <w:rPr>
          <w:rFonts w:ascii="Times New Roman"/>
          <w:b w:val="false"/>
          <w:i w:val="false"/>
          <w:color w:val="000000"/>
          <w:sz w:val="28"/>
        </w:rPr>
        <w:t>графа 1 а графа 2, для каждой строки;</w:t>
      </w:r>
    </w:p>
    <w:p>
      <w:pPr>
        <w:spacing w:after="0"/>
        <w:ind w:left="0"/>
        <w:jc w:val="left"/>
      </w:pPr>
      <w:r>
        <w:rPr>
          <w:rFonts w:ascii="Times New Roman"/>
          <w:b w:val="false"/>
          <w:i w:val="false"/>
          <w:color w:val="000000"/>
          <w:sz w:val="28"/>
        </w:rPr>
        <w:t xml:space="preserve">      графа 3 а графа 4, для каждой строки;</w:t>
      </w:r>
    </w:p>
    <w:p>
      <w:pPr>
        <w:spacing w:after="0"/>
        <w:ind w:left="0"/>
        <w:jc w:val="left"/>
      </w:pPr>
      <w:r>
        <w:rPr>
          <w:rFonts w:ascii="Times New Roman"/>
          <w:b w:val="false"/>
          <w:i w:val="false"/>
          <w:color w:val="000000"/>
          <w:sz w:val="28"/>
        </w:rPr>
        <w:t>графа 5 а графа 6, для каждой строки;</w:t>
      </w:r>
    </w:p>
    <w:p>
      <w:pPr>
        <w:spacing w:after="0"/>
        <w:ind w:left="0"/>
        <w:jc w:val="left"/>
      </w:pPr>
      <w:r>
        <w:rPr>
          <w:rFonts w:ascii="Times New Roman"/>
          <w:b w:val="false"/>
          <w:i w:val="false"/>
          <w:color w:val="000000"/>
          <w:sz w:val="28"/>
        </w:rPr>
        <w:t xml:space="preserve">      6) Контроль между разделами:</w:t>
      </w:r>
    </w:p>
    <w:p>
      <w:pPr>
        <w:spacing w:after="0"/>
        <w:ind w:left="0"/>
        <w:jc w:val="left"/>
      </w:pPr>
      <w:r>
        <w:rPr>
          <w:rFonts w:ascii="Times New Roman"/>
          <w:b w:val="false"/>
          <w:i w:val="false"/>
          <w:color w:val="000000"/>
          <w:sz w:val="28"/>
        </w:rPr>
        <w:t>если строка 18 раздела 2 &gt; 0, то раздел 3 &gt; 0 по соответствующим кодам;</w:t>
      </w:r>
    </w:p>
    <w:p>
      <w:pPr>
        <w:spacing w:after="0"/>
        <w:ind w:left="0"/>
        <w:jc w:val="left"/>
      </w:pPr>
      <w:r>
        <w:rPr>
          <w:rFonts w:ascii="Times New Roman"/>
          <w:b w:val="false"/>
          <w:i w:val="false"/>
          <w:color w:val="000000"/>
          <w:sz w:val="28"/>
        </w:rPr>
        <w:t xml:space="preserve">      сумма граф 1, 2, 3, 4, 5 раздела 4 графы 1 = разделу 2 по графе 12 строки 18;</w:t>
      </w:r>
    </w:p>
    <w:p>
      <w:pPr>
        <w:spacing w:after="0"/>
        <w:ind w:left="0"/>
        <w:jc w:val="left"/>
      </w:pPr>
      <w:r>
        <w:rPr>
          <w:rFonts w:ascii="Times New Roman"/>
          <w:b w:val="false"/>
          <w:i w:val="false"/>
          <w:color w:val="000000"/>
          <w:sz w:val="28"/>
        </w:rPr>
        <w:t>сумма граф 1, 2, 3, 4, 5 раздела 4 графы 2 = разделу 2 по графе 12 строки 9;</w:t>
      </w:r>
    </w:p>
    <w:p>
      <w:pPr>
        <w:spacing w:after="0"/>
        <w:ind w:left="0"/>
        <w:jc w:val="left"/>
      </w:pPr>
      <w:r>
        <w:rPr>
          <w:rFonts w:ascii="Times New Roman"/>
          <w:b w:val="false"/>
          <w:i w:val="false"/>
          <w:color w:val="000000"/>
          <w:sz w:val="28"/>
        </w:rPr>
        <w:t xml:space="preserve">      сумма граф 1, 2, 3, 4, 5 раздела 4 графы 3 = разделу 2 по графе 12 строки 10;</w:t>
      </w:r>
    </w:p>
    <w:p>
      <w:pPr>
        <w:spacing w:after="0"/>
        <w:ind w:left="0"/>
        <w:jc w:val="left"/>
      </w:pPr>
      <w:r>
        <w:rPr>
          <w:rFonts w:ascii="Times New Roman"/>
          <w:b w:val="false"/>
          <w:i w:val="false"/>
          <w:color w:val="000000"/>
          <w:sz w:val="28"/>
        </w:rPr>
        <w:t>сумма граф 1, 2, 3, 4, 5 раздела 4 графы 4 = разделу 2 по графе 12 строки 11;</w:t>
      </w:r>
    </w:p>
    <w:p>
      <w:pPr>
        <w:spacing w:after="0"/>
        <w:ind w:left="0"/>
        <w:jc w:val="left"/>
      </w:pPr>
      <w:r>
        <w:rPr>
          <w:rFonts w:ascii="Times New Roman"/>
          <w:b w:val="false"/>
          <w:i w:val="false"/>
          <w:color w:val="000000"/>
          <w:sz w:val="28"/>
        </w:rPr>
        <w:t xml:space="preserve">      если строка 1 графа 1 раздела 5 &gt; 0, то строка 21 раздела 2 по графам 1 и/или 5 &gt; 0;</w:t>
      </w:r>
    </w:p>
    <w:p>
      <w:pPr>
        <w:spacing w:after="0"/>
        <w:ind w:left="0"/>
        <w:jc w:val="left"/>
      </w:pPr>
      <w:r>
        <w:rPr>
          <w:rFonts w:ascii="Times New Roman"/>
          <w:b w:val="false"/>
          <w:i w:val="false"/>
          <w:color w:val="000000"/>
          <w:sz w:val="28"/>
        </w:rPr>
        <w:t>строка 4 графа 1 раздела 5 а строки 9 раздела 2 по графе 9;</w:t>
      </w:r>
    </w:p>
    <w:p>
      <w:pPr>
        <w:spacing w:after="0"/>
        <w:ind w:left="0"/>
        <w:jc w:val="left"/>
      </w:pPr>
      <w:r>
        <w:rPr>
          <w:rFonts w:ascii="Times New Roman"/>
          <w:b w:val="false"/>
          <w:i w:val="false"/>
          <w:color w:val="000000"/>
          <w:sz w:val="28"/>
        </w:rPr>
        <w:t xml:space="preserve">      если графа 1 раздела 6.1 сумма по строке 1 и 2 &gt; 0, то строка 1 графы 1 раздела 5 &gt; 0;</w:t>
      </w:r>
    </w:p>
    <w:p>
      <w:pPr>
        <w:spacing w:after="0"/>
        <w:ind w:left="0"/>
        <w:jc w:val="left"/>
      </w:pPr>
      <w:r>
        <w:rPr>
          <w:rFonts w:ascii="Times New Roman"/>
          <w:b w:val="false"/>
          <w:i w:val="false"/>
          <w:color w:val="000000"/>
          <w:sz w:val="28"/>
        </w:rPr>
        <w:t>если графа 1 раздела 6.1 сумма по строкам 7, 8, 9, 10, 11 &gt; 0, то строка 2 графы 1 раздела 5 &gt; 0;</w:t>
      </w:r>
    </w:p>
    <w:p>
      <w:pPr>
        <w:spacing w:after="0"/>
        <w:ind w:left="0"/>
        <w:jc w:val="left"/>
      </w:pPr>
      <w:r>
        <w:rPr>
          <w:rFonts w:ascii="Times New Roman"/>
          <w:b w:val="false"/>
          <w:i w:val="false"/>
          <w:color w:val="000000"/>
          <w:sz w:val="28"/>
        </w:rPr>
        <w:t xml:space="preserve">      если графа 1 раздела 6.2 сумма по строкам 1, 2, 3, 4, 9, 10, 11 &gt; 0, то строка 3 графы 1 раздела 5 &gt; 0;</w:t>
      </w:r>
    </w:p>
    <w:p>
      <w:pPr>
        <w:spacing w:after="0"/>
        <w:ind w:left="0"/>
        <w:jc w:val="left"/>
      </w:pPr>
      <w:r>
        <w:rPr>
          <w:rFonts w:ascii="Times New Roman"/>
          <w:b w:val="false"/>
          <w:i w:val="false"/>
          <w:color w:val="000000"/>
          <w:sz w:val="28"/>
        </w:rPr>
        <w:t xml:space="preserve">если графа 1 раздела 6.3 сумма по строкам 12, 13, 14 &gt; 0, то строка 4 графы 1 раздела 5 &gt; 0; </w:t>
      </w:r>
    </w:p>
    <w:p>
      <w:pPr>
        <w:spacing w:after="0"/>
        <w:ind w:left="0"/>
        <w:jc w:val="left"/>
      </w:pPr>
      <w:r>
        <w:rPr>
          <w:rFonts w:ascii="Times New Roman"/>
          <w:b w:val="false"/>
          <w:i w:val="false"/>
          <w:color w:val="000000"/>
          <w:sz w:val="28"/>
        </w:rPr>
        <w:t xml:space="preserve">      строка 16 графы 1 раздела 6.3 а раздел 2 строка 9 + строка 12 по сумме граф 1 + 3 + 5 + 7 + 8;</w:t>
      </w:r>
    </w:p>
    <w:p>
      <w:pPr>
        <w:spacing w:after="0"/>
        <w:ind w:left="0"/>
        <w:jc w:val="left"/>
      </w:pPr>
      <w:r>
        <w:rPr>
          <w:rFonts w:ascii="Times New Roman"/>
          <w:b w:val="false"/>
          <w:i w:val="false"/>
          <w:color w:val="000000"/>
          <w:sz w:val="28"/>
        </w:rPr>
        <w:t>строка 16 + 17 графы 1 раздела 6.3 а раздел 2 строка 9 + + строка 12 по сумме граф 1 + 3 + 5 + 7 + 8 + 9 + 10;</w:t>
      </w:r>
    </w:p>
    <w:p>
      <w:pPr>
        <w:spacing w:after="0"/>
        <w:ind w:left="0"/>
        <w:jc w:val="left"/>
      </w:pPr>
      <w:r>
        <w:rPr>
          <w:rFonts w:ascii="Times New Roman"/>
          <w:b w:val="false"/>
          <w:i w:val="false"/>
          <w:color w:val="000000"/>
          <w:sz w:val="28"/>
        </w:rPr>
        <w:t xml:space="preserve">      подраздел 6.4 л сумме строк 7, 8, 9, 10, 11 графы 1 раздела 6.1;</w:t>
      </w:r>
    </w:p>
    <w:p>
      <w:pPr>
        <w:spacing w:after="0"/>
        <w:ind w:left="0"/>
        <w:jc w:val="left"/>
      </w:pPr>
      <w:r>
        <w:rPr>
          <w:rFonts w:ascii="Times New Roman"/>
          <w:b w:val="false"/>
          <w:i w:val="false"/>
          <w:color w:val="000000"/>
          <w:sz w:val="28"/>
        </w:rPr>
        <w:t>подраздел 6.5 л сумме строк 1, 2 графы 1 разд. 6.1;</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14. Дополнительные контроли являются допустимыми и предусмотрены с целью снижения вероятности появления случайных ошибок регистрации, возникающих из-за описок и невнимательности респондентов:</w:t>
      </w:r>
    </w:p>
    <w:p>
      <w:pPr>
        <w:spacing w:after="0"/>
        <w:ind w:left="0"/>
        <w:jc w:val="left"/>
      </w:pPr>
      <w:r>
        <w:rPr>
          <w:rFonts w:ascii="Times New Roman"/>
          <w:b w:val="false"/>
          <w:i w:val="false"/>
          <w:color w:val="000000"/>
          <w:sz w:val="28"/>
        </w:rPr>
        <w:t xml:space="preserve">      при заполнении строк 9 и 10 раздела 2 учитывается средний живой вес одной головы скота и птицы (отношение строки 10 к строке 9), не выходит за следующие пределы. Минимальное допустимое значение среднего живого веса одной головы крупного рогатого скота - 230 килограмм (далее - кг), максимально допустимое - 550 кг. Для коров эти пределы составляют соответственно 380 кг и 550 кг; лошадей - 270 кг и 600 кг; верблюдов - 370 кг и 1000 кг; овец и коз - 30 кг и 65 кг; свиней - 70 кг и 150 кг; маралов - 250 кг и 300 кг; домашней птицы - 0,5 кг и 8 кг; кроликов - 2,5 кг и 4 кг; птицы, выращиваемой на ферме - 1 кг и 8 кг, для прочих животных - 250 кг и 350 кг;</w:t>
      </w:r>
    </w:p>
    <w:p>
      <w:pPr>
        <w:spacing w:after="0"/>
        <w:ind w:left="0"/>
        <w:jc w:val="left"/>
      </w:pPr>
      <w:r>
        <w:rPr>
          <w:rFonts w:ascii="Times New Roman"/>
          <w:b w:val="false"/>
          <w:i w:val="false"/>
          <w:color w:val="000000"/>
          <w:sz w:val="28"/>
        </w:rPr>
        <w:t>при заполнении строки 11 раздела 2 учитывается, что коэффициент выхода убойной массы скота и птицы, реализованных на убой в живом весе (отношение строки 11 к строке 10, выраженное в процентах), находится в следующих пределах. Для крупного рогатого скота коэффициент убойного выхода составляет 50–59% (для хозяйства население - 50 - 54%), лошадей - 48–53%, верблюдов - 48–54%, овец и коз - 43–58%, свиней - 66–75%, домашней птицы - 61–80%, кроликов - 50%, маралов - 45–48%;</w:t>
      </w:r>
    </w:p>
    <w:p>
      <w:pPr>
        <w:spacing w:after="0"/>
        <w:ind w:left="0"/>
        <w:jc w:val="left"/>
      </w:pPr>
      <w:r>
        <w:rPr>
          <w:rFonts w:ascii="Times New Roman"/>
          <w:b w:val="false"/>
          <w:i w:val="false"/>
          <w:color w:val="000000"/>
          <w:sz w:val="28"/>
        </w:rPr>
        <w:t xml:space="preserve">      при заполнении раздела 6.1 учитывается надой молока в расчете на одну корову, не превышающий 23 кг в день (отношение произведенного коровьего молока к среднему поголовью дойных коров), а средний настриг шерсти с одной овцы - 4,5 кг (отношения произведенного количества шерсти к количеству овец подверженных стрижке);</w:t>
      </w:r>
    </w:p>
    <w:p>
      <w:pPr>
        <w:spacing w:after="0"/>
        <w:ind w:left="0"/>
        <w:jc w:val="left"/>
      </w:pPr>
      <w:r>
        <w:rPr>
          <w:rFonts w:ascii="Times New Roman"/>
          <w:b w:val="false"/>
          <w:i w:val="false"/>
          <w:color w:val="000000"/>
          <w:sz w:val="28"/>
        </w:rPr>
        <w:t>при заполнении раздела 6.2 учитывается средняя яйценоскость кур-несушек - 30 штук в месяц (отношение производства яиц куриных к среднему поголовью кур-несушек).</w:t>
      </w:r>
    </w:p>
    <w:p>
      <w:pPr>
        <w:spacing w:after="0"/>
        <w:ind w:left="0"/>
        <w:jc w:val="left"/>
      </w:pPr>
      <w:r>
        <w:rPr>
          <w:rFonts w:ascii="Times New Roman"/>
          <w:b w:val="false"/>
          <w:i w:val="false"/>
          <w:color w:val="000000"/>
          <w:sz w:val="28"/>
        </w:rPr>
        <w:t xml:space="preserve">      В случаях не соблюдения вышеприведенных ограничений, вместе со статистической формой предоставляются в подразделения статистики соответствующие пояснения.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pn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png" Type="http://schemas.openxmlformats.org/officeDocument/2006/relationships/image" Id="rId39"/><Relationship Target="media/document_image_rId40.png" Type="http://schemas.openxmlformats.org/officeDocument/2006/relationships/image" Id="rId40"/><Relationship Target="media/document_image_rId41.png" Type="http://schemas.openxmlformats.org/officeDocument/2006/relationships/image" Id="rId41"/><Relationship Target="media/document_image_rId42.png" Type="http://schemas.openxmlformats.org/officeDocument/2006/relationships/image" Id="rId42"/><Relationship Target="media/document_image_rId43.png" Type="http://schemas.openxmlformats.org/officeDocument/2006/relationships/image" Id="rId43"/><Relationship Target="media/document_image_rId44.png" Type="http://schemas.openxmlformats.org/officeDocument/2006/relationships/image" Id="rId44"/><Relationship Target="media/document_image_rId45.png" Type="http://schemas.openxmlformats.org/officeDocument/2006/relationships/image" Id="rId45"/><Relationship Target="media/document_image_rId46.png" Type="http://schemas.openxmlformats.org/officeDocument/2006/relationships/image" Id="rId46"/><Relationship Target="media/document_image_rId47.png" Type="http://schemas.openxmlformats.org/officeDocument/2006/relationships/image" Id="rId47"/><Relationship Target="media/document_image_rId48.png" Type="http://schemas.openxmlformats.org/officeDocument/2006/relationships/image" Id="rId48"/><Relationship Target="media/document_image_rId49.png" Type="http://schemas.openxmlformats.org/officeDocument/2006/relationships/image" Id="rId49"/><Relationship Target="media/document_image_rId50.png" Type="http://schemas.openxmlformats.org/officeDocument/2006/relationships/image" Id="rId50"/><Relationship Target="media/document_image_rId51.png" Type="http://schemas.openxmlformats.org/officeDocument/2006/relationships/image" Id="rId51"/><Relationship Target="media/document_image_rId52.png" Type="http://schemas.openxmlformats.org/officeDocument/2006/relationships/image" Id="rId52"/><Relationship Target="media/document_image_rId53.png" Type="http://schemas.openxmlformats.org/officeDocument/2006/relationships/image" Id="rId53"/><Relationship Target="media/document_image_rId54.png" Type="http://schemas.openxmlformats.org/officeDocument/2006/relationships/image" Id="rId54"/><Relationship Target="media/document_image_rId55.png" Type="http://schemas.openxmlformats.org/officeDocument/2006/relationships/image" Id="rId55"/><Relationship Target="media/document_image_rId56.png" Type="http://schemas.openxmlformats.org/officeDocument/2006/relationships/image" Id="rId56"/><Relationship Target="media/document_image_rId57.png" Type="http://schemas.openxmlformats.org/officeDocument/2006/relationships/image" Id="rId57"/><Relationship Target="media/document_image_rId58.png" Type="http://schemas.openxmlformats.org/officeDocument/2006/relationships/image" Id="rId58"/><Relationship Target="media/document_image_rId59.png" Type="http://schemas.openxmlformats.org/officeDocument/2006/relationships/image" Id="rId59"/><Relationship Target="media/document_image_rId60.png" Type="http://schemas.openxmlformats.org/officeDocument/2006/relationships/image" Id="rId60"/><Relationship Target="media/document_image_rId61.png" Type="http://schemas.openxmlformats.org/officeDocument/2006/relationships/image" Id="rId61"/><Relationship Target="media/document_image_rId62.png" Type="http://schemas.openxmlformats.org/officeDocument/2006/relationships/image" Id="rId62"/><Relationship Target="media/document_image_rId63.png" Type="http://schemas.openxmlformats.org/officeDocument/2006/relationships/image" Id="rId63"/><Relationship Target="media/document_image_rId64.png" Type="http://schemas.openxmlformats.org/officeDocument/2006/relationships/image" Id="rId64"/><Relationship Target="media/document_image_rId65.png" Type="http://schemas.openxmlformats.org/officeDocument/2006/relationships/image" Id="rId6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