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8ce4" w14:textId="1a8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декабря 2019 года № 1069 "Об утверждении профессионального стандарта "Деятельность по обеспечению безопасности в чрезвычайных ситуациях"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марта 2021 года № 98. Зарегистрирован в Министерстве юстиции Республики Казахстан 3 марта 2021 года № 22292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2019 года № 1069 "Об утверждении профессионального стандарта "Деятельность по обеспечению безопасности в чрезвычайных ситуациях" (зарегистрирован в Реестре государственной регистрации нормативных правовых актов № 19752, опубликован 25 декабря 2019 года опубликован в Электронном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по обеспечению безопасности в чрезвычайных ситуациях",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профессиональному стандарту: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324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при наличии специальной подготовки и курсов обучения в специализированных центрах в области пожарной безопасности и/или специальное первоначальное обучение в организациях образования ведомства уполномоченного органа в сфере гражданской защиты. Техническое и профессиональное образование на базе основного среднего.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130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при наличии специальной подготовки и курсов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образование на базе основного среднего.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324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ведомства уполномоченного органа в сфере гражданской защиты. Техническое и профессиональное на базе основного среднего образования.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1302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 и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на базе основного среднего образования.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ведомства уполномоченного органа в сфере гражданской защиты. Техническое и профессиональное образование.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2041"/>
      </w:tblGrid>
      <w:tr>
        <w:trPr>
          <w:trHeight w:val="3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 Техническое и профессиональное образование.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1082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ведомства уполномоченного органа в сфере гражданской защиты.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1048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образование. 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защиты.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1294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среднее, техническое и профессиональное образование повышенного уровня (специальная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ведомства уполномоченного органа в сфере гражданской защиты).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1271"/>
      </w:tblGrid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среднее, техническое и профессиональное образование повышенного уровня (специальная подготовка и курсы обучения в специализированных центрах в области пожарной безопасности и/или специальное первоначальное обучение в организациях образования уполномоченного органа в сфере гражданской защиты).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чрезвычайным ситуациям Республики Казахстан сведений об исполнений мероприятий, предусмотренных подпунктами 1) и 2) настоящего пункта.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