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b7d" w14:textId="066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 марта 2021 года № 45. Зарегистрировано в Министерстве юстиции Республики Казахстан 3 марта 2021 года № 22290. Утратило силу постановлением Правления Агентства Республики Казахстан по регулированию и развитию финансового рынка от 4 августа 2021 года №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04.08.2021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регулировании, контроле и надзоре финансового рынка и финансовых организаций"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 № 45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добровольное прекращение деятельности филиала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организации-нерезидента Республики Казахстан либо отказа в выдаче указанного разрешения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 (далее – Правила) разработаны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регулировании, контроле и надзоре финансового рынка и финансовых организаций",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(далее – Закон)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орган)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 (далее - разрешение).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добровольное прекращение деятельности филиала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организации-нерезидента Республики Казахстан либо отказа в выдаче указанного разрешения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Страховая (перестраховочная) организация-нерезидент Республики Казахстан обращается в уполномоченный орган для получения разрешения при выполнении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страховая (перестраховочная) организация-нерезидент Республики Казахстан (далее – заявитель) представляет в уполномоченный орган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ходатайство) с приложением следующих документов: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соответствующего органа управления страховой (перестраховочной) организации-нерезидента Республики Казахстан о добровольном прекращении деятельности филиала страховой (перестраховочной) организации-нерезидента Республики Казахстан с обязательным указанием причин прекращения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договора о передаче страхового портфеля, состоящего из обязательств филиала страховой (перестраховочной) организации-нерезидента Республики Казахстан по заключенным им договорам страхования (перестрахования) в другую страховую (перестраховочную) организацию или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участником системы гарантирования страховых выплат;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мероприятий с указанием сроков и этапов подготовки к прекращению деятельности филиала страховой (перестраховочной) организации-нерезидента Республики Казахстан (плана основных мероприятий по прекращению деятельности филиала страховой (перестраховочной) организации-нерезидента Республики Казахстан), утвержденный решением соответствующего органа управления страховой (перестраховочной) организации-нерезидента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Ходатайство с прилагаемыми к нему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на бумажном носителе. Документы страховой (перестраховочной) организации-нерезидента Республики Казахстан, предоставляемые на иностранном языке, переводятся на казахский и русский языки и предоставляются в уполномоченный орган нотариально засвидетельствованными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июля 1997 года "О нотариате". Документы, выданные органом финансового надзора, компетентными органами или должностными лицами иностранных государств, подлежат легализации либо апостилированию в соответствии с международными договорами, ратифицированными Республикой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рассматривается уполномоченным органом в течение двух месяцев со дня поступления всех необходимых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установлении факта неполноты представленных заявителем документов, уполномоченный орган в течение двух рабочих дней с момента их получения направляет мотивированный отказ в дальнейшем рассмотрении ходатайства.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установлении факта полноты представленных документов, уполномоченный орган рассматривает их и принимает решение о выдаче (об отказе в выдаче) разрешения на добровольное прекращение деятельности филиала страховой (перестраховочной) организации-нерезидента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принимает к рассмотрению документы, предусмотренные Правилами, имеющие подчистки, приписки либо зачеркнутые слова.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несоответствии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пунктов 2 и 3 Правил, уполномоченный орган направляет заявителю письмо с замечаниями для их устранения и представления доработанных (исправленных) документов,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Уведомление с приложением решения уполномоченного органа о выдаче (об отказе в выдаче) разрешения направляется уполномоченным органом заявителю в течение 4 (четырех) рабочих дней следующих за днем принятия указанного решения (в пределах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уполномоченного органа о выдаче (отказе в выдаче) разрешения на добровольное прекращение деятельности филиала страховой (перестраховочной) организации-нерезидента Республики Казахстан вступает в силу со дня его получения заявителем.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выдаче разрешения на добровольное прекращение деятельности филиала страховой (перестраховочной) организации-нерезидента Республики Казахстан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решения о выдаче разрешения на добровольное прекращение деятельности филиала страховой (перестраховочной) организации-нерезидента Республики Казахстан филиал страховой (перестраховочной) организации-нерезидента Республики Казахстан возвращает уполномоченному органу ранее выданные подлинники лицензий и (или) приложение к лицензии на право осуществления страховой деятельности в течение 10 (десяти) рабочих дней с даты вступления в силу данного решения уполномоченного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ведет реестр выданных разрешений на добровольное прекращение деятельности филиала страховой (перестраховочной) организации-нерезидента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 по отказу</w:t>
      </w:r>
      <w:r>
        <w:br/>
      </w:r>
      <w:r>
        <w:rPr>
          <w:rFonts w:ascii="Times New Roman"/>
          <w:b/>
          <w:i w:val="false"/>
          <w:color w:val="000000"/>
        </w:rPr>
        <w:t>в выдаче разрешения на добровольное прекращение деятельности филиала страховой (перестраховочной) организации-нерезидента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решения, действия (бездействие) уполномоченного органа и (или) его должностных лиц по отказу в выдаче разрешения на добровольное прекращение деятельности филиала страховой (перестраховочной) организации-нерезидента Республики Казахстан направляется руководителю уполномоченного органа или в суд.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жалобе, направляемой руководителю уполномоченного органа, указываются: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а также по желанию отчество (при его наличии), почтовый адрес (для физического лица);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адрес, исходящий номер и дата (для юридического лица).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</w:t>
      </w:r>
      <w:r>
        <w:br/>
      </w:r>
      <w:r>
        <w:rPr>
          <w:rFonts w:ascii="Times New Roman"/>
          <w:b/>
          <w:i w:val="false"/>
          <w:color w:val="000000"/>
        </w:rPr>
        <w:t>на добровольное прекращение деятельности филиала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организации-нерезидента Республики Казахстан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филиала страховой (перестраховочной) организации-нерезидента Республики Казахстан)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соответствующего органа управления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 от "__" ____________ ______ года, __________________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добровольное прекращение деятельности филиала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организации-нерезидента Республики.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организация-нерезидент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неисполнении или ненадлежащем исполнении со стороны филиала или ненадлежащего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со стороны филиала) обязуется удовлетворить требования кредиторов в полном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либо лицо, уполномоченное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организацией-нерезидента Республики Казахстан на подписание документов, подтверждает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прилагаемых к ходатайству документов и информации,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своевременное представление уполномоченному органу информации 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запрашиваемых в связи с рассмотрением ходатайства.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страховой (перестраховочной) организации-нерезидента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либо лица, уполномоченного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организацией-нерезидента Республики Казахстан на подписание документов, дата)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филиала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разрешений на добровольное прекращение деятельности филиалов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организации-нерезидента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946"/>
        <w:gridCol w:w="2283"/>
        <w:gridCol w:w="3123"/>
        <w:gridCol w:w="4344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страховой (перестраховочной) организации-нерезидента Республики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решения страховой (перестраховочной) организацией-нерезидента Республики Казахстан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 на добровольное прекращение деятельности филиала страховой (перестраховочной) организации-нерезидента Республики Казахстан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регистрации добровольного прекращения деятельности филиала страховой (перестраховочной) организации-нерезидента Республики Казахстан в Государственной корпорации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