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9d6" w14:textId="a643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19. Зарегистрировано в Министерстве юстиции Республики Казахстан 2 марта 2021 года № 22287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2019 года № 266 "Об утверждении Правил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19871, опубликовано 14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