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e19a" w14:textId="07f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мая 2017 года № 340 "Об утверждении Правил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2021 года № 140. Зарегистрирован в Министерстве юстиции Республики Казахстан 26 февраля 2021 года № 22273.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мая 2017 года № 340 "Об утверждении Правил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столицы" (зарегистрирован в Реестре государственной регистрации нормативных правовых актов под № 15266, опубликован 3 июля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120-2 Бюджетного кодекса Республики Казахстан от 4 декабря 2008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120-2 Бюджетного кодекса Республики Казахстан от 4 декабря 2008 года (далее – Бюджетный кодекс).";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отражения поступлений бюджета в консолидированной финансовой отчетности применяется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государственных учреждений, утвержденный приказом Министра финансов Республики Казахстан от 15 июня 2010 года № 281 (зарегистрирован в Реестре государственной регистрации нормативных правовых актов под № 6314).";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Учет операций поступлений в бюджет ведется на соответствующих мемориальных ордерах и систематизируется в книге "Журнал-главная" Альбома форм бухгалтерской документации для государственных учреждений,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390 (зарегистрирован в Реестре государственной регистрации нормативных правовых актов под № 7126).";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Сводный отчет формируется по состоянию на 31 декабря текущего финансового года, в аналитических целях – на 30 июня текущего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Налоговыми поступлениями являются налоги и другие обязательные платежи в бюджет,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(далее – Налоговый кодекс), таможенные пошлины, таможенные сборы, установленные в соответствии с таможенным законодательством Евразийского экономического союза и (или) Республики Казахстан, а также специальные, антидемпинговые, компенсационные пошлины, установленные в соответствии с Договором о Евразийском экономическом союзе.";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корпоративному подоходному налогу контроль над ресурсом наступает в том отчетном периоде, в котором произошло налоговое событие.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налогу на добавленную стоимость (далее – НДС) контроль над ресурсом наступает в момент возникновения налогового события, заключающегося в осуществлении налогооблагаемой деятельности по НДС – продаже товаров или услуг с учетом НДС в отчетный период.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Авансовые поступления по налогам не отличаются по существу от других авансовых поступлений. Обязательство признается до наступления налогового события. С наступлением налогового события обязательство ликвидируется и признается доход.";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Неналоговыми поступлениями являются обязательные, невозвратные платежи в бюджет,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 № 9934), кроме предусмотренных Налоговым кодексом, таможенным законодательством Евразийского экономического союза и (или) Республики Казахстан, не относящиеся к поступлениям от продажи основного капитала, связанные гранты, а также деньги, передаваемые в бюджет на безвозмездной основе, кроме трансфертов.";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Поступлениями трансфертов в республиканский бюджет являются поступления трансфертов из Национального фонда Республики Казахстан и трансфертов из нижестоящих бюджетов.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трансфертов в местные бюджеты являются трансферты из республиканского бюджета и нижестоящих местных бюджетов.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по трансфертам признаются в момент зачисления на контрольный счет наличности (далее – КСН) соответствующих бюджетов и учитываются на субсчете 6085 "Поступления трансфертов в бюджет".";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Для учета дебиторской задолженности применяется счет 1291 "Краткосрочная дебиторская задолженность по расчетам с бюджетом по налоговым и неналоговым поступлениям", кредиторской задолженности – счет 3280 "Краткосрочная кредиторская задолженность по налоговым и неналоговым поступлениям в бюджет".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дебиторской/кредиторской задолженности по налоговым поступлениям в бюджет соответствуют сальдо задолженности недоимки/переплаты по налогам (платежам) за минусом невыясненных поступлений и возвратов Сводного отчета по итоговым операциям налогов и платежей в бюджет.";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отражения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в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об 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бюджетов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по итоговым операциям налогов и платежей в бюджет, по которым ведется учет в органах государственных доходов* отчетный период "__" _________ __год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1-СО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размещена на интернет – 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minfin.gov.kz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 представляется: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по исполнению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– до 15 января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 годом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измерения: тенге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поступлений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Уменьшено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(зачтено)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(платежа) по измененному сроку исполнения налогового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(платежам)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налогам (платежам)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(платежам)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налогам (платежам)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Операции по налоговым поступлениям, по которым лицевые счета ведутся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Операции по налоговым поступлениям, по которым лицевые счета не ведутся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*Отчет представлен с учетом сумм таможенных платежей и налогов</w:t>
      </w:r>
    </w:p>
    <w:bookmarkEnd w:id="26"/>
    <w:p>
      <w:pPr>
        <w:spacing w:after="0"/>
        <w:ind w:left="0"/>
        <w:jc w:val="both"/>
      </w:pPr>
      <w:bookmarkStart w:name="z49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исполняющее его обязанности 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bookmarkStart w:name="z50" w:id="28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возглавляющее структурное подразделение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 </w:t>
      </w:r>
    </w:p>
    <w:p>
      <w:pPr>
        <w:spacing w:after="0"/>
        <w:ind w:left="0"/>
        <w:jc w:val="both"/>
      </w:pPr>
      <w:bookmarkStart w:name="z51" w:id="2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 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0"/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по итоговым операциям налогов и платежей в бюджет, по которым ведется учет в органах государственных доходов</w:t>
      </w:r>
    </w:p>
    <w:bookmarkEnd w:id="31"/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Форма, предназначенная для сбора административных данных "Сводный отчет по итоговым операциям налогов и платежей в бюджет, по которым ведется учет в органах государственных доходов" (далее – Сводный отчет),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Сводный отчет формируется уполномоченным органом по сбору государственных доходов и его территориальным подразделением до 15 января года, следующего за отчетным финансовым годом, и представляется в уполномоченный орган в сфере исполнения республиканского бюджета и местные уполномоченные органы по исполнению бюджета.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Сводный отчет заполняется на основании данных журнала платежей и лицевых счетов налогоплательщиков в тенге.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Сводный отчет подписывают исполнитель и руководители уполномоченного органа по сбору государственных доходов и его территориальных подразделений или лица, исполняющие их обязанности.</w:t>
      </w:r>
    </w:p>
    <w:bookmarkEnd w:id="36"/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Сводного отчета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 "Операции по налоговым поступлениям, по которым лицевые счета ведутся" сводного отчета отражаются операции по налоговым поступлениям налогоплательщиков, по которым лицевые счета ведутся.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II "Операции по налоговым поступлениям, по которым лицевые счета не ведутся" сводного отчета отражаются операции по налоговым поступлениям налогоплательщиков, по которым лицевые счета не ведутся. 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1 Сводного отчета указываются коды бюджетной классификации (далее – КБК) поступлений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приказом Министра финансов Республики Казахстан от 18 сентября 2014 года № 403 (зарегистрирован в Реестре государственной регистрации нормативных правовых актов под № 9756).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2 Сводного отчета указывается наименование КБК. 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Сводного отчета указывается вид платежа (налог, пеня, штраф, невыясненные поступления).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Сводного отчета указывается сумма задолженности по налогам (платежам) в бюджет на начало отчетного года.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Сводного отчета указывается сумма переплаты по налогам (платежам) в бюджет на начало отчетного года.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Сводного отчета указываются начисленные налоги (платежи) в бюджет, включая операции "доначисленные".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Сводного отчета отражается сумма уменьшений налогов (платежей) в бюджет.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Сводного отчета указывается поступление налогов (платежей) в бюджет за отчетный год.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9 Сводного отчета указывается сумма возвращенных (зачтенных) из бюджета сумм налогов (платежей) за отчетный год.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форме сводного отчета итоговая сумма поступлений налогов (платежей) (графа 8) за минусом возвращенных (зачтенных) налогов (платежей) (графа 9), соответствует данным по поступлениям, отраженным в отчетах об исполнении республиканского бюджета, соответствующих местных бюджетов,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округов, утвержденными приказом Министра финансов Республики Казахстан от 2 декабря 2016 года № 630 (зарегистрирован в Реестре государственной регистрации нормативных правовых актов под № 14613), за исключением поступлений, подлежащих зачислению и распределению между бюджетами государств-членов Евразийского экономического союза.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10 Сводного отчета указывается сумма налога (платежа) по измененному сроку исполнения налогового обязательства отчетного года.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11 Сводного отчета указывается сумма задолженности по налогам (платежам) в бюджет на конец отчетного года.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12 Сводного отчета указывается сумма переплаты по налогам (платежам) в бюджет на конец отчетного года.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сбору государственных доходов и его территориальные подразделения осуществляют анализ: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основных факторов, влияющих на поступления в бюджет;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наиболее крупных начисленных и уплаченных, зачтенных, возвращенных сумм налоговых поступлений в бюджет в разрезе кода бюджетной классификации с указанием удельного веса к общей сумме налоговых поступлений;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причины образования недоимки и переплаты.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анализу представляются не позднее 10 февраля года, следующего за отчетным финансовым годом, за полугодие – не позднее 10 августа текущего года.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