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342d" w14:textId="98c3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мая 2019 года № 190 "Об утверждении Правил проведения комплексного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февраля 2021 года № 78. Зарегистрирован в Министерстве юстиции Республики Казахстан 26 февраля 2021 года № 22270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мая 2019 года № 190 "Об утверждении Правил проведения комплексного тестирования" (зарегистрирован в Реестре государственной регистрации нормативных правовых актов под № 18657, опубликован 21 мая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комплексного тестирования,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медицинскую документацию по форме 075-У в электронном формате,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Прием заявлений для участия в КТ осуществляется с 1 июня по 15 июля календарного года.";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8-3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КТ проводится с 20 июля по 10 августа календарного года.";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наличии заключения врачебно-консультационной комиссии, согласно форме № 026/у, утвержденной приказом № ҚР ДСМ-175/2020, по состоянию здоровья;";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Входные двери, используемые для запуска в здание, и процесс проведения КТ обеспечиваются системой видеонаблюдения. При этом запись видеонаблюдения процесса запуска, проведения тестирования, а также помещения, в котором хранились использованные книжки после тестирования, передаются в Республиканское государственное казенное предприятие "Национальный центр тестирования" Министерства образования и науки Республики Казахстан (далее – РГКП "Национальный центр тестирования") в течение 5 (пяти) календарных дней после завершения тестирования.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КТ до 23 августа календарного года РГКП "Национальный центр тестирования" осуществляет анализ записей видеонаблюдения тестирования.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обнаружения использования поступающим во время КТ одного из запрещенных предметов,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результаты тестирования аннулируются. Аннулирование результатов конкурса о присуждении образовательного гранта за счет средств республиканского бюджета осуществляется приказом уполномоченного органа в области образования, за счет средств местного бюджета постановлением местного исполнительного органа в срок до 25 августа календарного года.".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