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6d27" w14:textId="51a6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2021 года № 139. Зарегистрирован в Министерстве юстиции Республики Казахстан 25 февраля 2021 года № 22257.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финансов РК от 11.11.2021 </w:t>
      </w:r>
      <w:r>
        <w:rPr>
          <w:rFonts w:ascii="Times New Roman"/>
          <w:b w:val="false"/>
          <w:i w:val="false"/>
          <w:color w:val="00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"/>
    <w:bookmarkStart w:name="z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3"/>
    <w:bookmarkStart w:name="z8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4"/>
    <w:bookmarkStart w:name="z8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9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предварительного обсуждения проекта конкурсной документации</w:t>
      </w:r>
    </w:p>
    <w:bookmarkEnd w:id="6"/>
    <w:bookmarkStart w:name="z9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10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предварительного обсуждения проекта аукционной документации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