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ea81" w14:textId="0d6e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Правления Национального Банка Республики Казахстан от 30 мая 2016 года № 136 "Об утверждении Перечня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организаций" и от 30 мая 2016 года № 137 "Об утверждении Правил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перечня документов, прилагаемых к уведомлению"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февраля 2021 года № 35. Зарегистрировано в Министерстве юстиции Республики Казахстан 25 февраля 2021 года № 22256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Казахстан, от 26 ноября 2012 года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136 "Об утверждении Перечня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организаций" (зарегистрировано в Реестре государственной регистрации нормативных правовых актов под № 13852, опубликовано 19 июля 2016 года в Информационно-правовой системе нормативных правовых актов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ноября 2012 года "О микрофинансовой деятельности"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организаций, утвержденном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"Финансовая организация, в том числе филиал банка-нерезидента Республики Казахстан, филиал страховой (перестраховочной) организации-нерезидента Республики Казахстан, уведомляет уполномоченный орган по регулированию, контролю и надзору финансового рынка и финансовых организаций об утверждении следующих предлагаемых финансовых продуктов:";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 3)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займы физическим лицам, обеспеченные залогом недвижимого имущества, не связанные с осуществлением предпринимательской деятельности, микрокредиты, обеспеченные залогом недвижимого имущества;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займы физическим лицам, не обеспеченные залогом, не связанные с осуществлением предпринимательской деятельности, микрокредиты, не обеспеченные залогом;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займы физическим лицам на приобретение автомобильного транспорта обеспеченные залогом автомобильного транспорта, микрокредиты, обеспеченные залогом движимого имущества;".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137 "Об утверждении Правил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перечня документов, прилагаемых к уведомлению" (зарегистрировано в Реестре государственной регистрации нормативных правовых актов под № 14221, опубликовано 3 октября 2016 года в Информационно-правовой системе нормативных правовых актов "Әділет"), следующее изменение: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перечне документов, прилагаемых к уведомлению,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перечень документов, прилагаемых к уведомлению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Казахстан, от 26 ноября 2012 года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и определяет порядок уведомления финансовыми организациями уполномоченного органа по регулированию, контролю и надзору финансового рынка и финансовых организаций (далее – уполномоченный орган) об утверждении финансовых продуктов и перечень документов, прилагаемых к уведомлению.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Правил распространяются также на филиалы банков - нерезидентов Республики Казахстан, филиалы страховых (перестраховочных) организаций-нерезидентов Республики Казахстан.".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2019 года № 237 "Об утверждении Правил уведомления государственного органа, осуществляющего государственное регулирование, контроль и надзор финансового рынка и финансовых организаций, об утверждении услуг по предоставлению микрокредитов организацией, осуществляющей микрофинансовую деятельность, а также перечня документов, прилагаемых к уведомлению" (зарегистрировано в Реестре государственной регистрации нормативных правовых актов под № 19777, опубликовано 31 декабря 2019 года в Эталонном контрольном банке нормативных правовых актов Республики Казахстан).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двадцати одного календарного дня после дня его первого официального опубликования.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"__________" 2021 года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"__________" 2021 года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