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6d10c" w14:textId="f26d1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Республики Казахстан по вопросам страхования и страховой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24 февраля 2021 года № 42. Зарегистрировано в Министерстве юстиции Республики Казахстан 25 февраля 2021 года № 22255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4 июля 2003 года "О государственном регулировании, контроле и надзоре финансового рынка и финансовых организаций",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2,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72-1,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декабря 2000 года "О страховой деятельности"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по вопросам страхования и страховой деятельности в которые вносятся изменения и дополнения, согласно приложению к настоящему постановлению (далее – Перечень).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страхового рынка и актуарных расчетов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2021 года № 42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 по вопросам страхования и страховой деятельности, в которые вносятся изменения и дополнения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марта 2006 года № 77 "Об утверждении Правил ликвидации и требования к работе ликвидационных комиссий принудительно ликвидируемой страховой (перестраховочной) организации" (зарегистрировано в Реестре государственной регистрации нормативных правовых актов под № 4257) следующие изменения и дополнения: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ликвидации страховой (перестраховочной) организации, принудительного прекращения деятельности филиала страховой (перестраховочной) организации-нерезидента Республики Казахстан и требований к работе ликвидационных комиссий принудительно ликвидируемой страховой (перестраховочной) организации, принудительно прекращающего деятельность филиала страховой (перестраховочной) организации-нерезидента Республики Казахстан";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ликвидации страховой (перестраховочной) организации, принудительного прекращения деятельности филиала страховой (перестраховочной) организации-нерезидента Республики Казахстан и требования к работе ликвидационных комиссий принудительно ликвидируемой страховой (перестраховочной) организации, принудительно прекращающего деятельность филиала страховой (перестраховочной) организации-нерезидента Республики Казахстан.";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ликвидации и требованиях к работе ликвидационных комиссий принудительно ликвидируемой страховой (перестраховочной) организации, утвержденных указанным постановлением: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ликвидации страховой (перестраховочной) организации, принудительного прекращения деятельности филиала страховой (перестраховочной) организации-нерезидента Республики Казахстан и требования к работе ликвидационных комиссий принудительно ликвидируемой страховой (перестраховочной) организации, принудительно прекращающего деятельность филиала страховой (перестраховочной) организации-нерезидента Республики Казахстан";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ликвидации страховой (перестраховочной) организации, принудительного прекращения деятельности филиала страховой (перестраховочной) организации-нерезидента Республики Казахстан и требования к работе ликвидационных комиссий принудительно ликвидируемой страховой (перестраховочной) организации, принудительно прекращающего деятельность филиала страховой (перестраховочной) организации-нерезидента Республики Казахстан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законами Республики Казахстан от 18 декабря 2000 года "</w:t>
      </w:r>
      <w:r>
        <w:rPr>
          <w:rFonts w:ascii="Times New Roman"/>
          <w:b w:val="false"/>
          <w:i w:val="false"/>
          <w:color w:val="000000"/>
          <w:sz w:val="28"/>
        </w:rPr>
        <w:t>О страховой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о страховой деятельности), от 13 мая 2003 года "</w:t>
      </w:r>
      <w:r>
        <w:rPr>
          <w:rFonts w:ascii="Times New Roman"/>
          <w:b w:val="false"/>
          <w:i w:val="false"/>
          <w:color w:val="000000"/>
          <w:sz w:val="28"/>
        </w:rPr>
        <w:t>Об акционерных обществах</w:t>
      </w:r>
      <w:r>
        <w:rPr>
          <w:rFonts w:ascii="Times New Roman"/>
          <w:b w:val="false"/>
          <w:i w:val="false"/>
          <w:color w:val="000000"/>
          <w:sz w:val="28"/>
        </w:rPr>
        <w:t>", от 4 июля 2003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>, контроле и надзоре финансового рынка и финансовых организаций.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настоящих Правил, предусмотренные для принудительной ликвидации страховой (перестраховочной) организации, и требования к работе ликвидационных комиссий принудительно ликвидируемой страховой (перестраховочной) организации, распространяются на принудительно прекращающий деятельность филиал страховой (перестраховочной) организации-нерезидента Республики Казахстан, если иное не предусмотрено настоящими Правилами.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применения Правил используются следующие понятия: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минимальная цена - цена, ниже которой лот не продается;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стартовая цена - цена, с которой начинаются торги по каждому лоту, устанавливаемая не ниже стоимости лота (имущества), определенной оценщиком в соответствии с Законом Республики Казахстан от 10 января 2018 года "</w:t>
      </w:r>
      <w:r>
        <w:rPr>
          <w:rFonts w:ascii="Times New Roman"/>
          <w:b w:val="false"/>
          <w:i w:val="false"/>
          <w:color w:val="000000"/>
          <w:sz w:val="28"/>
        </w:rPr>
        <w:t>Об оценочной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(далее – Закон об оценочной деятельности);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непредвиденные расходы - незапланированные ликвидационной комиссией затраты на неотложные нужды, размер которых не превышает 100 (ста) месячных расчетных показателей;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комитет кредиторов – орган, создаваемый из числа кредиторов ликвидируемой страховой (перестраховочной) организации в целях обеспечения интересов кредиторов и принятия решений с их участием;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категория кредиторов - группа кредиторов, требования которых носят однородный характер и удовлетворяются в рамках определенной очереди,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статьей 72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страховой деятельности;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реестр требований кредиторов – документ, утвержденный уполномоченным органом по регулированию, контролю и надзору финансового рынка и финансовых организаций (далее – уполномоченный орган), отражающий требования кредиторов, признанные ликвидационной комиссией, требования акционерного общества "Фонд гарантирования страховых выплат" (далее – Фонд) по осуществленным гарантийным выплатам, расходам, связанным с оплатой страхового портфеля принудительно ликвидируемой страховой (перестраховочной) организации, передаваемого другой страховой (перестраховочной) организации в порядке и на условиях,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69-1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72-1 Закона о страховой деятельности и Правилами передачи страхового портфеля и особенностями передачи страхового портфеля со дня вступления в законную силу решения суда о принудительной ликвидации страховой (перестраховочной) организации, а также при консервации или лишении лицензии страховой (перестраховочной) организации,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октября 2018 года № 262, зарегистрированным в Реестре государственной регистрации нормативных правовых актов под № 17885;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ценности - валютные ценности, банкноты и монеты Республики Казахстан, ценные бумаги и бланки строгой отчетности, драгоценные металлы, изделия из них, а также монеты, изготовленные из драгоценных металлов, вышедшие из обращения, и ценные предметы;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лот - выставляемое на аукцион имущество, разделенное на неделимые для реализации единицы;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периодическое печатное издание - газета, журнал, альманах, бюллетень, приложения к ним, имеющие постоянное название, текущий номер и выпускаемые не реже одного раза в три месяца;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кредитор страховой (перестраховочной) организации – лицо, имеющее к ликвидируемой страховой (перестраховочной) организации имущественные требования, возникающие из гражданско-правовых и иных обязательств;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цена реализации - окончательная цена лота, установленная в результате торгов, а в случае реализации имущества без проведения торгов - окончательная цена имущества, установленная комитетом кредиторов либо председателем ликвидационной комиссии в соответствии с Правилами;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объект реализации – имущество ликвидируемой страховой (перестраховочной) организации, выставляемое на торги в качестве отдельной (самостоятельной) единицы или консолидированное из нескольких единиц в один лот, иное имущество;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продавец - ликвидационная комиссия ликвидируемой страховой (перестраховочной) организации;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покупатель - победитель торгов, заключивший с продавцом договор купли-продажи;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победитель торгов - участник, предложивший наиболее высокую цену за лот на торгах;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участник торгов - физическое или юридическое лицо, подавшее в установленном организатором торгов порядке заявление об участии в торгах и зарегистрированное организатором торгов в качестве участника;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организатор торгов – ликвидационная комиссия ликвидируемой страховой (перестраховочной) организации или физическое либо юридическое лицо, заключившее с ликвидационной комиссией договор об оказании услуг по проведению торгов и незаинтересованное в результатах торгов;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английский метод торгов - метод торгов, при котором стартовая цена лота повышается с заранее объявленным шагом до момента, когда остается один из участников, предложивший за лот максимальную цену;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голландский метод торгов - метод торгов, при котором стартовая цена лота понижается с заранее объявленным шагом до момента, когда один из участников согласится купить лот по объявленной цене;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ликвидационная комиссия – орган, назначаемый (освобождаемый) уполномоченным органом в случае принятия судом решения о принудительной ликвидации страховой (перестраховочной) организации, уполномоченным органом о лишении лицензии филиала страховой (перестраховочной) организации-нерезидента Республики Казахстан, осуществляющий под непосредственным руководством председателя ликвидационной комиссии полномочия по управлению имуществом и делами страховой (перестраховочной) организации, филиала страховой (перестраховочной) организации-нерезидента Республики Казахстан, в ходе процедуры ликвидации либо принудительного прекращения деятельности в целях завершения дел страховой (перестраховочной) организации, филиала страховой (перестраховочной) организации-нерезидента Республики Казахстан и обеспечения расчетов с ее кредиторами;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расходы ликвидационной комиссии – затраты, связанные с потреблением товаров, работ и услуг в процессе принудительной ликвидации страховой (перестраховочной) организации (далее – ликвидационные расходы);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ликвидационная, конкурсная масса – активы ликвидируемой страховой (перестраховочной) организации, предназначенные для завершения дел страховой (перестраховочной) организации и обеспечения расчетов с ее кредиторами;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нецелевое расходование ликвидационной массы - осуществление затрат, не предусмотренных сметой ликвидационных расходов, согласованной с уполномоченным органом или утвержденной комитетом кредиторов;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утвержденная смета ликвидационных расходов - смета на соответствующий период времени, утвержденная председателем ликвидационной комиссии по согласованию с уполномоченным органом или комитетом кредиторов;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смета ликвидационных расходов - документ, отражающий прогнозируемые затраты ликвидационной комиссии на определенный период времени, утверждаемый комитетом кредиторов (при отсутствии комитета кредиторов - председателем ликвидационной комиссии по согласованию с уполномоченным органом);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ликвидационное производство – процедура прекращения деятельности страховой (перестраховочной) организации как юридического лица, осуществляемая в целях завершения дел страховой (перестраховочной) организации, и обеспечения расчетов с ее кредиторами;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ликвидируемая страховая (перестраховочная) организация - страховая (перестраховочная) организация, находящаяся в процессе принудительной ликвидации в связи с вступившим в силу решением суда;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принудительно прекращающий деятельность филиал страховой (перестраховочной) организации-нерезидента Республики Казахстан – обособленное подразделение страховой (перестраховочной) организации-нерезидента Республики Казахстан, не являющееся юридическим лицом, расположенное на территории Республики Казахстан, находящееся в процессе принудительного прекращения деятельности в связи с принятием уполномоченным органом решения о лишении лицензии на право осуществления страховой деятельности, в том числе в связи с решением компетентного органа государства, резидентом которого является страховая (перестраховочная) организация-нерезидент Республики Казахстан, о лишении страховой (перестраховочной) организации-нерезидента Республики Казахстан лицензии на право осуществления страховой (перестраховочной) деятельности и (или) принудительной ликвидации (прекращении деятельности) страховой (перестраховочной) организации-нерезидента Республики Казахстан;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имущество ликвидируемой страховой (перестраховочной) организации – совокупность имущественных благ и прав, имеющих стоимостную оценку и включенных в ликвидационную, конкурсную массу;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временная администрация (временный администратор) - орган, назначаемый уполномоченным органом на период с даты лишения страховой (перестраховочной) организации лицензии до назначения уполномоченным органом ликвидационной комиссии для обеспечения сохранности имущества страховой (перестраховочной) организации и осуществления мероприятий по обеспечению управления страховой (перестраховочной) организацией;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головной офис – офис, в котором председатель ликвидационной комиссии осуществляет организационно-распорядительные и иные функции, предусмотренные Правилами.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признания страховой (перестраховочной) организации банкротом ее ликвидация осуществляется в соответствии с настоящими Правилами и законодательством Республики Казахстан.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пункта не распространяются на принудительно прекращающий деятельность филиал страховой (перестраховочной) организации-нерезидента Республики Казахстан.";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изложить в следующей редакции:</w:t>
      </w:r>
    </w:p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проведения принудительной ликвидации страховой (перестраховочной) организации, принудительного прекращения деятельности филиала страховой (перестраховочной) организации-нерезидента Республики Казахстан";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Началом ликвидационного производства является: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страховой (перестраховочной) организации – дата вступления в законную силу решения суда о принудительной ликвидации страховой (перестраховочной) организации;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филиале страховой (перестраховочной) организации-нерезидента Республики Казахстан – дата принятия уполномоченным органом решения о лишении лицензии, в том числе в связи с решением компетентного органа государства, резидентом которого является страховая (перестраховочная) организация-нерезидент Республики Казахстан, о лишении страховой (перестраховочной) организации-нерезидента Республики Казахстан лицензии на право осуществления страховой (перестраховочной) деятельности и (или) принудительной ликвидации (прекращении деятельности) страховой (перестраховочной) организации-нерезидента Республики Казахстан.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 даты вступления в силу решения суда о принудительной ликвидации страховой (перестраховочной) организации: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наступают последствия, предусмотренные подпунктами 1), 2), 3), 4), 5)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страховой деятельности;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осуществляются мероприятия, предусмотренные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страховой деятельности;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действия, осуществляемые от имени или за счет ликвидируемой страховой (перестраховочной) организации, имеют юридическую силу лишь в случае, если они совершены председателем ликвидационной комиссии страховой (перестраховочной) организации, либо лицом, которому председателем ликвидационной комиссии выдана оформленная в установленном законодательством Республики Казахстан порядке доверенность на совершение этих действий;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сроки всех долговых обязательств ликвидируемой страховой (перестраховочной) организации считаются истекшими, за исключением случаев, предусмотренных Законом о страховой деятельности;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прекращается начисление неустойки и вознаграждения по всем видам кредиторской задолженности ликвидируемой страховой (перестраховочной) организации;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снимаются все установленные законодательно ограничения на обращение взыскания на имущество ликвидируемой страховой (перестраховочной) организации;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прекращаются споры с требованиями имущественного характера к ликвидируемой страховой (перестраховочной) организации, рассматриваемые в суде, если принятые по ним решения не вступили в силу;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исполнительные документы судов, касающиеся имущественных требований к ликвидируемой страховой (перестраховочной) организации, передаются ликвидационной комиссии для исполнения в порядке очередности,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страховой деятельности.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пункта не распространяются на принудительно прекращающий деятельность филиал страховой (перестраховочной) организации-нерезидента Республики Казахстан.";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5-1 и 5-2 следующего содержания: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С даты лишения лицензии филиала страховой (перестраховочной) организации-нерезидента Республики Казахстан на право осуществления страховой (перестраховочной) деятельности, наступают последствия, предусмотренные пунктом 5 статьи 72-1 Закона о страховой деятельности.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5-2. В случае лишения филиала страховой (перестраховочной) организации-нерезидента Республики Казахстан лицензии на право осуществления страховой (перестраховочной) деятельности по основаниям лишения страховой (перестраховочной) организации-нерезидента Республики Казахстан лицензии на право осуществления страховой (перестраховочной) деятельности и (или) принудительной ликвидации (прекращении деятельности) страховой (перестраховочной) организации-нерезидента Республики Казахстан процедура принудительного прекращения деятельности филиала страховой (перестраховочной) организации-нерезидента Республики Казахстан осуществляется с учетом особенностей, предусмотренных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72-1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страховой деятельности.";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"6-1. С даты принятия решения о лишении лицензии филиала страховой организации-нерезидента Республики Казахстан – участника системы гарантирования страховых выплат Фонд принимает на себя обязательства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3 июня 2003 года "О Фонде гарантирования страховых выплат.";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Все расходы, связанные с принудительным прекращением деятельности филиала страховой (перестраховочной) организации-нерезидента Республики Казахстан, производятся только за счет средств этого филиала страховой (перестраховочной) организации-нерезидента Республики Казахстан.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удовлетворения требования кредиторов филиал страховой (перестраховочной) организации-нерезидента Республики Казахстан вправе использовать свои активы, принятые в качестве резерва, деньги на банковских счетах, открытых для осуществления деятельности филиала страховой (перестраховочной) организации-нерезидента Республики Казахстан.";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 даты назначения ликвидационной комиссии к ней переходят полномочия по управлению имуществом и делами ликвидируемой страховой (перестраховочной) организации, принудительно прекращающего деятельность филиала страховой (перестраховочной) организации-нерезидента Республики Казахстан.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Ликвидационная комиссия в срок не более одного месяца принимает по акту приема-передачи от руководства страховой (перестраховочной) организации, филиала страховой (перестраховочной) организации-нерезидента Республики Казахстан либо временной администрации (временного администратора) документы и имущество страховой (перестраховочной) организации, филиала страховой (перестраховочной) организации-нерезидента Республики Казахстан.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Подлинники лицензий страховой (перестраховочной) организации, филиала страховой (перестраховочной) организации-нерезидента Республики Казахстан на право осуществления страховой деятельности подлежат возврату в уполномоченный орган в порядке и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16 мая 2014 года "О разрешениях и уведомлениях".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Ликвидационная комиссия принимает меры: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завершения дел страховой (перестраховочной) организации, филиала страховой (перестраховочной) организации-нерезидента Республики Казахстан;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обеспечению расчетов с кредиторами и акционерами страховой (перестраховочной) организации.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абзаца третьего части четвертой настоящего пункта в части обеспечения расчетов с акционерами не распространяется на принудительно прекращающий деятельность филиал страховой (перестраховочной) организации-нерезидента Республики Казахстан.";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Председатель ликвидационной комиссии осуществляет оперативное руководство ее деятельностью, контролирует работу подразделений и их руководителей.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ликвидационной комиссии самостоятельно принимает решения по задачам ликвидационного производства страховой (перестраховочной) организации, филиала страховой (перестраховочной) организации-нерезидента Республики Казахстан, за исключением решений о результатах рассмотрения заявления кредитора и задач, входящих в полномочия комитета кредиторов ликвидируемой страховой (перестраховочной) организации, принудительно прекращающего деятельность филиала страховой (перестраховочной) организации-нерезидента Республики Казахстан в соответствии с пунктами 107 и 107-1 Правил, а также подписывает договоры, доверенности, приказы, распоряжения и другие документы, связанные с решением вопросов, возникающих в процессе ликвидационного производства.";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Ликвидационная комиссия проводит следующие мероприятия: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10 (десяти) рабочих дней с даты ее назначения публикует информацию о принудительной ликвидации страховой (перестраховочной) организации в официальных печатных изданиях Министерства юстиции Республики Казахстан на казахском и русском языках с обязательным указанием порядка, сроков предъявления заявлений и адреса, при наличии филиальной сети - адреса филиалов, по которым (адресам) кредиторы предъявляют свои требования;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срок не позднее 1 (одного) рабочего дня с даты ее назначения представляет в банки второго уровня, филиалы банков-нерезидентов Республики Казахстан, в которых имеются банковские счета страховой (перестраховочной) организации, филиала страховой (перестраховочной) организации-нерезидента Республики Казахстан, документы с образцами подписей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открытия, ведения и закрытия банковских счетов клиентов, утвержденным постановлением Правления Национального Банка Республики Казахстан от 31 августа 2016 года № 207 "Об утверждении Правил открытия, ведения и закрытия банковских счетов клиентов", зарегистрированным в Реестре государственной регистрации нормативных правовых актов под № 14422;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3 (трех) рабочих дней с даты ее назначения информирует органы, осуществляющие регистрацию имущества и сделок с ним, а также акционерные общества "Казахстанская фондовая биржа", "Центральный депозитарий ценных бумаг" о принудительной ликвидации страховой (перестраховочной) организации и устанавливает запрет на регистрацию сделок по отчуждению имущества страховой (перестраховочной) организации, совершаемых не ликвидационной комиссией, а также на снятие обременения с имущества, залогодержателем которого является ликвидируемая страховая (перестраховочная) организация;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информирует Государственную корпорацию "Правительство для граждан" (далее – Корпорация) и органы государственных доходов о принудительной ликвидации страховой (перестраховочной) организации;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запрашивает у центрального депозитария реестр держателей ценных бумаг: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страховой (перестраховочной) организации по состоянию на дату вступления в законную силу решения суда о принудительной ликвидации страховой (перестраховочной) организации;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филиала страховой (перестраховочной) организации-нерезидента Республики Казахстан по состоянию на дату принятия решения о лишении лицензии филиала страховой (перестраховочной) организации-нерезидента Республики Казахстан;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знакомит под роспись руководство и (или) временную администрацию страховой (перестраховочной) организации с документом, подтверждающим возложение на ликвидационную комиссию обязанностей по проведению ликвидационного производства в страховой (перестраховочной) организации;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незамедлительно истребует от руководства страховой (перестраховочной) организации либо от временной администрации страховой (перестраховочной) организации штампы, печати, электронные носители информации, программное обеспечение, бланки и все другие документы страховой (перестраховочной) организации с составлением актов о приеме-передаче;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акту приема-передачи принимает активы, в том числе имущество страховой (перестраховочной) организации;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незамедлительно проводит инвентаризацию кассы страховой (перестраховочной) организации, остаток денег зачисляет на банковские счета ликвидируемой страховой (перестраховочной) организации, за исключением ежедневного лимита остатка наличных денег в кассе, предусмотренного в пункте 53 Правил;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производит сверку банковских счетов страховой (перестраховочной) организации, закрывает их и открывает текущие счета ликвидируемой страховой (перестраховочной) организации в тенге и при необходимости в иностранной валюте в течение 10 (десяти) рабочих дней с даты назначения ликвидационной комиссии страховой (перестраховочной) организации;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течение 10 (десяти) рабочих дней с даты назначения ликвидационной комиссии, производит сверку ценных бумаг переданных страховой (перестраховочной) организацией в номинальное держание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2003 года "О рынке ценных бумаг" (далее – Закон о рынке ценных бумаг), а также денег, находящихся на клиентских счетах номинального держателя, принадлежащих страховой (перестраховочной) организации.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Ликвидационная комиссия в период ликвидационного производства, аккумулирует ценные бумаги (деньги) в одной организации, имеющей лицензию на осуществление брокерской и (или) дилерской деятельности с правом ведения счетов клиентов в качестве номинального держателя и (или) зачисляет деньги на текущий счет ликвидируемой страховой (перестраховочной) организации;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размещает объявление о принятом судом решении о принудительной ликвидации страховой (перестраховочной) организации, о принятом уполномоченным органом решении о лишении лицензии филиала страховой (перестраховочной) организации-нерезидента Республики Казахстан и назначении ликвидационной комиссии в офисе страховой (перестраховочной) организации, филиале страховой (перестраховочной) организации-нерезидента Республики Казахстан, доступном для обозрения;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инвентаризацию активов и обязательств страховой (перестраховочной) организации;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увольняет руководящих, а при необходимости и иных работников страховой (перестраховочной) организации в соответствии с трудовым законодательством Республики Казахстан;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выявляет активы страховой (перестраховочной) организации;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распоряжается активами страховой (перестраховочной) организации в порядке, предусмотренном Правилами;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предъявляет требования и выступает в суде от имени страховой (перестраховочной) организации;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сохранность программного обеспечения и электронных носителей информации, а также другой информации страховой (перестраховочной) организации;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определяет круг лиц, несущих полную материальную ответственность, в том числе лиц, имеющих доступ к электронной системе ведения бухгалтерского учета и обработки финансовой отчетности, отчетности по данным бухгалтерского учета и иной отчетности страховой (перестраховочной) организации;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после принятия в установленном законодательством порядке дел и документов ликвидируемой страховой (перестраховочной) организации назначает лицо, ответственное за организацию хранения документов страховой (перестраховочной) организации;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распечатывает главную бухгалтерскую книгу, имеющуюся в электронном виде, на дату создания ликвидационной комиссии с копированием данных учетной автоматизированной системы на отдельный электронный носитель (резервные копии). При отсутствии данной информации в электронном виде за основу берется информация, имеющаяся на бумажном носителе;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составляет список кредиторов, устанавливает их адреса по имеющимся документам и сверяет с данными аналитического учета;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определяет правомерность требований кредиторов ликвидируемой страховой (перестраховочной) организации и удовлетворяет их в соответствии с утвержденным промежуточным ликвидационным балансом страховой (перестраховочной) организации и реестром требований кредиторов;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течение пяти рабочих дней с даты назначения ликвидационной комиссии направляет в адрес Фонда реестр договоров страхования ликвидируемой страховой (перестраховочной) организации по гарантируемым видам страхования;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для обеспечения выполнения своих функций и обязанностей принимает на работу лиц по трудовым договорам, а также договорам возмездного оказания услуг;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 течение всего периода ликвидации страховой (перестраховочной) организации принимает меры по сохранности имущества и документов страховой (перестраховочной) организации;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по итогам года публикует в периодических печатных изданиях на казахском и русском языках, распространяемых на всей территории Республики Казахстан, информацию о ходе ликвидационного производства страховой (перестраховочной) организации в срок не позднее первого февраля года, следующего за отчетным;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по требованию уполномоченного органа представляет сведения, касающиеся ликвидационного производства;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 целях аннулирования выпусков ценных бумаг страховой (перестраховочной) организации представляет в уполномоченный орган документы для аннулирования выпусков акций и (или) облигаций;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составляет отчет о ликвидации, ликвидационный баланс страховой (перестраховочной) организации и направляет их на согласование в уполномоченный орган;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 завершению ликвидации страховой (перестраховочной) организации в порядке, установленном главой 10 Правил, передает документы для хранения в архив и уведомляет об этом уполномоченный орган.";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Текущие счета ликвидируемой страховой (перестраховочной) организации, принудительно прекращающего деятельность филиала страховой (перестраховочной) организации-нерезидента Республики Казахстан открываются в тенге и при необходимости в иностранной валюте в филиалах банка второго уровня, банков-нерезидентов Республики Казахстан по месту нахождения ликвидационной комиссии и ее подразделений.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Деньги, за исключением предусмотренного пунктом 53 Правил лимита кассы, ликвидируемой страховой (перестраховочной) организации, в том числе ее филиалов либо представительств, принудительно прекращающего деятельность филиала страховой (перестраховочной) организации-нерезидента Республики Казахстан, зачисляются на текущий счет ликвидируемой страховой (перестраховочной) организации, принудительно прекращающего деятельность филиала страховой (перестраховочной) организации-нерезидента Республики Казахстан.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Ликвидируемая страховая (перестраховочная) организация использует деньги на текущих счетах в банках второго уровня и (или) деньги, переданные в номинальное держание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рынке ценных бумаг, в операциях "обратное РЕПО", совершаемых в торговой системе фондовой биржи автоматическим способом, на срок не более 30 (тридцати) календарных дней.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письменному требованию юридических или физических лиц, не имеющих задолженности перед ликвидируемой страховой (перестраховочной) организацией, принудительно прекращающим деятельность филиала страховой (перестраховочной) организации-нерезидента Республики Казахстан, ликвидационной комиссией осуществляется незамедлительный (в течение трех рабочих дней со дня получения требования) возврат денег, поступивших на банковские счета страховой (перестраховочной) организации, филиала страховой (перестраховочной) организации-нерезидента Республики Казахстан после лишения страховой (перестраховочной) организации, филиала страховой (перестраховочной) организации-нерезидента Республики Казахстан лицензии на право осуществления страховой деятельности, а также поступающих после вступления в законную силу решения суда о принудительной ликвидации страховой (перестраховочной) организации, принятия уполномоченным органом решения о лишении лицензии филиала страховой (перестраховочной) организации-нерезидента Республики Казахстан.";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При формировании сметы ликвидационных расходов ликвидационная комиссия производит расчеты исходя из того, что ликвидируемая страховая (перестраховочная) организация, принудительно прекращающий деятельность филиал страховой (перестраховочной) организации-нерезидента Республики Казахстан не занимается какой-либо предпринимательской деятельностью, и основной задачей ликвидационной комиссии является принятие мер по завершению дел в ликвидируемой страховой (перестраховочной) организации, принудительно прекращающим деятельность филиале страховой (перестраховочной) организации-нерезидента Республики Казахстан, расчетам с кредиторами и акционерами страховой (перестраховочной) организации, принудительно прекращающего деятельность филиала страховой (перестраховочной) организации-нерезидента Республики Казахстан с соблюдением требований законодательства Республики Казахстан.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настоящего пункта в части обеспечения расчетов с акционерами не распространяется на принудительно прекращающий деятельность филиал страховой (перестраховочной) организации-нерезидента Республики Казахстан.";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"79. Активы ликвидируемой страховой (перестраховочной) организации, включают в себя собственное имущество страховой (перестраховочной) организации, имущественные и личные неимущественные блага и права, имеющие стоимостную оценку, а также другие требования страховой (перестраховочной) организации и образуют основу для формирования ликвидационной, конкурсной массы.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ликвидационной, конкурсной массы принудительно прекращающего деятельность филиала страховой (перестраховочной) организации-нерезидента Республики Казахстан также входят активы филиала страховой (перестраховочной) организации-нерезидента Республики Казахстан, принятые в качестве резерва, деньги на банковских счетах, открытых для осуществления деятельности филиала страховой (перестраховочной) организации-нерезидента Республики Казахстан.";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"82. Все активы ликвидируемой страховой (перестраховочной) организации, установленные путем инвентаризации, подлежат включению в ликвидационную массу.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Активы, не включенные в баланс страховой (перестраховочной) организации на начало ликвидации и выявленные в ходе инвентаризации, отражаются в промежуточном ликвидационном балансе ликвидируемой страховой (перестраховочной) организации.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Активы, не включенные в отчет об активах и обязательствах филиала страховой (перестраховочной) организации-нерезидента Республики Казахстан на начало принудительного прекращения деятельности и выявленные в ходе инвентаризации, отражаются в промежуточном ликвидационном балансе принудительно прекращающего деятельность филиала страховой (перестраховочной) организации-нерезидента Республики Казахстан.";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"85. Сделки с участием ликвидируемой страховой (перестраховочной) организации, имевшие место до вступления в законную силу решения суда о ее принудительной ликвидации, а также сделки с участием принудительно прекращающим деятельность филиала страховой (перестраховочной) организации-нерезидента Республики Казахстан, имевшие место до принятия уполномоченным органом решения о лишении лицензии, исполнение и документальное оформление которых в установленном законодательством Республики Казахстан порядке не было завершено до утверждения промежуточного ликвидационного баланса, считаются несостоявшимися.";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"87. Юридические лица, физические лица, осуществляющие предпринимательскую деятельность без образования юридического лица, чьи имущественные права и законные интересы нарушены в результате принятия судом решения о принудительной ликвидации страховой (перестраховочной) организации, уполномоченным органом решения о лишении лицензии филиала страховой (перестраховочной) организации-нерезидента Республики Казахстан в целях непосредственного урегулирования спора со страховой (перестраховочной) организацией, с филиалом страховой (перестраховочной) организации-нерезидента Республики Казахстан обращаются к ее ликвидационной комиссии с письменным заявлением.</w:t>
      </w:r>
    </w:p>
    <w:bookmarkEnd w:id="131"/>
    <w:bookmarkStart w:name="z1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Кредиторы-физические лица обращаются к ликвидационной комиссии страховой (перестраховочной) организации с письменным заявлением с приложением копий подтверждающих документов.";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"100. Расчеты по обязательствам ликвидируемой страховой (перестраховочной) организации, принудительно прекращающего деятельность филиала страховой (перестраховочной) организации-нерезидента Республики Казахстан осуществляются только после утверждения уполномоченным органом промежуточного ликвидационного баланса и приложений к нему, за исключением расходов, предусмотренных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72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72-1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страховой деятельности.";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"110. Удовлетворение требований кредиторов ликвидируемой страховой (перестраховочной) организации, принудительно прекращающего деятельность филиала страховой (перестраховочной) организации-нерезидента Республики Казахстан, в том числе в связи с ее банкротством, производится ликвидационной комиссией в порядке и очередности,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статьей 72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страховой деятельности, в соответствии с промежуточным ликвидационным балансом, начиная со дня его утверждения.</w:t>
      </w:r>
    </w:p>
    <w:bookmarkEnd w:id="134"/>
    <w:bookmarkStart w:name="z15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настоящего пункта в части банкротства не распространяется на принудительно прекращающий деятельность филиал страховой (перестраховочной) организации-нерезидента Республики Казахстан.";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"114. Требования кредиторов, заявленные после истечения установленного ликвидационной комиссией срока для предъявления претензий, но до утверждения ликвидационного баланса, ликвидационного отчета об активах и обязательствах, удовлетворяются из имущества страховой (перестраховочной) организации, филиала страховой (перестраховочной) организации-нерезидента Республики Казахстан, оставшегося после удовлетворения требований кредиторов, заявленных в установленный срок, за исключением требований (заявлений) Фонда.</w:t>
      </w:r>
    </w:p>
    <w:bookmarkEnd w:id="136"/>
    <w:bookmarkStart w:name="z16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Фонда, заявленные после истечения установленного ликвидационной комиссией срока для предъявления претензий, включаются в реестр требований кредиторов и удовлетворяются в порядке очередности, предусмотренной законодательными актами Республики Казахстан для данных требований.";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"115. В случае отказа ликвидационной комиссии в удовлетворении требований кредиторов либо уклонения от их рассмотрения кредитор до утверждения ликвидационного баланса страховой (перестраховочной) организации, ликвидационного отчета об активах и обязательствах филиала страховой (перестраховочной) организации-нерезидента Республики Казахстан обращается в суд с иском к ликвидационной комиссии.";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"116. Претензии (заявления) кредиторов, не удовлетворенные из-за недостаточности имущества ликвидируемой страховой (перестраховочной) организации, принудительно прекращающего деятельность филиала страховой (перестраховочной) организации-нерезидента Республики Казахстан, а также не заявленные до утверждения ликвидационного баланса, ликвидационного отчета об активах и обязательствах считаются погашенными.</w:t>
      </w:r>
    </w:p>
    <w:bookmarkEnd w:id="139"/>
    <w:bookmarkStart w:name="z16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Погашенными считаются требования кредиторов, не признанные ликвидационной комиссией, если кредитор не обращался с иском в суд и требования, в удовлетворении которых решением суда кредитору отказано.";</w:t>
      </w:r>
    </w:p>
    <w:bookmarkEnd w:id="140"/>
    <w:bookmarkStart w:name="z16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117-1 следующего содержания:</w:t>
      </w:r>
    </w:p>
    <w:bookmarkEnd w:id="141"/>
    <w:bookmarkStart w:name="z16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"117-1. При недостаточности активов филиала страховой (перестраховочной) организации-нерезидента Республики Казахстан, в том числе принятых в качестве резерва, и денег на банковских счетах, открытых для осуществления деятельности филиала страховой (перестраховочной) организации-нерезидента Республики Казахстан, страховая (перестраховочная) организация-нерезидент Республики Казахстан удовлетворяет требования кредиторов филиала страховой (перестраховочной) организации-нерезидента Республики Казахстан в соответствии с письменным обязательством, ранее представленным в уполномоченный орган в соответствии с подпунктом 12)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30-1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страховой деятельности.</w:t>
      </w:r>
    </w:p>
    <w:bookmarkEnd w:id="142"/>
    <w:bookmarkStart w:name="z16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страховой (перестраховочной) организацией-нерезидентом Республики Казахстан удовлетворение требований кредиторов филиала страховой (перестраховочной) организации-нерезидента Республики Казахстан производится в порядке, предусмотренном законодательством государства, резидентом которого является страховая (перестраховочная) организация-нерезидент Республики Казахстан.</w:t>
      </w:r>
    </w:p>
    <w:bookmarkEnd w:id="143"/>
    <w:bookmarkStart w:name="z17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ликвидации страховой (перестраховочной) организации-нерезидента Республики Казахстан ликвидационная комиссия принудительно прекращающего деятельность филиала данной страховой (перестраховочной) организации-нерезидента Республики Казахстан направляет документы по неудовлетворенным требованиям кредиторов в ликвидационную комиссию ликвидируемой страховой (перестраховочной) организации-нерезидента Республики Казахстан для включения данных требований в реестр требований кредиторов ликвидируемой страховой (перестраховочной) организации-нерезидента Республики Казахстан.</w:t>
      </w:r>
    </w:p>
    <w:bookmarkEnd w:id="144"/>
    <w:bookmarkStart w:name="z17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Ликвидационная комиссия принудительно ликвидируемой страховой (перестраховочной) организации-нерезидента Республики Казахстан не позднее 20 (двадцати) календарных дней уведомляет кредиторов филиала страховой (перестраховочной) организации-нерезидента Республики Казахстан о включении их требований в реестр требований кредиторов ликвидируемой страховой (перестраховочной) организации-нерезидента Республики Казахстан.";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"118. Ликвидационная комиссия оставшееся после завершения расчетов с кредиторами имущество:</w:t>
      </w:r>
    </w:p>
    <w:bookmarkEnd w:id="146"/>
    <w:bookmarkStart w:name="z17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ликвидируемой страховой (перестраховочной) организации распределяет между акционерами в порядке, установленном законодательством Республики Казахстан об акционерных обществах;</w:t>
      </w:r>
    </w:p>
    <w:bookmarkEnd w:id="147"/>
    <w:bookmarkStart w:name="z17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принудительно прекращающего деятельность филиала страховой (перестраховочной) организации-нерезидента Республики Казахстан передает страховой (перестраховочной) организации-нерезиденту Республики Казахстан, в порядке, установленном законодательством иностранного государства, резидентом которого является страховая (перестраховочная) организация-нерезидент Республики Казахстан.";</w:t>
      </w:r>
    </w:p>
    <w:bookmarkEnd w:id="148"/>
    <w:bookmarkStart w:name="z17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172-1 следующего содержания:</w:t>
      </w:r>
    </w:p>
    <w:bookmarkEnd w:id="149"/>
    <w:bookmarkStart w:name="z17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"172-1. После завершения расчетов с кредиторами принудительно прекращающего деятельность филиала страховой (перестраховочной) организации-нерезидента Республики Казахстан ликвидационная комиссия представляет в уполномоченный орган отчет о ликвидации и ликвидационный отчет об активах и обязательствах.</w:t>
      </w:r>
    </w:p>
    <w:bookmarkEnd w:id="150"/>
    <w:bookmarkStart w:name="z17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утверждает отчет о ликвидации и принимает решение о завершении процедуры принудительного прекращения деятельности филиала страховой (перестраховочной) организации-нерезидента Республики Казахстан.</w:t>
      </w:r>
    </w:p>
    <w:bookmarkEnd w:id="151"/>
    <w:bookmarkStart w:name="z17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Ликвидационная комиссия направляет копию решения уполномоченного органа в Корпорацию.";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"173. Ликвидационная комиссия в течение 30 (тридцати) календарных дней после:</w:t>
      </w:r>
    </w:p>
    <w:bookmarkEnd w:id="153"/>
    <w:bookmarkStart w:name="z18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утверждения ликвидационного баланса и отчета о ликвидации страховой (перестраховочной) организации представляет их в Корпорацию, а копии указанных документов – в уполномоченный орган;</w:t>
      </w:r>
    </w:p>
    <w:bookmarkEnd w:id="154"/>
    <w:bookmarkStart w:name="z18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утверждения отчета о ликвидации и принятия решения о завершении процедуры принудительного прекращения деятельности филиала страховой (перестраховочной) организации-нерезидента Республики Казахстан представляет их в Корпорацию.";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"174-1. После регистрации прекращения деятельности страховой (перестраховочной) организации, филиала страховой (перестраховочной) организации-нерезидента Республики Казахстан ликвидационная комиссия в течение пяти рабочих дней представляет в уполномоченный орган копию приказа о регистрации прекращения деятельности страховой (перестраховочной) организации, справки о снятии с учетной регистрации филиала страховой (перестраховочной) организации-нерезидента Республики Казахстан.";</w:t>
      </w:r>
    </w:p>
    <w:bookmarkEnd w:id="156"/>
    <w:bookmarkStart w:name="z18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принудительного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организации-нерезидента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требованиям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ликвидационных комиссий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принудительно ликвидируемой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принудительно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прекращающего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организации-нерезидента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Казахстан";</w:t>
            </w:r>
          </w:p>
        </w:tc>
      </w:tr>
    </w:tbl>
    <w:bookmarkStart w:name="z18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принудительного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организации-нерезидента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требованиям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ликвидационных комиссий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принудительно ликвидируемой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принудительно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прекращающего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организации-нерезидента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Казахстан";</w:t>
            </w:r>
          </w:p>
        </w:tc>
      </w:tr>
    </w:tbl>
    <w:bookmarkStart w:name="z19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принудительного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организации-нерезидента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требованиям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ликвидационных комиссий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принудительно ликвидируемой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принудительно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прекращающего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организации-нерезидента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Казахстан".</w:t>
            </w:r>
          </w:p>
        </w:tc>
      </w:tr>
    </w:tbl>
    <w:bookmarkStart w:name="z19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февраля 2016 года № 65 "Об утверждении форм, сроков и периодичности предоставления ликвидационными комиссиями добровольно и принудительно ликвидируемых страховых (перестраховочных) организаций отчетов и дополнительной информации" (зарегистрировано в Реестре государственной регистрации нормативных правовых актов под № 13638, опубликовано 16 мая 2016 года в информационно-правовой системе "Әділет"), следующие изменения и дополнения: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форм, сроков и периодичности предоставления ликвидационными комиссиями добровольно и принудительно ликвидируемых страховых (перестраховочных) организаций, добровольно и принудительно прекращающих деятельность филиалов страховых (перестраховочных) организаций-нерезидентов Республики Казахстан отчетов и дополнительной информации";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следующие формы отчетов и дополнительной информации, представляемых ликвидационными комиссиями добровольно и принудительно ликвидируемых страховых (перестраховочных) организаций (далее - ликвидируемая страховая (перестраховочная) организация), добровольно и принудительно прекращающих деятельность филиалов страховых (перестраховочных) организаций-нерезидентов Республики Казахстан (далее – прекращающий деятельность филиал страховой (перестраховочной) организаций-нерезидента Республики Казахстан):</w:t>
      </w:r>
    </w:p>
    <w:bookmarkEnd w:id="162"/>
    <w:bookmarkStart w:name="z19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форма отчета по внебалансовым счетам ликвидируемой страховой (перестраховочной) организации, прекращающего деятельность филиала страховой (перестраховочной) организации-нерезидента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63"/>
    <w:bookmarkStart w:name="z19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форма отчета о состоянии активов ликвидируемой страховой (перестраховочной) организации, прекращающего деятельность филиала страховой (перестраховочной) организации-нерезидента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64"/>
    <w:bookmarkStart w:name="z19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форма отчета о состоянии обязательств ликвидируемой страховой организации, прекращающего деятельность филиала страховой организации-нерезидента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65"/>
    <w:bookmarkStart w:name="z20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форма отчета о состоянии обязательств ликвидируемой перестраховочной организации, прекращающего деятельность филиала перестраховочной организации-нерезидента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66"/>
    <w:bookmarkStart w:name="z20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форма отчета о движении денег ликвидируемой страховой (перестраховочной) организации, прекращающего деятельность филиала страховой (перестраховочной) организации-нерезидента Республики Казахстан по текущему счету в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67"/>
    <w:bookmarkStart w:name="z20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форма отчета о движении денег ликвидируемой страховой (перестраховочной) организации, прекращающего деятельность филиала страховой (перестраховочной) организации-нерезидента Республики Казахстан по текущему счету в иностранной валюте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68"/>
    <w:bookmarkStart w:name="z20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форма отчета о движении денег ликвидируемой страховой (перестраховочной) организации, прекращающего деятельность филиала страховой (перестраховочной) организации-нерезидента Республики Казахстан по кассе в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69"/>
    <w:bookmarkStart w:name="z20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форма отчета о взыскании дебиторской задолженности ликвидируемой страховой (перестраховочной) организации, прекращающего деятельность филиала страховой (перестраховочной) организации-нерезидента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70"/>
    <w:bookmarkStart w:name="z20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форма отчета о состоянии собственного имущества ликвидируемой страховой (перестраховочной) организации, прекращающего деятельность филиала страховой (перестраховочной) организации-нерезидента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71"/>
    <w:bookmarkStart w:name="z20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форма отчета о расходах, произведенных ликвидационной комиссией ликвидируемой страховой (перестраховочной) организации, прекращающего деятельность филиала страховой (перестраховочной) организации-нерезидента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72"/>
    <w:bookmarkStart w:name="z20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форма отчета об имуществе, сдаваемом ликвидационной комиссией ликвидируемой страховой (перестраховочной) организации, прекращающего деятельность филиала страховой (перестраховочной) организации-нерезидента Республики Казахстан в аренду,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73"/>
    <w:bookmarkStart w:name="z20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форма отчета о численности работников ликвидационной комиссии ликвидируемой страховой (перестраховочной) организации, прекращающего деятельность филиала страховой (перестраховочной) организации-нерезидента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74"/>
    <w:bookmarkStart w:name="z20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форма журнала учета требований кредиторов ликвидируемой страховой (перестраховочной) организации, прекращающего деятельность филиала страховой (перестраховочной) организации-нерезидента Республики Казахстан заявленных после истечения установленного срока для предъявления претензий (заявлений), не включенных в реестр требований кредиторов,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75"/>
    <w:bookmarkStart w:name="z21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форма отчета о возбужденных уголовных делах в отношении руководящих работников, должников ликвидируемой страховой (перестраховочной) организации, прекращающего деятельность филиала страховой (перестраховочной) организации-нерезидента Республики Казахстан, председателя, членов или работников ликвидационной комиссии ликвидируемой страховой (перестраховочной) организации, прекращающего деятельность филиала страховой (перестраховочной) организации-нерезидента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76"/>
    <w:bookmarkStart w:name="z21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форма промежуточного ликвидационного баланса страховой (перестраховочной) организации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77"/>
    <w:bookmarkStart w:name="z21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форма промежуточного ликвидационного баланса филиала страховой (перестраховочной) организации-нерезидента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78"/>
    <w:bookmarkStart w:name="z21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форма списка кредиторов ликвидируемой страховой (перестраховочной) организации, прекращающего деятельность филиала страховой (перестраховочной) организации-нерезидента Республики Казахстан на начало ликвидационного процесса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79"/>
    <w:bookmarkStart w:name="z21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форма журнала учета заявленных кредиторами ликвидируемой страховой (перестраховочной) организации, прекращающего деятельность филиала страховой (перестраховочной) организации-нерезидента Республики Казахстан претензий (заявлений)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80"/>
    <w:bookmarkStart w:name="z21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форма журнала учета невостребованной кредиторской задолженности ликвидируемой страховой (перестраховочной) организации, прекращающего деятельность филиала страховой (перестраховочной) организации-нерезидента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81"/>
    <w:bookmarkStart w:name="z21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форма журнала учета собственного имущества ликвидируемой страховой (перестраховочной) организации, прекращающего деятельность филиала страховой (перестраховочной) организации-нерезидента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82"/>
    <w:bookmarkStart w:name="z21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форма журнала учета дебиторской задолженности ликвидируемой страховой (перестраховочной) организации, прекращающего деятельность филиала страховой (перестраховочной) организации-нерезидента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83"/>
    <w:bookmarkStart w:name="z21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форма отчета по внебалансовым счетам ликвидируемой страховой (перестраховочной) организации, прекращающего деятельность филиала страховой (перестраховочной) организации-нерезидента Республики Казахстан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84"/>
    <w:bookmarkStart w:name="z21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форма реестра требований кредиторов, включенных в промежуточный ликвидационный баланс ликвидируемой страховой организации, прекращающего деятельность филиала страховой организации-нерезидента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85"/>
    <w:bookmarkStart w:name="z22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форма реестра требований кредиторов, включенных в промежуточный ликвидационный баланс перестраховочной организации, прекращающего деятельность филиала перестраховочной организации-нерезидента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86"/>
    <w:bookmarkStart w:name="z22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форма сведений об имеющихся отклонениях данных промежуточного ликвидационного баланса ликвидируемой страховой (перестраховочной) организации, прекращающего деятельность филиала страховой (перестраховочной) организации-нерезидента Республики Казахстан по сравнению с балансом на начало ликвидационного процесса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87"/>
    <w:bookmarkStart w:name="z22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форма изменений и (или) дополнений в реестр требований кредиторов, включенных в промежуточный ликвидационный баланс ликвидируемой страховой организации, прекращающего деятельность филиала страховой организации-нерезидента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88"/>
    <w:bookmarkStart w:name="z22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форма изменений и (или) дополнений в реестр требований кредиторов, включенных в промежуточный ликвидационный баланс ликвидируемой перестраховочной организации, прекращающего деятельность филиала перестраховочной организации-нерезидента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89"/>
    <w:bookmarkStart w:name="z22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форма ликвидационного баланса ликвидируемой страховой (перестраховочной) организации согласно приложению 28 к настоящему постановлению;</w:t>
      </w:r>
    </w:p>
    <w:bookmarkEnd w:id="190"/>
    <w:bookmarkStart w:name="z22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форма ликвидационного отчета об активах и обязательствах прекращающего деятельность филиала страховой (перестраховочной) организации-нерезидента Республики Казахстан согласно приложению 29 к настоящему постановлению.</w:t>
      </w:r>
    </w:p>
    <w:bookmarkEnd w:id="191"/>
    <w:bookmarkStart w:name="z22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постановления распространяются на ликвидационные комиссии добровольно и принудительно прекращающих деятельность филиалов страховых (перестраховочных) организаций-нерезидентов Республики Казахстан, если иное не предусмотрено настоящим постановлением.</w:t>
      </w:r>
    </w:p>
    <w:bookmarkEnd w:id="192"/>
    <w:bookmarkStart w:name="z22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 отчетами ликвидационных комиссий ликвидируемых страховых (перестраховочных) организаций, прекращающих деятельность филиалов страховых (перестраховочных) организаций-нерезидентов Республики Казахстан (далее – ликвидационная комиссия) понимаются:</w:t>
      </w:r>
    </w:p>
    <w:bookmarkEnd w:id="193"/>
    <w:bookmarkStart w:name="z22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о проделанной работе за день (ежедневный отчет), составляемый в произвольной форме;</w:t>
      </w:r>
    </w:p>
    <w:bookmarkEnd w:id="194"/>
    <w:bookmarkStart w:name="z22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о проделанной работе за месяц (ежемесячный отчет);</w:t>
      </w:r>
    </w:p>
    <w:bookmarkEnd w:id="195"/>
    <w:bookmarkStart w:name="z23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 о проделанной работе за год (годовой отчет);</w:t>
      </w:r>
    </w:p>
    <w:bookmarkEnd w:id="196"/>
    <w:bookmarkStart w:name="z23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промежуточный ликвидационный баланс;</w:t>
      </w:r>
    </w:p>
    <w:bookmarkEnd w:id="197"/>
    <w:bookmarkStart w:name="z23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отчет о ликвидации;</w:t>
      </w:r>
    </w:p>
    <w:bookmarkEnd w:id="198"/>
    <w:bookmarkStart w:name="z23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ликвидационный баланс;</w:t>
      </w:r>
    </w:p>
    <w:bookmarkEnd w:id="199"/>
    <w:bookmarkStart w:name="z23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ликвидационный отчет об активах и обязательствах.</w:t>
      </w:r>
    </w:p>
    <w:bookmarkEnd w:id="200"/>
    <w:bookmarkStart w:name="z23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Ежедневный отчет представляется в уполномоченный орган по регулированию, контролю и надзору финансового рынка и финансовых организаций (далее – уполномоченный орган) в течение одного года после получения разрешения на добровольную ликвидацию страховой (перестраховочной) организации, добровольное прекращение деятельности филиала страховой (перестраховочной) организации-нерезидента Республики Казахстан или вступления в законную силу решения суда о принудительной ликвидации страховой (перестраховочной) организации, или принятия уполномоченным органом решения о лишении лицензии филиала страховой (перестраховочной) организации-нерезидента Республики Казахстан посредством факсимильной либо электронной связи в следующие сроки:</w:t>
      </w:r>
    </w:p>
    <w:bookmarkEnd w:id="201"/>
    <w:bookmarkStart w:name="z23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отсутствии у ликвидационной комиссии подразделений - не позднее 11.00 часов времени города Нур-Султана рабочего дня, следующего за отчетным днем;</w:t>
      </w:r>
    </w:p>
    <w:bookmarkEnd w:id="202"/>
    <w:bookmarkStart w:name="z23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наличии у ликвидационной комиссии подразделений - не позднее 16.00 часов времени города Нур-Султана рабочего дня, следующего за отчетным днем.</w:t>
      </w:r>
    </w:p>
    <w:bookmarkEnd w:id="203"/>
    <w:bookmarkStart w:name="z23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Ежемесячный отчет представляется в уполномоченный орган:</w:t>
      </w:r>
    </w:p>
    <w:bookmarkEnd w:id="204"/>
    <w:bookmarkStart w:name="z23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у ликвидационной комиссии подразделений - не позднее 6 (шестого) числа месяца, следующего за отчетным;</w:t>
      </w:r>
    </w:p>
    <w:bookmarkEnd w:id="205"/>
    <w:bookmarkStart w:name="z24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ликвидационной комиссии подразделений - не позднее 8 (восьмого) числа месяца, следующего за отчетным.</w:t>
      </w:r>
    </w:p>
    <w:bookmarkEnd w:id="206"/>
    <w:bookmarkStart w:name="z24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Годовой отчет представляется в уполномоченный орган:</w:t>
      </w:r>
    </w:p>
    <w:bookmarkEnd w:id="207"/>
    <w:bookmarkStart w:name="z24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у ликвидационной комиссии подразделений - не позднее 25 (двадцать пятого) января года, следующего за отчетным;</w:t>
      </w:r>
    </w:p>
    <w:bookmarkEnd w:id="208"/>
    <w:bookmarkStart w:name="z24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ликвидационной комиссии подразделений - не позднее 30 (тридцатого) января года, следующего за отчетным.";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К промежуточному ликвидационному балансу прилагаются следующие отчеты и документы:</w:t>
      </w:r>
    </w:p>
    <w:bookmarkEnd w:id="210"/>
    <w:bookmarkStart w:name="z24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актов инвентаризации бухгалтерских и юридических документов, активов и обязательств ликвидируемой страховой (перестраховочной) организации в одном экземпляре;</w:t>
      </w:r>
    </w:p>
    <w:bookmarkEnd w:id="211"/>
    <w:bookmarkStart w:name="z24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оригинал баланса ликвидируемой страховой (перестраховочной) организации, отчета об активах и обязательствах прекращающего деятельность филиала страховой (перестраховочной) организации-нерезидента Республики Казахстан на начало ликвидационного процесса;</w:t>
      </w:r>
    </w:p>
    <w:bookmarkEnd w:id="212"/>
    <w:bookmarkStart w:name="z24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оригиналы расшифровок всех балансовых счетов на начало ликвидационного процесса;</w:t>
      </w:r>
    </w:p>
    <w:bookmarkEnd w:id="213"/>
    <w:bookmarkStart w:name="z24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оригиналы данных по внебалансовым счетам на начало ликвидационного процесса ликвидируемой страховой (перестраховочной) организации;</w:t>
      </w:r>
    </w:p>
    <w:bookmarkEnd w:id="214"/>
    <w:bookmarkStart w:name="z25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дополнительная информация, предусмотренная подпунктами 16), 17), 18), 19) и 20) пункта 1 настоящего постановления, в оригинале и в копии в одном экземпляре;</w:t>
      </w:r>
    </w:p>
    <w:bookmarkEnd w:id="215"/>
    <w:bookmarkStart w:name="z25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оборотно-сальдовая ведомость к промежуточному ликвидационному балансу ликвидируемой страховой (перестраховочной) организации за период с начала ликвидации до даты составления промежуточного ликвидационного баланса включительно;</w:t>
      </w:r>
    </w:p>
    <w:bookmarkEnd w:id="216"/>
    <w:bookmarkStart w:name="z25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отчеты и дополнительная информация, предусмотренная подпунктами 21), 22) (для ликвидируемой страховой организации), 23) (для ликвидируемой перестраховочной организации) и 24) пункта 1 настоящего постановления;</w:t>
      </w:r>
    </w:p>
    <w:bookmarkEnd w:id="217"/>
    <w:bookmarkStart w:name="z25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пояснительная записка, содержащая информацию о (об):</w:t>
      </w:r>
    </w:p>
    <w:bookmarkEnd w:id="218"/>
    <w:bookmarkStart w:name="z25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мероприятиях, проведенных ликвидационной комиссией;</w:t>
      </w:r>
    </w:p>
    <w:bookmarkEnd w:id="219"/>
    <w:bookmarkStart w:name="z25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изменениях по активам и обязательствам с начала ликвидации по состоянию на дату составления промежуточного ликвидационного баланса с указанием причин изменений;</w:t>
      </w:r>
    </w:p>
    <w:bookmarkEnd w:id="220"/>
    <w:bookmarkStart w:name="z25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состоянии дебиторской и кредиторской задолженности;</w:t>
      </w:r>
    </w:p>
    <w:bookmarkEnd w:id="221"/>
    <w:bookmarkStart w:name="z25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собственном имуществе ликвидируемой страховой (перестраховочной) организации;</w:t>
      </w:r>
    </w:p>
    <w:bookmarkEnd w:id="222"/>
    <w:bookmarkStart w:name="z25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основных проблемах, препятствующих проведению ликвидационного производства.</w:t>
      </w:r>
    </w:p>
    <w:bookmarkEnd w:id="223"/>
    <w:bookmarkStart w:name="z25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в течение 5 (пяти) рабочих дней подлежат возврату в ликвидационную комиссию при принудительной ликвидации страховой (перестраховочной) организации, принудительном прекращении деятельности филиала страховой (перестраховочной) организации-нерезидента Республики Казахстан после утверждения, а при добровольной ликвидации страховой (перестраховочной) организации, добровольном прекращении филиала страховой (перестраховочной) организации-нерезидента Республики Казахстан - после рассмотрения уполномоченным органом промежуточного ликвидационного баланса.";</w:t>
      </w:r>
    </w:p>
    <w:bookmarkEnd w:id="2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Ликвидационная комиссия в течение 5 (пяти) рабочих дней с даты истечения срока составления промежуточного ликвидационного баланса представляет его с формами отчетности и документами в двух экземплярах в уполномоченный орган при принудительной ликвидации страховой (перестраховочной) организации для его утверждения, а при добровольной ликвидации до утверждения общим собранием акционеров страховой (перестраховочной) организации - для рассмотрения.</w:t>
      </w:r>
    </w:p>
    <w:bookmarkEnd w:id="225"/>
    <w:bookmarkStart w:name="z26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Ликвидационная комиссия в течение 5 (пяти) рабочих дней с даты истечения срока составления промежуточного ликвидационного баланса представляет его с формами отчетности и документами в двух экземплярах в уполномоченный орган при принудительном прекращении деятельности филиала страховой (перестраховочной) организации-нерезидента Республики Казахстан для его утверждения, а при добровольном прекращении деятельности филиала страховой (перестраховочной) организации-нерезидента Республики Казахстан до утверждения его уполномоченным органом - для рассмотрения.";</w:t>
      </w:r>
    </w:p>
    <w:bookmarkEnd w:id="2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Отчет о ликвидации и ликвидационный баланс ликвидируемой страховой (перестраховочной) организации, отчет о ликвидации и ликвидационный отчет об активах и обязательствах прекращающего деятельность филиала страховой (перестраховочной) организации-нерезидента Республики Казахстан, предусмотренные подпунктами 28) и 29) пункта 1 настоящего постановления, представляются в одном экземпляре в уполномоченный орган для:</w:t>
      </w:r>
    </w:p>
    <w:bookmarkEnd w:id="227"/>
    <w:bookmarkStart w:name="z26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согласования (при принудительной ликвидации) или рассмотрения до утверждения общим собранием акционеров ликвидируемой страховой (перестраховочной) организации (при добровольной ликвидации);</w:t>
      </w:r>
    </w:p>
    <w:bookmarkEnd w:id="228"/>
    <w:bookmarkStart w:name="z26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утверждения (при принудительном прекращении деятельности) или рассмотрения до утверждения уполномоченным органом прекращающего деятельность филиала страховой (перестраховочной) организации-нерезидента Республики Казахстан (при добровольном прекращении деятельности).</w:t>
      </w:r>
    </w:p>
    <w:bookmarkEnd w:id="229"/>
    <w:bookmarkStart w:name="z26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согласовывает (при принудительной ликвидации), рассматривает (при добровольной ликвидации, добровольном прекращении деятельности) и утверждает (при принудительном прекращении деятельности) отчет о ликвидации и ликвидационный баланс ликвидируемой страховой (перестраховочной) организации, отчет о ликвидации и ликвидационный отчет об активах и обязательствах прекращающего деятельность филиала страховой (перестраховочной) организации-нерезидента Республики Казахстан в течение 30 (тридцати) календарных дней со дня их поступления.</w:t>
      </w:r>
    </w:p>
    <w:bookmarkEnd w:id="230"/>
    <w:bookmarkStart w:name="z26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ликвидации и ликвидационный баланс ликвидируемой страховой (перестраховочной) организации, отчет о ликвидации и ликвидационный отчет об активах и обязательствах прекращающего деятельность филиала страховой (перестраховочной) организации-нерезидента Республики Казахстан после согласования (при принудительной ликвидации), рассмотрения (при добровольной ликвидации, добровольном прекращении деятельности) и утверждения (при принудительном прекращении деятельности) возвращаются в ликвидационную комиссию, в уполномоченном органе остается их копия.";</w:t>
      </w:r>
    </w:p>
    <w:bookmarkEnd w:id="231"/>
    <w:bookmarkStart w:name="z26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15-1 следующего содержания:</w:t>
      </w:r>
    </w:p>
    <w:bookmarkEnd w:id="232"/>
    <w:bookmarkStart w:name="z27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Ликвидационная комиссия добровольно прекращающего деятельность филиала страховой (перестраховочной) организации-нерезидента Республики Казахстан в течение 10 (десяти) рабочих дней после рассмотрения уполномоченным органом выносит отчет о ликвидации и ликвидационный отчет об активах и обязательствах прекращающего деятельность филиала страховой (перестраховочной) организации-нерезидента Республики Казахстан на утверждение уполномоченного органа страховой (перестраховочной) организации-нерезидента Республики Казахстан.</w:t>
      </w:r>
    </w:p>
    <w:bookmarkEnd w:id="233"/>
    <w:bookmarkStart w:name="z27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Ликвидационная комиссия добровольно прекращающего деятельность филиала страховой (перестраховочной) организации-нерезидента представляет копию утвержденного отчета о ликвидации, а также ликвидационного отчета об активах обязательствах прекращающего деятельность филиала страховой (перестраховочной) организации-нерезидента Республики Казахстан в уполномоченный орган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2000 года "О страховой деятельности.";</w:t>
      </w:r>
    </w:p>
    <w:bookmarkEnd w:id="2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bookmarkStart w:name="z29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28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bookmarkEnd w:id="235"/>
    <w:bookmarkStart w:name="z30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29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Перечню.</w:t>
      </w:r>
    </w:p>
    <w:bookmarkEnd w:id="236"/>
    <w:bookmarkStart w:name="z30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8 августа 2016 года № 171 "Об утверждении Правил хранения документов, подлежащих обязательному хранению профессиональными участниками страхового рынка, страховыми агентами, осуществляющими предпринимательскую деятельность, и Перечней документов, подлежащих обязательному хранению, и сроков их хранения профессиональными участниками страхового рынка, страховыми агентами, осуществляющими предпринимательскую деятельность" (зарегистрировано в Реестре государственной регистрации нормативных правовых актов под № 14309, опубликовано 24 октября 2016 года в информационно-правовой системе "Әділет") следующие изменения:</w:t>
      </w:r>
    </w:p>
    <w:bookmarkEnd w:id="2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38"/>
    <w:bookmarkStart w:name="z30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хранения документов, подлежащих обязательному хранению профессиональными участниками страхового рынка, страховыми агентами, осуществляющими предпринимательскую деятельность,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39"/>
    <w:bookmarkStart w:name="z30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документов, подлежащих обязательному хранению, и сроки их хранения профессиональными участниками страхового рынка (страховые (перестраховочные) организации, филиалы страховых (перестраховочных) организаций-нерезидентов Республики Казахстан),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40"/>
    <w:bookmarkStart w:name="z30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документов, подлежащих обязательному хранению, и сроки их хранения профессиональными участниками страхового рынка (страховые брокеры, филиалы страхового брокера-нерезидента Республики Казахстан),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41"/>
    <w:bookmarkStart w:name="z30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Перечень документов, подлежащих обязательному хранению, и сроки их хранения профессиональными участниками страхового рынка (актуарии),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42"/>
    <w:bookmarkStart w:name="z30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Перечень документов, подлежащих обязательному хранению, и сроки их хранения страховыми агентами, осуществляющими предпринимательскую деятельность,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243"/>
    <w:bookmarkStart w:name="z30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хранения документов, подлежащих обязательному хранению профессиональными участниками страхового рынка, страховыми агентами, осуществляющими предпринимательскую деятельность, утвержденных указанным постановлением:</w:t>
      </w:r>
    </w:p>
    <w:bookmarkEnd w:id="2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Требования к организации хранения и передачи документов ликвидируемой страховой (перестраховочной) организации, прекращающего деятельность филиала страховой (перестраховочной) организации-нерезидента Республики Казахстан в архив определены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марта 2006 года № 77 "Об утверждении Правил ликвидации и требования к работе ликвидационных комиссий принудительно ликвидируемой страховой (перестраховочной) организации", зарегистрированным в Реестре государственной регистрации нормативных правовых актов под № 4257.";</w:t>
      </w:r>
    </w:p>
    <w:bookmarkEnd w:id="245"/>
    <w:bookmarkStart w:name="z31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6"/>
    <w:bookmarkStart w:name="z31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47"/>
    <w:bookmarkStart w:name="z31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документов, подлежащих обязательному хранению, и сроки их хранения профессиональными участниками страхового рынка (страховые (перестраховочные) организации, филиалы страховых (перестраховочных) организаций-нерезидентов Республики Казахстан)";</w:t>
      </w:r>
    </w:p>
    <w:bookmarkEnd w:id="248"/>
    <w:bookmarkStart w:name="z31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таблице:</w:t>
      </w:r>
    </w:p>
    <w:bookmarkEnd w:id="249"/>
    <w:bookmarkStart w:name="z31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заголовки граф изложить в следующей редакции:</w:t>
      </w:r>
    </w:p>
    <w:bookmarkEnd w:id="250"/>
    <w:bookmarkStart w:name="z31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3544"/>
        <w:gridCol w:w="6481"/>
        <w:gridCol w:w="1300"/>
        <w:gridCol w:w="372"/>
      </w:tblGrid>
      <w:tr>
        <w:trPr>
          <w:trHeight w:val="30" w:hRule="atLeast"/>
        </w:trPr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пункта</w:t>
            </w:r>
          </w:p>
        </w:tc>
        <w:tc>
          <w:tcPr>
            <w:tcW w:w="3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документа (в том числе электронные документы, удостоверенные электронной цифровой подписью)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 документа</w:t>
            </w:r>
          </w:p>
        </w:tc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исполнительном органе страховой (перестраховочной) организации, филиала страховой (перестраховочной) организации-нерезидента Республики Казахстан (далее – организация)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филиалах и представительствах организации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1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52"/>
    <w:bookmarkStart w:name="z31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104 изложить в следующей редакции:</w:t>
      </w:r>
    </w:p>
    <w:bookmarkEnd w:id="253"/>
    <w:bookmarkStart w:name="z32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5"/>
        <w:gridCol w:w="7793"/>
        <w:gridCol w:w="1179"/>
        <w:gridCol w:w="1179"/>
        <w:gridCol w:w="204"/>
      </w:tblGrid>
      <w:tr>
        <w:trPr>
          <w:trHeight w:val="30" w:hRule="atLeast"/>
        </w:trPr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 и отдельные финансовые отчетности, отчетность по данным бухгалтерского учета организации и документы к ним (пояснительные записки, приложения, специализированные формы, аудиторские заключения):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годовые;</w:t>
            </w:r>
          </w:p>
          <w:bookmarkEnd w:id="255"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квартальные;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месячные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56"/>
    <w:bookmarkStart w:name="z32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108 изложить в следующей редакции:</w:t>
      </w:r>
    </w:p>
    <w:bookmarkEnd w:id="257"/>
    <w:bookmarkStart w:name="z32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2"/>
        <w:gridCol w:w="6897"/>
        <w:gridCol w:w="592"/>
        <w:gridCol w:w="1705"/>
        <w:gridCol w:w="294"/>
      </w:tblGrid>
      <w:tr>
        <w:trPr>
          <w:trHeight w:val="30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таблицы по разработке и анализу годовых финансовых отчетностей, отчетностей по данным бухгалтерского учета и иных отчетностей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59"/>
    <w:bookmarkStart w:name="z32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128 изложить в следующей редакции:</w:t>
      </w:r>
    </w:p>
    <w:bookmarkEnd w:id="260"/>
    <w:bookmarkStart w:name="z32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9530"/>
        <w:gridCol w:w="437"/>
        <w:gridCol w:w="437"/>
        <w:gridCol w:w="1388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Реестр договоров страхования (перестрахования), составленный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Агентства Республики Казахстан по регулированию и надзору финансового рынка и финансовых организаций от 1 марта 2010 года № 25 "Об утверждении Требований к осуществлению страховой организацией, филиалом страховой организации-нерезидента Республики Казахстан страховой деятельности, в том числе во взаимоотношениях с участниками страхового рынка, к договору поручения, заключаемому между страховой организацией, филиалом страховой организации-нерезидента Республики Казахстан и страховым агентом, и полномочиям страхового агента на осуществление посреднической деятельности на страховом рынке, а также минимальной программы обучения страховых агентов и требований к порядку проведения обучения" (зарегистрированным в Реестре государственной регистрации нормативных правовых актов под № 6164)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действия последнего договора страхования (перестрахования) в реестре договоров страхования (перестрахования)</w:t>
            </w:r>
          </w:p>
        </w:tc>
      </w:tr>
    </w:tbl>
    <w:bookmarkStart w:name="z32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62"/>
    <w:bookmarkStart w:name="z32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131 и 132 изложить в следующей редакции:</w:t>
      </w:r>
    </w:p>
    <w:bookmarkEnd w:id="263"/>
    <w:bookmarkStart w:name="z33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6"/>
        <w:gridCol w:w="7813"/>
        <w:gridCol w:w="1174"/>
        <w:gridCol w:w="1174"/>
        <w:gridCol w:w="203"/>
      </w:tblGrid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уполномоченным органом по регулированию, контролю и надзору финансового рынка и финансовых организаций об утверждении и уточнении финансовой отчетности, отчетности по данным бухгалтерского учета и иной отчетности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об утверждении и уточнении балансов, отчетов об активах и обязательств и отчетов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65"/>
    <w:bookmarkStart w:name="z33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221 изложить в следующей редакции:</w:t>
      </w:r>
    </w:p>
    <w:bookmarkEnd w:id="266"/>
    <w:bookmarkStart w:name="z33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6"/>
        <w:gridCol w:w="8749"/>
        <w:gridCol w:w="1186"/>
        <w:gridCol w:w="204"/>
        <w:gridCol w:w="205"/>
      </w:tblGrid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наличие соответствующего рейтинга у перестраховочных организаций, филиалов перестраховочных организаций-нерезидентов и страховых брокеров - нерезидентов Республики Казахстан, с которыми (через которых) заключены договоры перестрахования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68"/>
    <w:bookmarkStart w:name="z33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243 изложить в следующей редакции:</w:t>
      </w:r>
    </w:p>
    <w:bookmarkEnd w:id="269"/>
    <w:bookmarkStart w:name="z33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8"/>
        <w:gridCol w:w="5305"/>
        <w:gridCol w:w="1752"/>
        <w:gridCol w:w="1752"/>
        <w:gridCol w:w="301"/>
        <w:gridCol w:w="302"/>
      </w:tblGrid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регистрации договоров со страховыми брокерами, филиалами страховых брокеров-нерезидентов Республики Казахстан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лет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лет 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приложению 33 к Перечню;</w:t>
      </w:r>
    </w:p>
    <w:bookmarkStart w:name="z33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2"/>
    <w:bookmarkStart w:name="z34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73"/>
    <w:bookmarkStart w:name="z34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документов, подлежащих обязательному хранению, и сроки их хранения профессиональными участниками страхового рынка (актуарии)";</w:t>
      </w:r>
    </w:p>
    <w:bookmarkEnd w:id="274"/>
    <w:bookmarkStart w:name="z34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следующей редакции:</w:t>
      </w:r>
    </w:p>
    <w:bookmarkEnd w:id="275"/>
    <w:bookmarkStart w:name="z34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"/>
        <w:gridCol w:w="6966"/>
        <w:gridCol w:w="1978"/>
        <w:gridCol w:w="2278"/>
      </w:tblGrid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со страховыми (перестраховочными) организациями, филиалами страховых (перестраховочных) организации-нерезидента Республики Казахстан на проведение актуарных расчетов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действия договора</w:t>
            </w:r>
          </w:p>
        </w:tc>
      </w:tr>
    </w:tbl>
    <w:bookmarkStart w:name="z34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77"/>
    <w:bookmarkStart w:name="z34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следующей редакции:</w:t>
      </w:r>
    </w:p>
    <w:bookmarkEnd w:id="278"/>
    <w:bookmarkStart w:name="z34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6693"/>
        <w:gridCol w:w="2079"/>
        <w:gridCol w:w="2395"/>
      </w:tblGrid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регистрации договоров со страховыми (перестраховочными) организациями, филиалами страховых (перестраховочных) организации-нерезидента Республики Казахстан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действия договора</w:t>
            </w:r>
          </w:p>
        </w:tc>
      </w:tr>
    </w:tbl>
    <w:bookmarkStart w:name="z34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80"/>
    <w:bookmarkStart w:name="z34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1"/>
    <w:bookmarkStart w:name="z34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82"/>
    <w:bookmarkStart w:name="z35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документов, подлежащих обязательному хранению, и сроки их хранения страховыми агентами, осуществляющими предпринимательскую деятельность";</w:t>
      </w:r>
    </w:p>
    <w:bookmarkEnd w:id="283"/>
    <w:bookmarkStart w:name="z35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следующей редакции:</w:t>
      </w:r>
    </w:p>
    <w:bookmarkEnd w:id="284"/>
    <w:bookmarkStart w:name="z35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"/>
        <w:gridCol w:w="6966"/>
        <w:gridCol w:w="1978"/>
        <w:gridCol w:w="2278"/>
      </w:tblGrid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со страховыми (перестраховочными) организациями, филиалами страховых (перестраховочных) организации-нерезидента Республики Казахстан на оказание посреднических услуг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действия договора</w:t>
            </w:r>
          </w:p>
        </w:tc>
      </w:tr>
    </w:tbl>
    <w:bookmarkStart w:name="z35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86"/>
    <w:bookmarkStart w:name="z35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10 изложить в следующей редакции:</w:t>
      </w:r>
    </w:p>
    <w:bookmarkEnd w:id="287"/>
    <w:bookmarkStart w:name="z35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9287"/>
        <w:gridCol w:w="603"/>
        <w:gridCol w:w="300"/>
      </w:tblGrid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приема-передачи бланков строгой отчетности в страховую (перестраховочную) организацию, филиал страховой (перестраховочной) организации-нерезидента Республики Казахстан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принудительного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организации-нерезидента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требования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ликвидационных комиссий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принудительно ликвидируемой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принудительно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прекращающего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организации-нерезидента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9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Смета ликвидационных расходов за _____ квартал ____________ года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ликвидируемой страховой (перестраховочной) организации,</w:t>
      </w:r>
      <w:r>
        <w:br/>
      </w:r>
      <w:r>
        <w:rPr>
          <w:rFonts w:ascii="Times New Roman"/>
          <w:b/>
          <w:i w:val="false"/>
          <w:color w:val="000000"/>
        </w:rPr>
        <w:t>принудительно прекращающего деятельность филиала страховой (перестраховочной)</w:t>
      </w:r>
      <w:r>
        <w:br/>
      </w:r>
      <w:r>
        <w:rPr>
          <w:rFonts w:ascii="Times New Roman"/>
          <w:b/>
          <w:i w:val="false"/>
          <w:color w:val="000000"/>
        </w:rPr>
        <w:t>организации – нерезидента Республики Казахстан)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4"/>
        <w:gridCol w:w="5553"/>
        <w:gridCol w:w="1013"/>
        <w:gridCol w:w="1013"/>
        <w:gridCol w:w="1013"/>
        <w:gridCol w:w="1014"/>
      </w:tblGrid>
      <w:tr>
        <w:trPr>
          <w:trHeight w:val="30" w:hRule="atLeast"/>
        </w:trPr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 расходов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планируемых расходов (в тысячах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 квартал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оплату труда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председателя и членов ликвидационной комиссии, в том числе: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пенсионные взносы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социальное медицинское страхование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оплату привлеченных работников ликвидационной комиссии, работающих на основании трудовых договоров, в том числе: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должностной оклад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пенсионные взносы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социальное медицинское страхование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оплату работы привлеченных лиц, оказывающих услуги по договорам возмездного оказания услуг, в том числе: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оказанные услуги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пенсионные взносы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социальное медицинское страхование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отчислениям в бюджет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отчисления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социальное медицинское страхование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участками, плата за эмиссии в окружающую среду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 и другие обязательные платежи в бюджет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найму транспорта для служебных и хозяйственных нужд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и сигнализации зданий и сооружений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транспорта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стоянки для транспорта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регистрации транспорта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техническому осмотру транспорта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страхованию транспорта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оплате страховой премии по обязательному страхованию работника от несчастных случаев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текущему ремонту, техническому, сервисному обслуживанию (осмотру) основных средств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помещения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регистрации недвижимости и соответствующей документации в регистрирующих органах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оценке имущества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публикации в средствах массовой информации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 отопительной системы к запуску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сантехнические работы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хранению имущества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государственной пошлины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нотариальному удостоверению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транспортировке, погрузке, разгрузке имущества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изготовлению и установке решеток на окна, двери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аукционов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инкассации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экспертизы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аудита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переводу документов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установка, смена или перенос телефонных номеров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центрального депозитария по ведению системы реестров держателей ценных бумаг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обслуживанию банковского счета, переводам и платежам денег, осуществленным без открытия банковского счета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научно-технической обработке документов и сдаче их в архив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3.32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сбора за регистрацию ликвидации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коллекторские услуги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приобретение товарно-материальных ценностей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офисного оборудования в рабочем состоянии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транспортных средств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помещений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бумажной и бланочной продукции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канцелярских товаров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горюче-смазочных материалов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Непредвиденные расходы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ликвидационной комиссии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наличии), подпись)</w:t>
      </w:r>
    </w:p>
    <w:bookmarkEnd w:id="290"/>
    <w:bookmarkStart w:name="z36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______________________________________________________________</w:t>
      </w:r>
    </w:p>
    <w:bookmarkEnd w:id="291"/>
    <w:bookmarkStart w:name="z36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имя, отчество (при его наличии), подпись, телефон)</w:t>
      </w:r>
    </w:p>
    <w:bookmarkEnd w:id="2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принудительного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организации-нерезидента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требования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ликвидационных комиссий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принудительно ликвидируемой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принудительно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прекращающего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организации-нерезидента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ликвидируемой страховой (перестраховочной) организации, принудительно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прекращающего деятельность филиала страховой (перестраховочной)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организации-нерезидента Республики Казахстан)</w:t>
      </w:r>
    </w:p>
    <w:bookmarkEnd w:id="293"/>
    <w:bookmarkStart w:name="z367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 учета принятых и выданных денег (ценностей) кассиром</w:t>
      </w:r>
    </w:p>
    <w:bookmarkEnd w:id="294"/>
    <w:bookmarkStart w:name="z36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Окончена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Записи в книге производятся до полного ее использования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2"/>
        <w:gridCol w:w="1961"/>
        <w:gridCol w:w="554"/>
        <w:gridCol w:w="1106"/>
        <w:gridCol w:w="1007"/>
        <w:gridCol w:w="1508"/>
        <w:gridCol w:w="361"/>
        <w:gridCol w:w="473"/>
        <w:gridCol w:w="401"/>
        <w:gridCol w:w="470"/>
        <w:gridCol w:w="421"/>
        <w:gridCol w:w="466"/>
        <w:gridCol w:w="998"/>
        <w:gridCol w:w="1091"/>
        <w:gridCol w:w="20"/>
        <w:gridCol w:w="978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кого принято (фамилия, имя, отчество (при его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приходных документов (в штуках)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цифрами (в единицах с указанием вида валюты)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прописью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кассира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главного бухгалтера (бухгалтера подразделения)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председателя (руководителя подразделения)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день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выдано (фамилия, имя, отчество (при его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расходных документов (в штуках)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цифрами (в единицах с указанием вида валюты)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прописью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кассира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главного бухгалтера (бухгалтера подразделения)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председателя (руководителя подразделения)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день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день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Заверительная надпись Итого в данной книге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ликвидируемой страховой (перестраховочной) организации, принудительно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прекращающего деятельность филиала страховой (перестраховочной) организации-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нерезидента Республики Казахстан) предназначенной для записей с "__" 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содержится 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(количество указывается прописью) пронумерованных, прошнурованных и скрепленных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печатью листов с номера __________________ по номер __________________ включительно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 20 ___ года</w:t>
      </w:r>
    </w:p>
    <w:bookmarkEnd w:id="296"/>
    <w:bookmarkStart w:name="z37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(руководитель подразделения)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(бухгалтер подразделения)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Кассир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наличии), подпись)</w:t>
      </w:r>
    </w:p>
    <w:bookmarkEnd w:id="2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принудительного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организации-нерезидента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требования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ликвидационных комиссий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принудительно ликвидируемой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принудительно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прекращающего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организации-нерезидента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"___"__________ года</w:t>
            </w:r>
          </w:p>
        </w:tc>
      </w:tr>
    </w:tbl>
    <w:bookmarkStart w:name="z375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комитета кредиторов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ликвидируемой страховой (перестраховочной) организации,</w:t>
      </w:r>
      <w:r>
        <w:br/>
      </w:r>
      <w:r>
        <w:rPr>
          <w:rFonts w:ascii="Times New Roman"/>
          <w:b/>
          <w:i w:val="false"/>
          <w:color w:val="000000"/>
        </w:rPr>
        <w:t>принудительно прекращающего деятельность филиала страховой (перестраховочной)</w:t>
      </w:r>
      <w:r>
        <w:br/>
      </w:r>
      <w:r>
        <w:rPr>
          <w:rFonts w:ascii="Times New Roman"/>
          <w:b/>
          <w:i w:val="false"/>
          <w:color w:val="000000"/>
        </w:rPr>
        <w:t>организации-нерезидента Республики Казахстан)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0"/>
        <w:gridCol w:w="2200"/>
        <w:gridCol w:w="8150"/>
        <w:gridCol w:w="960"/>
      </w:tblGrid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наименование очередности (категории)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кредитора ликвидируемой страховой (перестраховочной) организации, принудительно прекращающего деятельность филиала страховой (перестраховочно) организации-нерезидента Республики Казахстан), включаемого в состав комитета кредиторов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кредиторской задолженности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ликвидационной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подпись, телефон)</w:t>
      </w:r>
    </w:p>
    <w:bookmarkEnd w:id="2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65</w:t>
            </w:r>
          </w:p>
        </w:tc>
      </w:tr>
    </w:tbl>
    <w:bookmarkStart w:name="z379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300"/>
    <w:bookmarkStart w:name="z38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 контролю и надзору финансового рынка и финансовых организаций</w:t>
      </w:r>
    </w:p>
    <w:bookmarkEnd w:id="301"/>
    <w:bookmarkStart w:name="z38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www.gov.kz/memleket/entities/ardfm</w:t>
      </w:r>
    </w:p>
    <w:bookmarkEnd w:id="302"/>
    <w:bookmarkStart w:name="z38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по внебалансовым счетам ликвидируемой страховой (перестраховочной) организации, прекращающего деятельность филиала страховой (перестраховочной) организации-нерезидента Республики Казахстан</w:t>
      </w:r>
    </w:p>
    <w:bookmarkEnd w:id="303"/>
    <w:bookmarkStart w:name="z38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F1-LKSO</w:t>
      </w:r>
    </w:p>
    <w:bookmarkEnd w:id="304"/>
    <w:bookmarkStart w:name="z38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ежемесячная, годовая</w:t>
      </w:r>
    </w:p>
    <w:bookmarkEnd w:id="305"/>
    <w:bookmarkStart w:name="z38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за _________________20__года</w:t>
      </w:r>
    </w:p>
    <w:bookmarkEnd w:id="306"/>
    <w:bookmarkStart w:name="z38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ликвидационные комиссии добровольно и принудительно ликвидируемых страховых (перестраховочных) организаций, добровольно и принудительно прекращающих деятельность филиалов страховых (перестраховочных) организаций-нерезидентов Республики Казахстан</w:t>
      </w:r>
    </w:p>
    <w:bookmarkEnd w:id="307"/>
    <w:bookmarkStart w:name="z38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</w:t>
      </w:r>
    </w:p>
    <w:bookmarkEnd w:id="308"/>
    <w:bookmarkStart w:name="z38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ежемесячный отчет:</w:t>
      </w:r>
    </w:p>
    <w:bookmarkEnd w:id="309"/>
    <w:bookmarkStart w:name="z38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у ликвидационной комиссии подразделений – не позднее 6 (шестого) числа месяца, следующего за отчетным;</w:t>
      </w:r>
    </w:p>
    <w:bookmarkEnd w:id="310"/>
    <w:bookmarkStart w:name="z39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ликвидационной комиссии подразделений – непозднее 8 (восьмого) числа месяца, следующего за отчетным;</w:t>
      </w:r>
    </w:p>
    <w:bookmarkEnd w:id="311"/>
    <w:bookmarkStart w:name="z39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годовой отчет:</w:t>
      </w:r>
    </w:p>
    <w:bookmarkEnd w:id="312"/>
    <w:bookmarkStart w:name="z39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у ликвидационной комиссии подразделений – не позднее 25 (двадцать пятого) января года, следующего за отчетным;</w:t>
      </w:r>
    </w:p>
    <w:bookmarkEnd w:id="313"/>
    <w:bookmarkStart w:name="z39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ликвидационной комиссии подразделений – не позднее 30 (тридцатого) января года, следующего за отчетным.</w:t>
      </w:r>
    </w:p>
    <w:bookmarkEnd w:id="3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ликвидируемой страховой (перестраховочной) организации, прекращающего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деятельность филиала страховой (перестраховочной) организации-нерезидента Республики Казахстан)</w:t>
      </w:r>
    </w:p>
    <w:bookmarkEnd w:id="3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3"/>
        <w:gridCol w:w="3453"/>
        <w:gridCol w:w="1119"/>
        <w:gridCol w:w="876"/>
        <w:gridCol w:w="3309"/>
      </w:tblGrid>
      <w:tr>
        <w:trPr>
          <w:trHeight w:val="30" w:hRule="atLeast"/>
        </w:trPr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</w:t>
            </w:r>
          </w:p>
        </w:tc>
        <w:tc>
          <w:tcPr>
            <w:tcW w:w="3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3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Изменения(графа 4 - графа 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предыдущую отчетную дату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отчетную дату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и возможные требования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требования по принятым гарантиям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чрезвычайные взносы в соответствии с законодательством Республики Казахстан о гарантировании страховых выплат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предоставляемым займам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получению займов в будущем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покупке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8300 02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покупке финансовых фьючерсов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8300 03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продаже финансовых фьючерсов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процентный своп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Плавающий процентный своп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8300 06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сделки опцион – "колл"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8300 07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сделки опцион – "пут"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8300 08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Проданные сделки опцион – "пут" - контрсчет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8300 09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Проданные сделки опцион – "колл" - контрсчет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и возможные обязательства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Возможное уменьшение требований по принятым гарантиям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законодательству Республики Казахстан о гарантировании страховых выплат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8600 01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продаже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8600 02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покупке финансовых фьючерсов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8600 03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продаже финансовых фьючерсов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8600 04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Плавающий процентный своп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8600 05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процентный своп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8600 06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сделки опцион – "колл" - контрсчет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8600 07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сделки опцион – "пут" - контрсчет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8600 08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Проданные сделки опцион – "пут"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8600 09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Проданные сделки опцион – "колл"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8600 12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прочим производным финансовым инструментам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меморандума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Машины, оборудование, транспортные и другие средства, переданные в аренду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Имущество, переданное в обеспечение (залог) обязательств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Машины, оборудование, транспортные и другие средства, принятые в аренду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Разные ценности и документы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Разные ценности и документы, отосланные и выданные в подотчет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меморандума - 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Адрес___________________________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(при его наличии)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ликвидационной комиссии или лицо, уполномоченное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bookmarkEnd w:id="3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внебалансовым счетам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ликвидируемой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прекращающего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филиала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организации-нерезидента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99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 по внебалансовым счетам ликвидируемой страховой (перестраховочной)</w:t>
      </w:r>
      <w:r>
        <w:br/>
      </w:r>
      <w:r>
        <w:rPr>
          <w:rFonts w:ascii="Times New Roman"/>
          <w:b/>
          <w:i w:val="false"/>
          <w:color w:val="000000"/>
        </w:rPr>
        <w:t>организации, прекращающего деятельность филиала страховой (перестраховочной)</w:t>
      </w:r>
      <w:r>
        <w:br/>
      </w:r>
      <w:r>
        <w:rPr>
          <w:rFonts w:ascii="Times New Roman"/>
          <w:b/>
          <w:i w:val="false"/>
          <w:color w:val="000000"/>
        </w:rPr>
        <w:t>организации-нерезидента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(индекс – F1-LKSO, периодичность – ежемесячная, годовая)</w:t>
      </w:r>
    </w:p>
    <w:bookmarkEnd w:id="317"/>
    <w:bookmarkStart w:name="z400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18"/>
    <w:bookmarkStart w:name="z40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"Отчет по внебалансовым счетам ликвидируемой страховой (перестраховочной) организации, прекращающего деятельность филиала страховой (перестраховочной) организации-нерезидента Республики Казахстан" (далее – Форма).</w:t>
      </w:r>
    </w:p>
    <w:bookmarkEnd w:id="319"/>
    <w:bookmarkStart w:name="z40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разработана в соответствии с подпунктом 2) пункта 1 статьи 73 Закона Республики Казахстан от 18 декабря 2000 года "О страховой деятельности".</w:t>
      </w:r>
    </w:p>
    <w:bookmarkEnd w:id="320"/>
    <w:bookmarkStart w:name="z40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Сбор, обработка и защита персональных данных при заполнении Формы осуществляются в соответствии с Законом Республики Казахстан от 21 мая 2013 года "О персональных данных и их защите".</w:t>
      </w:r>
    </w:p>
    <w:bookmarkEnd w:id="321"/>
    <w:bookmarkStart w:name="z40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ежемесячно за январь, февраль, март, апрель, май, июнь, июль, август, сентябрь, октябрь, ноябрь. Отчетной датой ежемесячного отчета является первое 1 (число) месяца, следующего за отчетным. Предыдущей отчетной датой для ежемесячного отчета является отчетная дата предыдущего отчета.</w:t>
      </w:r>
    </w:p>
    <w:bookmarkEnd w:id="322"/>
    <w:bookmarkStart w:name="z40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Отчетной датой годового отчета является 1 (первое) января года, следующего за отчетным. Предыдущей отчетной датой для годового отчета является отчетная дата предыдущего годового отчета.</w:t>
      </w:r>
    </w:p>
    <w:bookmarkEnd w:id="323"/>
    <w:bookmarkStart w:name="z40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324"/>
    <w:bookmarkStart w:name="z40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подписывают председатель ликвидационной комиссии, главный бухгалтер или лица, уполномоченные ими на подписание отчета, и исполнитель.</w:t>
      </w:r>
    </w:p>
    <w:bookmarkEnd w:id="325"/>
    <w:bookmarkStart w:name="z408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26"/>
    <w:bookmarkStart w:name="z40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составлении годового отчета отчет по данной форме составляется за декабрь, без подведения итоговых данных за год.</w:t>
      </w:r>
    </w:p>
    <w:bookmarkEnd w:id="327"/>
    <w:bookmarkStart w:name="z41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графах 1 и 2 указываются номера и наименования счетов, предусмотренные постановлением Правления Национального Банка Республики Казахстан от 22 декабря 2017 года № 251 "Об утверждении Типового плана счетов бухгалтерского учета для страховых (перестраховочных) организаций, исламских страховых (перестраховочных) организаций, обществ взаимного страхования и филиалов страховых (перестраховочных) организаций - нерезидентов Республики Казахстан, Инструкции по ведению бухгалтерского учета страховыми (перестраховочными) организациями, исламскими страховыми (перестраховочными) организациями, обществами взаимного страхования и филиалами страховых (перестраховочных) организаций - нерезидентов Республики Казахстан и внесении изменений и дополнений в некоторые нормативные правовые акты Республики Казахстан по вопросам ведения бухгалтерского учета", зарегистрированным в Реестре государственной регистрации нормативных правовых актов под № 16390 (далее – Типовой план счетов).</w:t>
      </w:r>
    </w:p>
    <w:bookmarkEnd w:id="328"/>
    <w:bookmarkStart w:name="z41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указываются в суммарном значении результаты деятельности ликвидируемой страховой (перестраховочной) организации, прекращающего деятельность филиала страховой (перестраховочной) организации-нерезидента Республики Казахстан по внебалансовым счетам Типового плана счетов на предыдущую отчетную дату.</w:t>
      </w:r>
    </w:p>
    <w:bookmarkEnd w:id="329"/>
    <w:bookmarkStart w:name="z41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указываются в суммарном значении результаты деятельности ликвидируемой страховой (перестраховочной) организации, прекращающего деятельность филиала страховой (перестраховочной) организации-нерезидента Республики Казахстан по внебалансовым счетам Типового плана счетов на отчетную дату.</w:t>
      </w:r>
    </w:p>
    <w:bookmarkEnd w:id="330"/>
    <w:bookmarkStart w:name="z41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указываются изменения результатов деятельности ликвидируемой страховой (перестраховочной) организации, прекращающего деятельность филиала страховой (перестраховочной) организации-нерезидента Республики Казахстан за отчетный период, представляющие собой разницу между графами 4 и 3.</w:t>
      </w:r>
    </w:p>
    <w:bookmarkEnd w:id="3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65</w:t>
            </w:r>
          </w:p>
        </w:tc>
      </w:tr>
    </w:tbl>
    <w:bookmarkStart w:name="z416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332"/>
    <w:bookmarkStart w:name="z41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 контролю и надзору финансового рынка и финансовых организаций</w:t>
      </w:r>
    </w:p>
    <w:bookmarkEnd w:id="333"/>
    <w:bookmarkStart w:name="z41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www.gov.kz/memleket/entities/ardfm</w:t>
      </w:r>
    </w:p>
    <w:bookmarkEnd w:id="334"/>
    <w:bookmarkStart w:name="z41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состоянии активов ликвидируемой страховой (перестраховочной) организации, прекращающего деятельность филиала страховой (перестраховочной) организации-нерезидента Республики Казахстан</w:t>
      </w:r>
    </w:p>
    <w:bookmarkEnd w:id="335"/>
    <w:bookmarkStart w:name="z42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F2-LKSO</w:t>
      </w:r>
    </w:p>
    <w:bookmarkEnd w:id="336"/>
    <w:bookmarkStart w:name="z42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ежемесячная, годовая</w:t>
      </w:r>
    </w:p>
    <w:bookmarkEnd w:id="337"/>
    <w:bookmarkStart w:name="z42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за __________ 20__года</w:t>
      </w:r>
    </w:p>
    <w:bookmarkEnd w:id="338"/>
    <w:bookmarkStart w:name="z42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ликвидационные комиссии добровольно и принудительно ликвидируемых страховых (перестраховочных) организаций, добровольно и принудительно прекращающих деятельность филиалов страховых (перестраховочных) организаций-нерезидентов Республики Казахстан</w:t>
      </w:r>
    </w:p>
    <w:bookmarkEnd w:id="339"/>
    <w:bookmarkStart w:name="z42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</w:t>
      </w:r>
    </w:p>
    <w:bookmarkEnd w:id="340"/>
    <w:bookmarkStart w:name="z42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ежемесячный отчет:</w:t>
      </w:r>
    </w:p>
    <w:bookmarkEnd w:id="341"/>
    <w:bookmarkStart w:name="z42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у ликвидационной комиссии подразделений - не позднее 6 (шестого) числа месяца, следующего за отчетным;</w:t>
      </w:r>
    </w:p>
    <w:bookmarkEnd w:id="342"/>
    <w:bookmarkStart w:name="z42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ликвидационной комиссии подразделений - не позднее 8 (восьмого) числа месяца, следующего за отчетным;</w:t>
      </w:r>
    </w:p>
    <w:bookmarkEnd w:id="343"/>
    <w:bookmarkStart w:name="z42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годовой отчет:</w:t>
      </w:r>
    </w:p>
    <w:bookmarkEnd w:id="344"/>
    <w:bookmarkStart w:name="z42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у ликвидационной комиссии подразделений - не позднее 25 (двадцать пятого) января года, следующего за отчетным;</w:t>
      </w:r>
    </w:p>
    <w:bookmarkEnd w:id="345"/>
    <w:bookmarkStart w:name="z43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ликвидационной комиссии подразделений - не позднее 30 (тридцатого) января года, следующего за отчетным.</w:t>
      </w:r>
    </w:p>
    <w:bookmarkEnd w:id="346"/>
    <w:bookmarkStart w:name="z43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47"/>
    <w:bookmarkStart w:name="z43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ликвидируемой страховой (перестраховочной) организации, прекращающего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деятельность филиала страховой (перестраховочной) организации-нерезидента Республики Казахстан)</w:t>
      </w:r>
    </w:p>
    <w:bookmarkEnd w:id="3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"/>
        <w:gridCol w:w="2965"/>
        <w:gridCol w:w="465"/>
        <w:gridCol w:w="595"/>
        <w:gridCol w:w="595"/>
        <w:gridCol w:w="465"/>
        <w:gridCol w:w="3182"/>
        <w:gridCol w:w="3182"/>
      </w:tblGrid>
      <w:tr>
        <w:trPr>
          <w:trHeight w:val="30" w:hRule="atLeast"/>
        </w:trPr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балансового счета</w:t>
            </w:r>
          </w:p>
        </w:tc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ликвидационного процесса</w:t>
            </w:r>
          </w:p>
        </w:tc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предыдущую отчетную дату</w:t>
            </w:r>
          </w:p>
        </w:tc>
        <w:tc>
          <w:tcPr>
            <w:tcW w:w="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отчетную дату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сравнению с данными на начало ликвидационного процесса 7 (графа 6 - графа 4)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сравнению с данными на дату предыдущего отчета 8 (графа 6 - графа 5)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Активы, принятые в качестве резерва (заполняется филиалом страховой (перестраховочной) организации – нерезидента Республики Казахстан)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"обратное РЕПО" с ценными бумагами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 задолженность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будущих периодов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активы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активу, в том числе: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амортизация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 Адрес____________________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bookmarkEnd w:id="3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состоянии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ликвидируемой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прекращающего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филиала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организации-нерезидента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436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 о состоянии активов ликвидируемой страховой (перестраховочной) организации,</w:t>
      </w:r>
      <w:r>
        <w:br/>
      </w:r>
      <w:r>
        <w:rPr>
          <w:rFonts w:ascii="Times New Roman"/>
          <w:b/>
          <w:i w:val="false"/>
          <w:color w:val="000000"/>
        </w:rPr>
        <w:t>прекращающего деятельность филиала страховой (перестраховочной)</w:t>
      </w:r>
      <w:r>
        <w:br/>
      </w:r>
      <w:r>
        <w:rPr>
          <w:rFonts w:ascii="Times New Roman"/>
          <w:b/>
          <w:i w:val="false"/>
          <w:color w:val="000000"/>
        </w:rPr>
        <w:t>организации-нерезидента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(индекс – F2-LKSO, периодичность – ежемесячная, годовая)</w:t>
      </w:r>
    </w:p>
    <w:bookmarkEnd w:id="350"/>
    <w:bookmarkStart w:name="z437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51"/>
    <w:bookmarkStart w:name="z43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"Отчет о состоянии активов ликвидируемой страховой (перестраховочной) организации, прекращающего деятельность филиала страховой (перестраховочной) организации-нерезидента Республики Казахстан" (далее - Форма).</w:t>
      </w:r>
    </w:p>
    <w:bookmarkEnd w:id="352"/>
    <w:bookmarkStart w:name="z43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разработана в соответствии с подпунктом 2) пункта 1 статьи 73 Закона Республики Казахстан от 18 декабря 2000 года "О страховой деятельности".</w:t>
      </w:r>
    </w:p>
    <w:bookmarkEnd w:id="353"/>
    <w:bookmarkStart w:name="z44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Сбор, обработка и защита персональных данных при заполнении Формы осуществляются в соответствии с Законом Республики Казахстан от 21 мая 2013 года "О персональных данных и их защите".</w:t>
      </w:r>
    </w:p>
    <w:bookmarkEnd w:id="354"/>
    <w:bookmarkStart w:name="z44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ежемесячно за январь, февраль, март, апрель, май, июнь, июль, август, сентябрь, октябрь, ноябрь. Отчетной датой ежемесячного отчета является 1 (первое) число месяца, следующего за отчетным. Предыдущей отчетной датой для ежемесячного отчета является отчетная дата предыдущего отчета.</w:t>
      </w:r>
    </w:p>
    <w:bookmarkEnd w:id="355"/>
    <w:bookmarkStart w:name="z44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Отчетной датой годового отчета является 1 (первое) января года, следующего за отчетным. Предыдущей отчетной датой для годового отчета является отчетная дата предыдущего годового отчета.</w:t>
      </w:r>
    </w:p>
    <w:bookmarkEnd w:id="356"/>
    <w:bookmarkStart w:name="z44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357"/>
    <w:bookmarkStart w:name="z44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подписывают председатель ликвидационной комиссии, главный бухгалтер или лица, уполномоченные ими на подписание отчета, и исполнитель.</w:t>
      </w:r>
    </w:p>
    <w:bookmarkEnd w:id="358"/>
    <w:bookmarkStart w:name="z445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59"/>
    <w:bookmarkStart w:name="z44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составлении годового отчета отчет по данной форме составляется отдельно за декабрь и отдельно за календарный год.</w:t>
      </w:r>
    </w:p>
    <w:bookmarkEnd w:id="360"/>
    <w:bookmarkStart w:name="z44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графах 1 и 2 указываются номера и наименования счетов, предусмотренные постановлением Правления Национального Банка Республики Казахстан от 22 декабря 2017 года № 251 "Об утверждении Типового плана счетов бухгалтерского учета для страховых (перестраховочных) организаций, исламских страховых (перестраховочных) организаций, обществ взаимного страхования и филиалов страховых (перестраховочных) организаций - нерезидентов Республики Казахстан, Инструкции по ведению бухгалтерского учета страховыми (перестраховочными) организациями, исламскими страховыми (перестраховочными) организациями, обществами взаимного страхования и филиалами страховых (перестраховочных) организаций - нерезидентов Республики Казахстан и внесении изменений и дополнений в некоторые нормативные правовые акты Республики Казахстан по вопросам ведения бухгалтерского учета", зарегистрированным в Реестре государственной регистрации нормативных правовых актов под № 16390 (далее – Типовой план счетов).</w:t>
      </w:r>
    </w:p>
    <w:bookmarkEnd w:id="361"/>
    <w:bookmarkStart w:name="z44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указываются результаты деятельности ликвидируемой страховой (перестраховочной) организации, прекращающего деятельность филиала страховой (перестраховочной) организации-нерезидента Республики Казахстан по балансовым счетам Типового плана счетов по состоянию на начало ликвидационного процесса.</w:t>
      </w:r>
    </w:p>
    <w:bookmarkEnd w:id="362"/>
    <w:bookmarkStart w:name="z44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указываются результаты деятельности ликвидируемой страховой (перестраховочной) организации, прекращающего деятельность филиала страховой (перестраховочной) организации-нерезидента Республики Казахстан по балансовым счетам Типового плана счетов по состоянию на предыдущую отчетную дату.</w:t>
      </w:r>
    </w:p>
    <w:bookmarkEnd w:id="363"/>
    <w:bookmarkStart w:name="z45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указываются результаты деятельности ликвидируемой страховой (перестраховочной) организации, прекращающего деятельность филиала страховой (перестраховочной) организации-нерезидента Республики Казахстан по балансовым счетам Типового плана счетов по состоянию на отчетную дату.</w:t>
      </w:r>
    </w:p>
    <w:bookmarkEnd w:id="364"/>
    <w:bookmarkStart w:name="z45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7 указываются изменения результатов деятельности ликвидируемой страховой (перестраховочной) организации, прекращающего деятельность филиала страховой (перестраховочной) организации-нерезидента Республики Казахстан по сравнению с данными на начало ликвидационного процесса, представляющие собой разницу между графами 6 и 4.</w:t>
      </w:r>
    </w:p>
    <w:bookmarkEnd w:id="365"/>
    <w:bookmarkStart w:name="z45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8 указываются изменения результатов деятельности ликвидируемой страховой (перестраховочной) организации, прекращающего деятельность филиала страховой (перестраховочной) организации-нерезидента Республики Казахстан по сравнению с данными на дату предыдущего отчета, представляющие собой разницу между графами 6 и 5.</w:t>
      </w:r>
    </w:p>
    <w:bookmarkEnd w:id="366"/>
    <w:bookmarkStart w:name="z45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Строки "Резервы (провизии)", "Счет отрицательной корректировки", "Начисленная амортизация" заполняются в случае их наличия по активам, связанным с переоценкой по справедливой стоимости.</w:t>
      </w:r>
    </w:p>
    <w:bookmarkEnd w:id="3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65</w:t>
            </w:r>
          </w:p>
        </w:tc>
      </w:tr>
    </w:tbl>
    <w:bookmarkStart w:name="z456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368"/>
    <w:bookmarkStart w:name="z45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 контролю и надзору финансового рынка и финансовых организаций</w:t>
      </w:r>
    </w:p>
    <w:bookmarkEnd w:id="369"/>
    <w:bookmarkStart w:name="z45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www.gov.kz/memleket/entities/ardfm</w:t>
      </w:r>
    </w:p>
    <w:bookmarkEnd w:id="370"/>
    <w:bookmarkStart w:name="z45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состоянии обязательств ликвидируемой страховой организации, прекращающего деятельность филиала страховой организации-нерезидента Республики Казахстан</w:t>
      </w:r>
    </w:p>
    <w:bookmarkEnd w:id="371"/>
    <w:bookmarkStart w:name="z46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F3-LKSO</w:t>
      </w:r>
    </w:p>
    <w:bookmarkEnd w:id="372"/>
    <w:bookmarkStart w:name="z46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ежемесячная, годовая</w:t>
      </w:r>
    </w:p>
    <w:bookmarkEnd w:id="373"/>
    <w:bookmarkStart w:name="z46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за __________ 20__года</w:t>
      </w:r>
    </w:p>
    <w:bookmarkEnd w:id="374"/>
    <w:bookmarkStart w:name="z46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ликвидационные комиссии добровольно и принудительно ликвидируемых страховых организаций, добровольно и принудительно прекращающих деятельность филиалов страховых организаций-нерезидентов Республики Казахстан</w:t>
      </w:r>
    </w:p>
    <w:bookmarkEnd w:id="375"/>
    <w:bookmarkStart w:name="z46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</w:t>
      </w:r>
    </w:p>
    <w:bookmarkEnd w:id="376"/>
    <w:bookmarkStart w:name="z46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ежемесячный отчет:</w:t>
      </w:r>
    </w:p>
    <w:bookmarkEnd w:id="377"/>
    <w:bookmarkStart w:name="z46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у ликвидационной комиссии подразделений – не позднее 6 (шестого) числа месяца, следующего за отчетным;</w:t>
      </w:r>
    </w:p>
    <w:bookmarkEnd w:id="378"/>
    <w:bookmarkStart w:name="z46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ликвидационной комиссии подразделений – не позднее 8 (восьмого) числа месяца, следующего за отчетным;</w:t>
      </w:r>
    </w:p>
    <w:bookmarkEnd w:id="379"/>
    <w:bookmarkStart w:name="z46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годовой отчет:</w:t>
      </w:r>
    </w:p>
    <w:bookmarkEnd w:id="380"/>
    <w:bookmarkStart w:name="z46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у ликвидационной комиссии подразделений – не позднее 25 (двадцать пятого) января года, следующего за отчетным;</w:t>
      </w:r>
    </w:p>
    <w:bookmarkEnd w:id="381"/>
    <w:bookmarkStart w:name="z47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ликвидационной комиссии подразделений – не позднее 30 (тридцатого) января года, следующего за отчетным.</w:t>
      </w:r>
    </w:p>
    <w:bookmarkEnd w:id="382"/>
    <w:bookmarkStart w:name="z47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83"/>
    <w:bookmarkStart w:name="z47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ликвидируемой страховой организации, прекращающего деятельность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филиала страховой организации-нерезидента Республики Казахстан)</w:t>
      </w:r>
    </w:p>
    <w:bookmarkEnd w:id="3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7690"/>
        <w:gridCol w:w="544"/>
        <w:gridCol w:w="379"/>
        <w:gridCol w:w="296"/>
        <w:gridCol w:w="1424"/>
        <w:gridCol w:w="1425"/>
      </w:tblGrid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обязательства</w:t>
            </w:r>
          </w:p>
        </w:tc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дату утверждения реестра требований кредиторов</w:t>
            </w:r>
          </w:p>
        </w:tc>
        <w:tc>
          <w:tcPr>
            <w:tcW w:w="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предыдущую отчетную дату</w:t>
            </w:r>
          </w:p>
        </w:tc>
        <w:tc>
          <w:tcPr>
            <w:tcW w:w="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отчетную дату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сравнению с данными на дату утверждения реестра требований кредиторов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сравнению с данными на дату предыдущего отчета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(графа 5 – графа 3)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(графа 5 – графа 4)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реестру требований кредиторов: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осуществлению страховых выплат по страховым случаям, наступившим до вступления в законную силу решения суда о ликвидации страховой организации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уплате удержанных из заработной платы и (или) иного дохода алиментов, а также требования граждан, перед которыми ликвидируемая страховая организация несет ответственность за причинение вреда жизни или здоровью, путем капитализации соответствующих повременных платежей по основаниям, не связанным с ответственностью по договорам страхования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оплате труда и выплате компенсаций лицам, работающим по трудовому договору, задолженностей по социальным отчислениям в Государственный фонд социального страхования, уплате удержанных из заработной платы обязательных пенсионных взносов, а также вознаграждений по авторским договорам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заключенным договорам страхования, связанным с личностью застрахованного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кредиторами – физическими лицами по заключенным ими договорам имущественного страхования и другим видам страхования, не связанным с личностью застрахованного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заключенным договорам страхования иным, чем указаны в строках 1.4 и 1.5, а также перед организацией, гарантирующей осуществление страховых выплат страхователям (застрахованным, выгодоприобретателям) при принудительной ликвидации страховых организаций по договорам страхования, по осуществленным гарантийным выплатам, расходам, связанным с оплатой страхового портфеля принудительно ликвидируемой страховой организации передаваемого другой страховой организации в порядке и на условиях, предусмотренных законодательством Республики Казахстан о страховании и страховой деятельности, и иным расходам, связанным с их осуществлением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обязательствам, обеспеченным залогом имущества ликвидируемой страховой организации, в пределах суммы обеспечения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налогам, сборам и другим обязательным платежам в бюджет, а также по возврату кредитов, выданных из республиканского бюджета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другими кредиторами в соответствии с законодательными актами Республики Казахстан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перед другими кредиторами, не включенными в реестр требований кредиторов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задолженность ликвидационного производства, в том числе: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работниками ликвидационной комиссии по оплате труда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задолженность ликвидационной комиссии перед бюджетом и внебюджетными фондами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текущая задолженность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кредиторская задолженность, в том числе невостребованная кредиторская задолженность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головного офиса (заполняется филиалом страховой организации–нерезидента Республики Казахстан)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обязательств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8"/>
        <w:gridCol w:w="1848"/>
        <w:gridCol w:w="2868"/>
        <w:gridCol w:w="2868"/>
        <w:gridCol w:w="28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Погашено за отчетный период (месяц, год), в том числе</w:t>
            </w:r>
          </w:p>
        </w:tc>
        <w:tc>
          <w:tcPr>
            <w:tcW w:w="2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деньгами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зачетом взаимных требований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перечислением на депозит нотариуса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Адрес______________________________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(при его наличии)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(при его наличии)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ликвидационной комиссии или лицо, уполномоченное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(при его наличии)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bookmarkEnd w:id="3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состоянии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ликвидируемой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прекращающего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филиала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организации-нерезидента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477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 о состоянии обязательств ликвидируемой страховой организации,</w:t>
      </w:r>
      <w:r>
        <w:br/>
      </w:r>
      <w:r>
        <w:rPr>
          <w:rFonts w:ascii="Times New Roman"/>
          <w:b/>
          <w:i w:val="false"/>
          <w:color w:val="000000"/>
        </w:rPr>
        <w:t>прекращающего деятельность филиала страховой организации-нерезидента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(индекс – F3-LKSO, периодичность – ежемесячная, годовая)</w:t>
      </w:r>
    </w:p>
    <w:bookmarkEnd w:id="387"/>
    <w:bookmarkStart w:name="z478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Общее положение</w:t>
      </w:r>
    </w:p>
    <w:bookmarkEnd w:id="388"/>
    <w:bookmarkStart w:name="z479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"Отчет о состоянии обязательств ликвидируемой страховой организации, прекращающего деятельность филиала страховой организации-нерезидента Республики Казахстан" (далее - Форма).</w:t>
      </w:r>
    </w:p>
    <w:bookmarkEnd w:id="389"/>
    <w:bookmarkStart w:name="z48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разработана в соответствии с подпунктом 2) пункта 1 статьи 73 Закона Республики Казахстан от 18 декабря 2000 года "О страховой деятельности".</w:t>
      </w:r>
    </w:p>
    <w:bookmarkEnd w:id="390"/>
    <w:bookmarkStart w:name="z481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Сбор, обработка и защита персональных данных при заполнении Формы осуществляются в соответствии с Законом Республики Казахстан от 21 мая 2013 года "О персональных данных и их защите".</w:t>
      </w:r>
    </w:p>
    <w:bookmarkEnd w:id="391"/>
    <w:bookmarkStart w:name="z482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ежемесячно за январь, февраль, март, апрель, май, июнь, июль, август, сентябрь, октябрь, ноябрь. Отчетной датой ежемесячного отчета является 1 (первое) число месяца, следующего за отчетным. Предыдущей отчетной датой для ежемесячного отчета является отчетная дата предыдущего отчета.</w:t>
      </w:r>
    </w:p>
    <w:bookmarkEnd w:id="392"/>
    <w:bookmarkStart w:name="z483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Отчетной датой годового отчета является 1 (первое) января года, следующего за отчетным. Предыдущей отчетной датой для годового отчета является отчетная дата предыдущего годового отчета.</w:t>
      </w:r>
    </w:p>
    <w:bookmarkEnd w:id="393"/>
    <w:bookmarkStart w:name="z484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394"/>
    <w:bookmarkStart w:name="z485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председатель ликвидационной комиссии главный бухгалтер или лица, уполномоченные ими на подписание отчета, и исполнитель</w:t>
      </w:r>
    </w:p>
    <w:bookmarkEnd w:id="395"/>
    <w:bookmarkStart w:name="z486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96"/>
    <w:bookmarkStart w:name="z487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составлении годового отчета отчет по данной форме составляется отдельно за декабрь и отдельно за календарный год.</w:t>
      </w:r>
    </w:p>
    <w:bookmarkEnd w:id="397"/>
    <w:bookmarkStart w:name="z488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указывается вид обязательства.</w:t>
      </w:r>
    </w:p>
    <w:bookmarkEnd w:id="398"/>
    <w:bookmarkStart w:name="z48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указываются обязательства по состоянию на дату утверждения реестра требований кредиторов.</w:t>
      </w:r>
    </w:p>
    <w:bookmarkEnd w:id="399"/>
    <w:bookmarkStart w:name="z490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указываются обязательства по состоянию на предыдущую отчетную дату.</w:t>
      </w:r>
    </w:p>
    <w:bookmarkEnd w:id="400"/>
    <w:bookmarkStart w:name="z491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указываются обязательства по состоянию на отчетную дату.</w:t>
      </w:r>
    </w:p>
    <w:bookmarkEnd w:id="401"/>
    <w:bookmarkStart w:name="z492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указываются изменения по обязательствам по сравнению с данными на дату утверждения реестра требований кредиторов, представляющие собой разницу между графами 5 и 3.</w:t>
      </w:r>
    </w:p>
    <w:bookmarkEnd w:id="402"/>
    <w:bookmarkStart w:name="z493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указываются изменения по обязательствам по сравнению с данными на дату предыдущего отчета, представляющие собой разницу между графами 5 и 4.</w:t>
      </w:r>
    </w:p>
    <w:bookmarkEnd w:id="403"/>
    <w:bookmarkStart w:name="z494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указывается погашение обязательства за отчетный период (месяц, год) деньгами.</w:t>
      </w:r>
    </w:p>
    <w:bookmarkEnd w:id="404"/>
    <w:bookmarkStart w:name="z495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указывается погашение обязательства за отчетный период (месяц, год) имуществом (указывается балансовая стоимость имущества, переданного в погашение обязательств ликвидируемой страховой организации, прекращающего деятельность филиала страховой организации-нерезидента Республики Казахстан).</w:t>
      </w:r>
    </w:p>
    <w:bookmarkEnd w:id="405"/>
    <w:bookmarkStart w:name="z496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10 указывается погашение обязательства за отчетный период (месяц, год) посредством проведения зачета взаимных требований.</w:t>
      </w:r>
    </w:p>
    <w:bookmarkEnd w:id="406"/>
    <w:bookmarkStart w:name="z49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11 указывается погашение обязательства за отчетный период (месяц, год) посредством перечисления на депозит нотариуса.</w:t>
      </w:r>
    </w:p>
    <w:bookmarkEnd w:id="4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65</w:t>
            </w:r>
          </w:p>
        </w:tc>
      </w:tr>
    </w:tbl>
    <w:bookmarkStart w:name="z500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408"/>
    <w:bookmarkStart w:name="z501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 контролю и надзору финансового рынка и финансовых организаций</w:t>
      </w:r>
    </w:p>
    <w:bookmarkEnd w:id="409"/>
    <w:bookmarkStart w:name="z502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www.gov.kz/memleket/entities/ardfm</w:t>
      </w:r>
    </w:p>
    <w:bookmarkEnd w:id="410"/>
    <w:bookmarkStart w:name="z503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состоянии обязательств ликвидируемой перестраховочной организации, прекращающего деятельность филиала перестраховочной организации-нерезидента Республики Казахстан</w:t>
      </w:r>
    </w:p>
    <w:bookmarkEnd w:id="411"/>
    <w:bookmarkStart w:name="z504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F4-LKSO</w:t>
      </w:r>
    </w:p>
    <w:bookmarkEnd w:id="412"/>
    <w:bookmarkStart w:name="z505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ежемесячная, годовая</w:t>
      </w:r>
    </w:p>
    <w:bookmarkEnd w:id="413"/>
    <w:bookmarkStart w:name="z506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за __________ 20__года</w:t>
      </w:r>
    </w:p>
    <w:bookmarkEnd w:id="414"/>
    <w:bookmarkStart w:name="z507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ликвидационные комиссии добровольно и принудительно ликвидируемых перестраховочных организаций, добровольно и принудительно прекращающих деятельность филиалов перестраховочных организаций-нерезидентов Республики Казахстан</w:t>
      </w:r>
    </w:p>
    <w:bookmarkEnd w:id="415"/>
    <w:bookmarkStart w:name="z508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</w:t>
      </w:r>
    </w:p>
    <w:bookmarkEnd w:id="416"/>
    <w:bookmarkStart w:name="z509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ежемесячный отчет:</w:t>
      </w:r>
    </w:p>
    <w:bookmarkEnd w:id="417"/>
    <w:bookmarkStart w:name="z510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у ликвидационной комиссии подразделений - не позднее 6 (шестого) числа месяца, следующего за отчетным;</w:t>
      </w:r>
    </w:p>
    <w:bookmarkEnd w:id="418"/>
    <w:bookmarkStart w:name="z511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ликвидационной комиссии подразделений - не позднее 8 (восьмого) числа месяца, следующего за отчетным;</w:t>
      </w:r>
    </w:p>
    <w:bookmarkEnd w:id="419"/>
    <w:bookmarkStart w:name="z512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годовой отчет:</w:t>
      </w:r>
    </w:p>
    <w:bookmarkEnd w:id="420"/>
    <w:bookmarkStart w:name="z513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у ликвидационной комиссии подразделений - не позднее 25 (двадцать пятого) января года, следующего за отчетным;</w:t>
      </w:r>
    </w:p>
    <w:bookmarkEnd w:id="421"/>
    <w:bookmarkStart w:name="z514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ликвидационной комиссии подразделений - не позднее 30 (тридцатого) января года, следующего за отчетным.</w:t>
      </w:r>
    </w:p>
    <w:bookmarkEnd w:id="422"/>
    <w:bookmarkStart w:name="z515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23"/>
    <w:bookmarkStart w:name="z516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ликвидируемой перестраховочной организации, прекращающего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деятельность филиала перестраховочной организации-нерезидента Республики Казахстан)</w:t>
      </w:r>
    </w:p>
    <w:bookmarkEnd w:id="4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5836"/>
        <w:gridCol w:w="781"/>
        <w:gridCol w:w="544"/>
        <w:gridCol w:w="426"/>
        <w:gridCol w:w="1966"/>
        <w:gridCol w:w="1967"/>
      </w:tblGrid>
      <w:tr>
        <w:trPr>
          <w:trHeight w:val="30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обязательства</w:t>
            </w:r>
          </w:p>
        </w:tc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дату утверждения реестра требований кредиторов</w:t>
            </w:r>
          </w:p>
        </w:tc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предыдущую отчетную дату</w:t>
            </w:r>
          </w:p>
        </w:tc>
        <w:tc>
          <w:tcPr>
            <w:tcW w:w="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отчетную дату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сравнению с данными на дату утверждения реестра требований кредиторов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сравнению с данными на дату предыдущего отчета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(графа 5 - графа 3)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(графа 5 - графа 4)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реестру требований кредиторов: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уплате удержанных из заработной платы и (или) иного дохода алиментов, а также требования граждан, перед которыми ликвидируемая перестраховочная организация несет ответственность за причинение вреда жизни или здоровью, путем капитализации соответствующих повременных платежей по основаниям, не связанным с ответственностью по договорам перестрахования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оплате труда и выплате компенсаций лицам, работающим по трудовому договору, задолженностей по социальным отчислениям в Государственный фонд социального страхования, уплате удержанных из заработной платы обязательных пенсионных взносов, а также вознаграждений по авторским договорам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требованиям цедентов, возникающих из договоров по отрасли "страхование жизни"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требованиям цедентов, возникающих из договоров по отрасли "общее страхование"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обязательствам, обеспеченным залогом имущества ликвидируемой перестраховочной организации в пределах суммы обеспечения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налогам, сборам и другим обязательным платежам в бюджет, а также по возврату кредитов, выданных из республиканского бюджета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другими кредиторами в соответствии с законодательными актами Республики Казахстан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перед другими кредиторами, не включенными в реестр требований кредиторов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задолженность ликвидационного производства, в том числе: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работниками ликвидационной комиссии по оплате труда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задолженность ликвидационной комиссии перед бюджетом и внебюджетными фондами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текущая задолженность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кредиторская задолженность, в том числе невостребованная кредиторская задолженность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головного офиса (заполняется филиалом перестраховочной организации–нерезидента Республики Казахстан)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обязательств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8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8"/>
        <w:gridCol w:w="1848"/>
        <w:gridCol w:w="2868"/>
        <w:gridCol w:w="2868"/>
        <w:gridCol w:w="28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Погашено за отчетный период (месяц, год), в том числе</w:t>
            </w:r>
          </w:p>
        </w:tc>
        <w:tc>
          <w:tcPr>
            <w:tcW w:w="2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деньгами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зачетом взаимных требований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перечислением на депозит нотариуса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9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Адрес______________________________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(при его наличии)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(при его наличии)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ликвидационной комиссии или лицо, уполномоченное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(при его наличии) подпись, телефон</w:t>
      </w:r>
    </w:p>
    <w:bookmarkEnd w:id="426"/>
    <w:bookmarkStart w:name="z520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______________ 20__ года</w:t>
      </w:r>
    </w:p>
    <w:bookmarkEnd w:id="4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ликвидируемой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перестраховочной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прекращающего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 перестраховочной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организации-нерезидента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состоянии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ликвидируемой перестраховочной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</w:tbl>
    <w:bookmarkStart w:name="z523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 о состоянии обязательств ликвидируемой перестраховочной организации,</w:t>
      </w:r>
      <w:r>
        <w:br/>
      </w:r>
      <w:r>
        <w:rPr>
          <w:rFonts w:ascii="Times New Roman"/>
          <w:b/>
          <w:i w:val="false"/>
          <w:color w:val="000000"/>
        </w:rPr>
        <w:t>прекращающего деятельность филиала перестраховочной организации-нерезидента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(индекс – F4-LKSO, периодичность – ежемесячная, годовая)</w:t>
      </w:r>
    </w:p>
    <w:bookmarkEnd w:id="428"/>
    <w:bookmarkStart w:name="z524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Общее положение</w:t>
      </w:r>
    </w:p>
    <w:bookmarkEnd w:id="429"/>
    <w:bookmarkStart w:name="z52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"Отчет о состоянии обязательств ликвидируемой перестраховочной организации, прекращающего деятельность филиала перестраховочной организации-нерезидента Республики Казахстан" (далее - Форма).</w:t>
      </w:r>
    </w:p>
    <w:bookmarkEnd w:id="430"/>
    <w:bookmarkStart w:name="z52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разработана в соответствии с подпунктом 2) пункта 1 статьи 73 Закона Республики Казахстан от 18 декабря 2000 года "О страховой деятельности".</w:t>
      </w:r>
    </w:p>
    <w:bookmarkEnd w:id="431"/>
    <w:bookmarkStart w:name="z52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Сбор, обработка и защита персональных данных при заполнении Формы осуществляются в соответствии с Законом Республики Казахстан от 21 мая 2013 года "О персональных данных и их защите".</w:t>
      </w:r>
    </w:p>
    <w:bookmarkEnd w:id="432"/>
    <w:bookmarkStart w:name="z52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ежемесячно за январь, февраль, март, апрель, май, июль, август, сентябрь, октябрь, ноябрь. Отчетной датой ежемесячного отчета является 1 (первое) число месяца, следующего за отчетным. Предыдущей отчетной датой для ежемесячного отчета является отчетная дата предыдущего отчета.</w:t>
      </w:r>
    </w:p>
    <w:bookmarkEnd w:id="433"/>
    <w:bookmarkStart w:name="z52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Отчетной датой годового отчета является 1 (первое) января года, следующего за отчетным. Предыдущей отчетной датой для годового отчета является отчетная дата предыдущего годового отчета.</w:t>
      </w:r>
    </w:p>
    <w:bookmarkEnd w:id="434"/>
    <w:bookmarkStart w:name="z53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435"/>
    <w:bookmarkStart w:name="z53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председатель ликвидационной комиссии, главный бухгалтер или лица, уполномоченные ими на подписание отчета, и исполнитель.</w:t>
      </w:r>
    </w:p>
    <w:bookmarkEnd w:id="436"/>
    <w:bookmarkStart w:name="z532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437"/>
    <w:bookmarkStart w:name="z533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составлении годового отчета отчет по данной форме составляется отдельно за декабрь и отдельно за календарный год.</w:t>
      </w:r>
    </w:p>
    <w:bookmarkEnd w:id="438"/>
    <w:bookmarkStart w:name="z534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указывается вид обязательства согласно реестру требований кредиторов перестраховочной организации.</w:t>
      </w:r>
    </w:p>
    <w:bookmarkEnd w:id="439"/>
    <w:bookmarkStart w:name="z535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указываются обязательства по состоянию на дату утверждения реестра требований кредиторов.</w:t>
      </w:r>
    </w:p>
    <w:bookmarkEnd w:id="440"/>
    <w:bookmarkStart w:name="z536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указываются обязательства по состоянию на предыдущую отчетную дату.</w:t>
      </w:r>
    </w:p>
    <w:bookmarkEnd w:id="441"/>
    <w:bookmarkStart w:name="z537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указываются обязательства по состоянию на отчетную дату.</w:t>
      </w:r>
    </w:p>
    <w:bookmarkEnd w:id="442"/>
    <w:bookmarkStart w:name="z538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указываются изменения по обязательствам по сравнению с данными на дату утверждения реестра требований кредиторов, представляющие собой разницу между графами 5 и 3.</w:t>
      </w:r>
    </w:p>
    <w:bookmarkEnd w:id="443"/>
    <w:bookmarkStart w:name="z539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указываются изменения по обязательствам по сравнению с данными на дату предыдущего отчета, представляющие собой разницу между графами 5 и 4.</w:t>
      </w:r>
    </w:p>
    <w:bookmarkEnd w:id="444"/>
    <w:bookmarkStart w:name="z540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указывается погашение обязательства за отчетный период (месяц, год) деньгами.</w:t>
      </w:r>
    </w:p>
    <w:bookmarkEnd w:id="445"/>
    <w:bookmarkStart w:name="z541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указывается погашение обязательства за отчетный период (месяц, год) имуществом (указывается балансовая стоимость имущества, переданного в погашение обязательств ликвидируемой перестраховочной организации, прекращающего деятельность филиала страховой (перестраховочной) организации-нерезидента Республики Казахстан).</w:t>
      </w:r>
    </w:p>
    <w:bookmarkEnd w:id="446"/>
    <w:bookmarkStart w:name="z542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10 указывается погашение обязательства за отчетный период (месяц, год) посредством проведения зачета взаимных требований.</w:t>
      </w:r>
    </w:p>
    <w:bookmarkEnd w:id="447"/>
    <w:bookmarkStart w:name="z543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11 указывается погашение обязательства за отчетный период (месяц, год) посредством перечисления на депозит нотариуса.</w:t>
      </w:r>
    </w:p>
    <w:bookmarkEnd w:id="4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65</w:t>
            </w:r>
          </w:p>
        </w:tc>
      </w:tr>
    </w:tbl>
    <w:bookmarkStart w:name="z546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449"/>
    <w:bookmarkStart w:name="z547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 контролю и надзору финансового рынка и финансовых организаций</w:t>
      </w:r>
    </w:p>
    <w:bookmarkEnd w:id="450"/>
    <w:bookmarkStart w:name="z548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www.gov.kz/memleket/entities/ardfm</w:t>
      </w:r>
    </w:p>
    <w:bookmarkEnd w:id="451"/>
    <w:bookmarkStart w:name="z549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движении денег ликвидируемой страховой (перестраховочной) организации, прекращающего деятельность филиала страховой (перестраховочной) организации-нерезидента Республики Казахстан по текущему счету в тенге</w:t>
      </w:r>
    </w:p>
    <w:bookmarkEnd w:id="452"/>
    <w:bookmarkStart w:name="z550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F5-LKSO</w:t>
      </w:r>
    </w:p>
    <w:bookmarkEnd w:id="453"/>
    <w:bookmarkStart w:name="z551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ежемесячная, годовая</w:t>
      </w:r>
    </w:p>
    <w:bookmarkEnd w:id="454"/>
    <w:bookmarkStart w:name="z552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за __________ 20__года</w:t>
      </w:r>
    </w:p>
    <w:bookmarkEnd w:id="455"/>
    <w:bookmarkStart w:name="z553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ликвидационные комиссии добровольно и принудительно ликвидируемых страховых (перестраховочных) организаций, добровольно и принудительно прекращающих деятельность филиалов страховых (перестраховочных) организаций-нерезидентов Республики Казахстан</w:t>
      </w:r>
    </w:p>
    <w:bookmarkEnd w:id="456"/>
    <w:bookmarkStart w:name="z554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</w:t>
      </w:r>
    </w:p>
    <w:bookmarkEnd w:id="457"/>
    <w:bookmarkStart w:name="z555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ежемесячный отчет:</w:t>
      </w:r>
    </w:p>
    <w:bookmarkEnd w:id="458"/>
    <w:bookmarkStart w:name="z556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у ликвидационной комиссии подразделений - не позднее 6 (шестого) числа месяца, следующего за отчетным;</w:t>
      </w:r>
    </w:p>
    <w:bookmarkEnd w:id="459"/>
    <w:bookmarkStart w:name="z557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ликвидационной комиссии подразделений - не позднее 8 (восьмого) числа месяца, следующего за отчетным;</w:t>
      </w:r>
    </w:p>
    <w:bookmarkEnd w:id="460"/>
    <w:bookmarkStart w:name="z558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годовой отчет:</w:t>
      </w:r>
    </w:p>
    <w:bookmarkEnd w:id="461"/>
    <w:bookmarkStart w:name="z559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у ликвидационной комиссии подразделений - не позднее 25 (двадцать пятого) января года, следующего за отчетным;</w:t>
      </w:r>
    </w:p>
    <w:bookmarkEnd w:id="462"/>
    <w:bookmarkStart w:name="z560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ликвидационной комиссии подразделений - не позднее 30 (тридцатого) января года, следующего за отчетным.</w:t>
      </w:r>
    </w:p>
    <w:bookmarkEnd w:id="4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62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ликвидируемой страховой (перестраховочной) организации, прекращающего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деятельность филиала страховой (перестраховочной) организации-нерезидента Республики Казахстан)</w:t>
      </w:r>
    </w:p>
    <w:bookmarkEnd w:id="4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0"/>
        <w:gridCol w:w="2443"/>
        <w:gridCol w:w="1570"/>
        <w:gridCol w:w="1570"/>
        <w:gridCol w:w="1570"/>
        <w:gridCol w:w="1570"/>
        <w:gridCol w:w="2007"/>
      </w:tblGrid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предыдущую отчетную дату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совершения операции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платежа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отчетную дату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месяц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 год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4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 Адрес__________________________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(при его наличии)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(при его наличии)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ликвидационной комиссии или лицо, уполномоченное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bookmarkEnd w:id="4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движении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денег ликвидируемой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прекращающего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организации-нерезидента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текущему счету в тенге</w:t>
            </w:r>
          </w:p>
        </w:tc>
      </w:tr>
    </w:tbl>
    <w:bookmarkStart w:name="z566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466"/>
    <w:bookmarkStart w:name="z567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движении денег ликвидируемой страховой (перестраховочной) организации,</w:t>
      </w:r>
      <w:r>
        <w:br/>
      </w:r>
      <w:r>
        <w:rPr>
          <w:rFonts w:ascii="Times New Roman"/>
          <w:b/>
          <w:i w:val="false"/>
          <w:color w:val="000000"/>
        </w:rPr>
        <w:t>прекращающего деятельность филиала страховой (перестраховочной)</w:t>
      </w:r>
      <w:r>
        <w:br/>
      </w:r>
      <w:r>
        <w:rPr>
          <w:rFonts w:ascii="Times New Roman"/>
          <w:b/>
          <w:i w:val="false"/>
          <w:color w:val="000000"/>
        </w:rPr>
        <w:t>организации-нерезидента Республики Казахстан по текущему счету в тенге</w:t>
      </w:r>
    </w:p>
    <w:bookmarkEnd w:id="467"/>
    <w:bookmarkStart w:name="z568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 – F5-LKSO, периодичность – ежемесячная, годовая)</w:t>
      </w:r>
    </w:p>
    <w:bookmarkEnd w:id="468"/>
    <w:bookmarkStart w:name="z569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69"/>
    <w:bookmarkStart w:name="z570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"Отчет о движении денег ликвидируемой страховой (перестраховочной) организации, прекращающего деятельность филиала страховой (перестраховочной) организации-нерезидента Республики Казахстан по текущему счету в тенге" (далее - Форма).</w:t>
      </w:r>
    </w:p>
    <w:bookmarkEnd w:id="470"/>
    <w:bookmarkStart w:name="z571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разработана в соответствии с подпунктом 2) пункта 1 статьи 73 Закона Республики Казахстан от 18 декабря 2000 года "О страховой деятельности".</w:t>
      </w:r>
    </w:p>
    <w:bookmarkEnd w:id="471"/>
    <w:bookmarkStart w:name="z572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Сбор, обработка и защита персональных данных при заполнении Формы осуществляются в соответствии с Законом Республики Казахстан от 21 мая 2013 года "О персональных данных и их защите".</w:t>
      </w:r>
    </w:p>
    <w:bookmarkEnd w:id="472"/>
    <w:bookmarkStart w:name="z573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ежемесячно за январь, февраль, март, апрель, май, июнь, июль, август, сентябрь, октябрь, ноябрь. Отчетной датой ежемесячного отчета является 1 (первое) число месяца, следующего за отчетным. Предыдущей отчетной датой для ежемесячного отчета является отчетная дата предыдущего отчета.</w:t>
      </w:r>
    </w:p>
    <w:bookmarkEnd w:id="473"/>
    <w:bookmarkStart w:name="z574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Отчетной датой годового отчета является 1 (первое) января года, следующего за отчетным. Предыдущей отчетной датой для годового отчета является отчетная дата предыдущего годового отчета.</w:t>
      </w:r>
    </w:p>
    <w:bookmarkEnd w:id="474"/>
    <w:bookmarkStart w:name="z575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475"/>
    <w:bookmarkStart w:name="z576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председатель ликвидационной комиссии, главный бухгалтер или лица, уполномоченные ими на подписание отчета, и исполнитель.</w:t>
      </w:r>
    </w:p>
    <w:bookmarkEnd w:id="476"/>
    <w:bookmarkStart w:name="z577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477"/>
    <w:bookmarkStart w:name="z578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наличии у ликвидационной комиссии страховой (перестраховочной) организации, прекращающего деятельность филиала страховой (перестраховочной) организации-нерезидента Республики Казахстан подразделений годовой отчет представляется с учетом данных по головному офису ликвидационной комиссии и ее подразделений.</w:t>
      </w:r>
    </w:p>
    <w:bookmarkEnd w:id="478"/>
    <w:bookmarkStart w:name="z579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составлении годового отчета отчет по данной форме составляется за декабрь и с подведением итоговых данных за год.</w:t>
      </w:r>
    </w:p>
    <w:bookmarkEnd w:id="479"/>
    <w:bookmarkStart w:name="z580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2 указывается сальдо на предыдущую отчетную дату по текущему счету в тенге.</w:t>
      </w:r>
    </w:p>
    <w:bookmarkEnd w:id="480"/>
    <w:bookmarkStart w:name="z581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3 указывается дата совершения операции.</w:t>
      </w:r>
    </w:p>
    <w:bookmarkEnd w:id="481"/>
    <w:bookmarkStart w:name="z582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4 указывается назначение платежа.</w:t>
      </w:r>
    </w:p>
    <w:bookmarkEnd w:id="482"/>
    <w:bookmarkStart w:name="z583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заполнении строки "Всего за год" графы 3 и 4 не заполняются.</w:t>
      </w:r>
    </w:p>
    <w:bookmarkEnd w:id="483"/>
    <w:bookmarkStart w:name="z584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5 указывается приход денег по текущему счету в тенге.</w:t>
      </w:r>
    </w:p>
    <w:bookmarkEnd w:id="484"/>
    <w:bookmarkStart w:name="z585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6 указывается расход денег по текущему счету в тенге.</w:t>
      </w:r>
    </w:p>
    <w:bookmarkEnd w:id="485"/>
    <w:bookmarkStart w:name="z586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7 указывается сальдо на отчетную дату по текущему счету в тенге.</w:t>
      </w:r>
    </w:p>
    <w:bookmarkEnd w:id="4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65</w:t>
            </w:r>
          </w:p>
        </w:tc>
      </w:tr>
    </w:tbl>
    <w:bookmarkStart w:name="z589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487"/>
    <w:bookmarkStart w:name="z590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 контролю и надзору финансового рынка и финансовых организаций</w:t>
      </w:r>
    </w:p>
    <w:bookmarkEnd w:id="488"/>
    <w:bookmarkStart w:name="z591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www.gov.kz/memleket/entities/ardfm</w:t>
      </w:r>
    </w:p>
    <w:bookmarkEnd w:id="489"/>
    <w:bookmarkStart w:name="z592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движении денег ликвидируемой страховой (перестраховочной) организации, прекращающего деятельность филиала страховой (перестраховочной) организации-нерезидента Республики Казахстан по текущему счету в иностранной валюте</w:t>
      </w:r>
    </w:p>
    <w:bookmarkEnd w:id="490"/>
    <w:bookmarkStart w:name="z593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F6-LKSO</w:t>
      </w:r>
    </w:p>
    <w:bookmarkEnd w:id="491"/>
    <w:bookmarkStart w:name="z594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ежемесячная, годовая</w:t>
      </w:r>
    </w:p>
    <w:bookmarkEnd w:id="492"/>
    <w:bookmarkStart w:name="z595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за __________ 20__года</w:t>
      </w:r>
    </w:p>
    <w:bookmarkEnd w:id="493"/>
    <w:bookmarkStart w:name="z596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ликвидационные комиссии добровольно и принудительно ликвидируемых страховых (перестраховочных) организаций, добровольно и принудительно прекращающих деятельность филиалов страховых (перестраховочных) организаций-нерезидентов Республики Казахстан</w:t>
      </w:r>
    </w:p>
    <w:bookmarkEnd w:id="494"/>
    <w:bookmarkStart w:name="z597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формы:</w:t>
      </w:r>
    </w:p>
    <w:bookmarkEnd w:id="495"/>
    <w:bookmarkStart w:name="z598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ежемесячный отчет:</w:t>
      </w:r>
    </w:p>
    <w:bookmarkEnd w:id="496"/>
    <w:bookmarkStart w:name="z599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у ликвидационной комиссии подразделений - не позднее 6 (шестого) числа месяца, следующего за отчетным;</w:t>
      </w:r>
    </w:p>
    <w:bookmarkEnd w:id="497"/>
    <w:bookmarkStart w:name="z600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ликвидационной комиссии подразделений - не позднее 8 (восьмого) числа месяца, следующего за отчетным;</w:t>
      </w:r>
    </w:p>
    <w:bookmarkEnd w:id="498"/>
    <w:bookmarkStart w:name="z601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годовой отчет:</w:t>
      </w:r>
    </w:p>
    <w:bookmarkEnd w:id="499"/>
    <w:bookmarkStart w:name="z602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у ликвидационной комиссии подразделений - не позднее 25 (двадцать пятого) января года, следующего за отчетным;</w:t>
      </w:r>
    </w:p>
    <w:bookmarkEnd w:id="500"/>
    <w:bookmarkStart w:name="z603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ликвидационной комиссии подразделений - не позднее 30 (тридцатого) января года, следующего за отчетным</w:t>
      </w:r>
    </w:p>
    <w:bookmarkEnd w:id="5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05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ликвидируемой страховой (перестраховочной) организации, прекращающего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деятельность филиала страховой (перестраховочной) организации-нерезидента Республики Казахстан)</w:t>
      </w:r>
    </w:p>
    <w:bookmarkEnd w:id="502"/>
    <w:bookmarkStart w:name="z606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(курсы валют)</w:t>
      </w:r>
    </w:p>
    <w:bookmarkEnd w:id="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1"/>
        <w:gridCol w:w="1241"/>
        <w:gridCol w:w="971"/>
        <w:gridCol w:w="971"/>
        <w:gridCol w:w="971"/>
        <w:gridCol w:w="971"/>
        <w:gridCol w:w="972"/>
        <w:gridCol w:w="1242"/>
        <w:gridCol w:w="972"/>
        <w:gridCol w:w="1509"/>
        <w:gridCol w:w="1509"/>
      </w:tblGrid>
      <w:tr>
        <w:trPr>
          <w:trHeight w:val="30" w:hRule="atLeast"/>
        </w:trPr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предыдущую отчетную дату</w:t>
            </w:r>
          </w:p>
        </w:tc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совершения операции</w:t>
            </w:r>
          </w:p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платежа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доллары Соединенных Штатов Америки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российские рубли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иностранная валюта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доллары Соединенных Штатов Америки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российские рубли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иностранная валюта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месяц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 год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7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отчетную дату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доллары Соединенных Штатов Америки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российские рубли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иностранная валюта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доллары Соединенных Штатов Америки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российские рубли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иностранная валюта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8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Адрес____________________________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 Адрес электронной почты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(при его наличии)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ликвидационной комиссии или лицо, уполномоченное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bookmarkEnd w:id="5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движении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денег ликвидируемой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прекращающего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организации-нерезидента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текущему счету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иностранной валюте</w:t>
            </w:r>
          </w:p>
        </w:tc>
      </w:tr>
    </w:tbl>
    <w:bookmarkStart w:name="z610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506"/>
    <w:bookmarkStart w:name="z611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движении денег ликвидируемой страховой (перестраховочной) организации,</w:t>
      </w:r>
      <w:r>
        <w:br/>
      </w:r>
      <w:r>
        <w:rPr>
          <w:rFonts w:ascii="Times New Roman"/>
          <w:b/>
          <w:i w:val="false"/>
          <w:color w:val="000000"/>
        </w:rPr>
        <w:t>прекращающего деятельность филиала страховой (перестраховочной)</w:t>
      </w:r>
      <w:r>
        <w:br/>
      </w:r>
      <w:r>
        <w:rPr>
          <w:rFonts w:ascii="Times New Roman"/>
          <w:b/>
          <w:i w:val="false"/>
          <w:color w:val="000000"/>
        </w:rPr>
        <w:t>организации-нерезидента Республики Казахстан по текущему счету в иностранной валюте</w:t>
      </w:r>
    </w:p>
    <w:bookmarkEnd w:id="507"/>
    <w:bookmarkStart w:name="z612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 – F6-LKSO, периодичность – ежемесячная, годовая)</w:t>
      </w:r>
    </w:p>
    <w:bookmarkEnd w:id="508"/>
    <w:bookmarkStart w:name="z613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09"/>
    <w:bookmarkStart w:name="z614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"Отчет о движении денег ликвидируемой страховой (перестраховочной) организации, прекращающего деятельность филиала страховой (перестраховочной) организации-нерезидента Республики Казахстан по текущему счету в иностранной валюте" (далее - Форма).</w:t>
      </w:r>
    </w:p>
    <w:bookmarkEnd w:id="510"/>
    <w:bookmarkStart w:name="z615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разработана в соответствии с подпунктом 2) пункта 1 статьи 73 Закона Республики Казахстан от 18 декабря 2000 года "О страховой деятельности".</w:t>
      </w:r>
    </w:p>
    <w:bookmarkEnd w:id="511"/>
    <w:bookmarkStart w:name="z616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Сбор, обработка и защита персональных данных при заполнении Формы осуществляются в соответствии с Законом Республики Казахстан от 21 мая 2013 года "О персональных данных и их защите".</w:t>
      </w:r>
    </w:p>
    <w:bookmarkEnd w:id="512"/>
    <w:bookmarkStart w:name="z617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ежемесячно за январь, февраль, март, апрель, май, июнь, июль, август, сентябрь, октябрь, ноябрь. Отчетной датой ежемесячного отчета является 1 (первое) число месяца, следующего за отчетным. Предыдущей отчетной датой для ежемесячного отчета является отчетная дата предыдущего отчета.</w:t>
      </w:r>
    </w:p>
    <w:bookmarkEnd w:id="513"/>
    <w:bookmarkStart w:name="z618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Отчетной датой годового отчета является 1 (первое) января года, следующего за отчетным. Предыдущей отчетной датой для годового отчета является отчетная дата предыдущего годового отчета.</w:t>
      </w:r>
    </w:p>
    <w:bookmarkEnd w:id="514"/>
    <w:bookmarkStart w:name="z619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председатель ликвидационной комиссии, главный бухгалтер или лица, уполномоченные ими на подписание отчета, и исполнитель.</w:t>
      </w:r>
    </w:p>
    <w:bookmarkEnd w:id="515"/>
    <w:bookmarkStart w:name="z620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516"/>
    <w:bookmarkStart w:name="z621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наличии у ликвидационной комиссии ликвидируемой страховой (перестраховочной) организации, прекращающего деятельность филиала страховой (перестраховочной) организации-нерезидента Республики Казахстан подразделений годовой отчет представляется с учетом данных по головному офису ликвидационной комиссии и ее подразделений.</w:t>
      </w:r>
    </w:p>
    <w:bookmarkEnd w:id="517"/>
    <w:bookmarkStart w:name="z622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составлении годового отчета отчет по данной форме составляется за декабрь и с подведением итоговых данных за год.</w:t>
      </w:r>
    </w:p>
    <w:bookmarkEnd w:id="518"/>
    <w:bookmarkStart w:name="z623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графах 2, 3, 4 и 5 указывается сальдо на предыдущую отчетную дату по текущему счету в иностранной валюте (в долларах Соединенных Штатов Америки, евро, российских рублях, иной иностранной валюте).</w:t>
      </w:r>
    </w:p>
    <w:bookmarkEnd w:id="519"/>
    <w:bookmarkStart w:name="z624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6 указывается дата совершения операции.</w:t>
      </w:r>
    </w:p>
    <w:bookmarkEnd w:id="520"/>
    <w:bookmarkStart w:name="z625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7 указывается назначение платежа.</w:t>
      </w:r>
    </w:p>
    <w:bookmarkEnd w:id="521"/>
    <w:bookmarkStart w:name="z626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заполнении строки "Всего за год" графы 6 и 7 не заполняются.</w:t>
      </w:r>
    </w:p>
    <w:bookmarkEnd w:id="522"/>
    <w:bookmarkStart w:name="z627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графах 8, 9, 10 и 11 указывается приход по текущему счету в иностранной валюте (в долларах Соединенных Штатов Америки, евро, российских рублях, иной иностранной валюте).</w:t>
      </w:r>
    </w:p>
    <w:bookmarkEnd w:id="523"/>
    <w:bookmarkStart w:name="z628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графах 12, 13, 14 и 15 указывается расход по текущему счету в иностранной валюте (в долларах Соединенных Штатов Америки, евро, российских рублях, иной иностранной валюте).</w:t>
      </w:r>
    </w:p>
    <w:bookmarkEnd w:id="524"/>
    <w:bookmarkStart w:name="z629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графах 16, 17, 18 и 19 указывается сальдо на отчетную дату по текущему счету в иностранной валюте (в долларах Соединенных Штатов Америки, евро, российских рублях, иной иностранной валюте).</w:t>
      </w:r>
    </w:p>
    <w:bookmarkEnd w:id="5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65</w:t>
            </w:r>
          </w:p>
        </w:tc>
      </w:tr>
    </w:tbl>
    <w:bookmarkStart w:name="z632" w:id="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526"/>
    <w:bookmarkStart w:name="z633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Представляется: в уполномоченный орган по регулированию, контролю и надзору финансового рынка и финансовых организаций </w:t>
      </w:r>
    </w:p>
    <w:bookmarkEnd w:id="527"/>
    <w:bookmarkStart w:name="z634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www.gov.kz/memleket/entities/ardfm</w:t>
      </w:r>
    </w:p>
    <w:bookmarkEnd w:id="528"/>
    <w:bookmarkStart w:name="z635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движении денег ликвидируемой страховой (перестраховочной) организации, прекращающего деятельность филиала страховой (перестраховочной) организации-нерезидента Республики Казахстан по кассе в тенге</w:t>
      </w:r>
    </w:p>
    <w:bookmarkEnd w:id="529"/>
    <w:bookmarkStart w:name="z636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F7-LKSO</w:t>
      </w:r>
    </w:p>
    <w:bookmarkEnd w:id="530"/>
    <w:bookmarkStart w:name="z637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ежемесячная, годовая</w:t>
      </w:r>
    </w:p>
    <w:bookmarkEnd w:id="531"/>
    <w:bookmarkStart w:name="z638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за __________ 20__года</w:t>
      </w:r>
    </w:p>
    <w:bookmarkEnd w:id="532"/>
    <w:bookmarkStart w:name="z639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ликвидационные комиссии добровольно и принудительно ликвидируемых страховых (перестраховочных) организаций, добровольно и принудительно прекращающих деятельность филиалов страховых (перестраховочных) организаций-нерезидентов Республики Казахстан</w:t>
      </w:r>
    </w:p>
    <w:bookmarkEnd w:id="533"/>
    <w:bookmarkStart w:name="z640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</w:t>
      </w:r>
    </w:p>
    <w:bookmarkEnd w:id="534"/>
    <w:bookmarkStart w:name="z641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ежемесячный отчет:</w:t>
      </w:r>
    </w:p>
    <w:bookmarkEnd w:id="535"/>
    <w:bookmarkStart w:name="z642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у ликвидационной комиссии подразделений - не позднее 6 (шестого) числа месяца, следующего за отчетным;</w:t>
      </w:r>
    </w:p>
    <w:bookmarkEnd w:id="536"/>
    <w:bookmarkStart w:name="z643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ликвидационной комиссии подразделений - не позднее 8 (восьмого) числа месяца, следующего за отчетным;</w:t>
      </w:r>
    </w:p>
    <w:bookmarkEnd w:id="537"/>
    <w:bookmarkStart w:name="z644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годовой отчет:</w:t>
      </w:r>
    </w:p>
    <w:bookmarkEnd w:id="538"/>
    <w:bookmarkStart w:name="z645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у ликвидационной комиссии подразделений - не позднее 25 (двадцать пятого) января года, следующего за отчетным;</w:t>
      </w:r>
    </w:p>
    <w:bookmarkEnd w:id="539"/>
    <w:bookmarkStart w:name="z646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ликвидационной комиссии подразделений - не позднее 30 (тридцатого) января года, следующего за отчетным.</w:t>
      </w:r>
    </w:p>
    <w:bookmarkEnd w:id="5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8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ликвидируемой страховой (перестраховочной) организации, прекращающего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деятельность филиала страховой (перестраховочной) организации-нерезидента Республики Казахстан)</w:t>
      </w:r>
    </w:p>
    <w:bookmarkEnd w:id="541"/>
    <w:bookmarkStart w:name="z649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5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0"/>
        <w:gridCol w:w="2443"/>
        <w:gridCol w:w="1570"/>
        <w:gridCol w:w="1570"/>
        <w:gridCol w:w="1570"/>
        <w:gridCol w:w="1570"/>
        <w:gridCol w:w="2007"/>
      </w:tblGrid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предыдущую отчетную дату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совершения операции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платежа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отчетную дату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месяц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 год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0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Адрес______________________________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___________________________ Адрес электронной почты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(при его наличии)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ликвидационной комиссии или лицо, уполномоченное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(при его наличии)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bookmarkEnd w:id="5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движении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денег ликвидируемой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прекращающего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организации-нерезидента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кассе в тенге</w:t>
            </w:r>
          </w:p>
        </w:tc>
      </w:tr>
    </w:tbl>
    <w:bookmarkStart w:name="z652" w:id="5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544"/>
    <w:bookmarkStart w:name="z653" w:id="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движении денег ликвидируемой страховой (перестраховочной) организации,</w:t>
      </w:r>
      <w:r>
        <w:br/>
      </w:r>
      <w:r>
        <w:rPr>
          <w:rFonts w:ascii="Times New Roman"/>
          <w:b/>
          <w:i w:val="false"/>
          <w:color w:val="000000"/>
        </w:rPr>
        <w:t>прекращающего деятельность филиала страховой (перестраховочной)</w:t>
      </w:r>
      <w:r>
        <w:br/>
      </w:r>
      <w:r>
        <w:rPr>
          <w:rFonts w:ascii="Times New Roman"/>
          <w:b/>
          <w:i w:val="false"/>
          <w:color w:val="000000"/>
        </w:rPr>
        <w:t>организации-нерезидента Республики Казахстан по кассе в тенге</w:t>
      </w:r>
      <w:r>
        <w:br/>
      </w:r>
      <w:r>
        <w:rPr>
          <w:rFonts w:ascii="Times New Roman"/>
          <w:b/>
          <w:i w:val="false"/>
          <w:color w:val="000000"/>
        </w:rPr>
        <w:t>(индекс – F7-LKSO, периодичность – ежемесячная, годовая)</w:t>
      </w:r>
    </w:p>
    <w:bookmarkEnd w:id="545"/>
    <w:bookmarkStart w:name="z654" w:id="5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46"/>
    <w:bookmarkStart w:name="z655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"Отчет о движении денег ликвидируемой страховой (перестраховочной) организации, прекращающего деятельность филиала страховой (перестраховочной) организации-нерезидента Республики Казахстан по кассе в тенге" (далее - Форма).</w:t>
      </w:r>
    </w:p>
    <w:bookmarkEnd w:id="547"/>
    <w:bookmarkStart w:name="z656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разработана в соответствии с подпунктом 2) пункта 1 статьи 73 Закона Республики Казахстан от 18 декабря 2000 года "О страховой деятельности".</w:t>
      </w:r>
    </w:p>
    <w:bookmarkEnd w:id="548"/>
    <w:bookmarkStart w:name="z657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Сбор, обработка и защита персональных данных при заполнении Формы осуществляются в соответствии с Законом Республики Казахстан от 21 мая 2013 года "О персональных данных и их защите".</w:t>
      </w:r>
    </w:p>
    <w:bookmarkEnd w:id="549"/>
    <w:bookmarkStart w:name="z658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ежемесячно за январь, февраль, март, апрель, май, июнь, июль, август, сентябрь, октябрь, ноябрь. Отчетной датой ежемесячного отчета является 1 (первое) число месяца, следующего за отчетным. Предыдущей отчетной датой для ежемесячного отчета является отчетная дата предыдущего отчета.</w:t>
      </w:r>
    </w:p>
    <w:bookmarkEnd w:id="550"/>
    <w:bookmarkStart w:name="z659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Отчетной датой годового отчета является 1 (первое) января года, следующего за отчетным. Предыдущей отчетной датой для годового отчета является отчетная дата предыдущего годового отчета.</w:t>
      </w:r>
    </w:p>
    <w:bookmarkEnd w:id="551"/>
    <w:bookmarkStart w:name="z660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552"/>
    <w:bookmarkStart w:name="z661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председатель ликвидационной комиссии, главный бухгалтер или лица, уполномоченные ими на подписание отчета, и исполнитель.</w:t>
      </w:r>
    </w:p>
    <w:bookmarkEnd w:id="553"/>
    <w:bookmarkStart w:name="z662" w:id="5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554"/>
    <w:bookmarkStart w:name="z663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наличии у ликвидационной комиссии страховой (перестраховочной) организации, прекращающего деятельность филиала страховой (перестраховочной) организации-нерезидента Республики Казахстан подразделений годовой отчет представляется с учетом данных по головному офису ликвидационной комиссии и ее подразделений.</w:t>
      </w:r>
    </w:p>
    <w:bookmarkEnd w:id="555"/>
    <w:bookmarkStart w:name="z664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составлении годового отчета отчет по данной форме составляется за декабрь и с подведением итоговых данных за год.</w:t>
      </w:r>
    </w:p>
    <w:bookmarkEnd w:id="556"/>
    <w:bookmarkStart w:name="z665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2 указывается сальдо на предыдущую отчетную дату по кассе в тенге.</w:t>
      </w:r>
    </w:p>
    <w:bookmarkEnd w:id="557"/>
    <w:bookmarkStart w:name="z666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3 указывается дата совершения операции.</w:t>
      </w:r>
    </w:p>
    <w:bookmarkEnd w:id="558"/>
    <w:bookmarkStart w:name="z667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4 указывается назначение платежа.</w:t>
      </w:r>
    </w:p>
    <w:bookmarkEnd w:id="559"/>
    <w:bookmarkStart w:name="z668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заполнении строки "Всего за год" графы 3 и 4 не заполняются.</w:t>
      </w:r>
    </w:p>
    <w:bookmarkEnd w:id="560"/>
    <w:bookmarkStart w:name="z669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5 указывается приход денег по кассе в тенге.</w:t>
      </w:r>
    </w:p>
    <w:bookmarkEnd w:id="561"/>
    <w:bookmarkStart w:name="z670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6 указывается расход денег по кассе в тенге.</w:t>
      </w:r>
    </w:p>
    <w:bookmarkEnd w:id="562"/>
    <w:bookmarkStart w:name="z671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7 указывается сальдо на отчетную дату по кассе в тенге.</w:t>
      </w:r>
    </w:p>
    <w:bookmarkEnd w:id="5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65</w:t>
            </w:r>
          </w:p>
        </w:tc>
      </w:tr>
    </w:tbl>
    <w:bookmarkStart w:name="z674" w:id="5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564"/>
    <w:bookmarkStart w:name="z675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 контролю и надзору финансового рынка и финансовых организаций</w:t>
      </w:r>
    </w:p>
    <w:bookmarkEnd w:id="565"/>
    <w:bookmarkStart w:name="z676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www.gov.kz/memleket/entities/ardfm</w:t>
      </w:r>
    </w:p>
    <w:bookmarkEnd w:id="566"/>
    <w:bookmarkStart w:name="z677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взыскании дебиторской задолженности ликвидируемой страховой (перестраховочной) организации, прекращающего деятельность филиала страховой (перестраховочной) организации-нерезидента Республики Казахстан</w:t>
      </w:r>
    </w:p>
    <w:bookmarkEnd w:id="567"/>
    <w:bookmarkStart w:name="z678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F8-LKSO</w:t>
      </w:r>
    </w:p>
    <w:bookmarkEnd w:id="568"/>
    <w:bookmarkStart w:name="z679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ежемесячная, годовая</w:t>
      </w:r>
    </w:p>
    <w:bookmarkEnd w:id="569"/>
    <w:bookmarkStart w:name="z680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за __________ 20__года</w:t>
      </w:r>
    </w:p>
    <w:bookmarkEnd w:id="570"/>
    <w:bookmarkStart w:name="z681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ликвидационные комиссии добровольно и принудительно ликвидируемых страховых (перестраховочных) организаций, добровольно и принудительно прекращающих деятельность филиалов страховых (перестраховочных) организаций-нерезидентов Республики Казахстан</w:t>
      </w:r>
    </w:p>
    <w:bookmarkEnd w:id="571"/>
    <w:bookmarkStart w:name="z682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</w:t>
      </w:r>
    </w:p>
    <w:bookmarkEnd w:id="572"/>
    <w:bookmarkStart w:name="z683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ежемесячный отчет:</w:t>
      </w:r>
    </w:p>
    <w:bookmarkEnd w:id="573"/>
    <w:bookmarkStart w:name="z684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у ликвидационной комиссии подразделений - не позднее 6 (шестого) числа месяца, следующего за отчетным;</w:t>
      </w:r>
    </w:p>
    <w:bookmarkEnd w:id="574"/>
    <w:bookmarkStart w:name="z685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ликвидационной комиссии подразделений - не позднее 8 (восьмого) числа месяца, следующего за отчетным;</w:t>
      </w:r>
    </w:p>
    <w:bookmarkEnd w:id="575"/>
    <w:bookmarkStart w:name="z686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годовой отчет:</w:t>
      </w:r>
    </w:p>
    <w:bookmarkEnd w:id="576"/>
    <w:bookmarkStart w:name="z687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у ликвидационной комиссии подразделений - не позднее 25 (двадцать пятого) января года, следующего за отчетным;</w:t>
      </w:r>
    </w:p>
    <w:bookmarkEnd w:id="577"/>
    <w:bookmarkStart w:name="z688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ликвидационной комиссии подразделений - не позднее 30 (тридцатого) января года, следующего за отчетным.</w:t>
      </w:r>
    </w:p>
    <w:bookmarkEnd w:id="5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90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ликвидируемой страховой (перестраховочной) организации, прекращающего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деятельность филиала страховой (перестраховочной) организации-нерезидента Республики Казахстан)</w:t>
      </w:r>
    </w:p>
    <w:bookmarkEnd w:id="579"/>
    <w:bookmarkStart w:name="z691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5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857"/>
        <w:gridCol w:w="857"/>
        <w:gridCol w:w="1334"/>
        <w:gridCol w:w="857"/>
        <w:gridCol w:w="857"/>
        <w:gridCol w:w="1968"/>
        <w:gridCol w:w="1025"/>
        <w:gridCol w:w="1025"/>
        <w:gridCol w:w="1331"/>
        <w:gridCol w:w="1332"/>
      </w:tblGrid>
      <w:tr>
        <w:trPr>
          <w:trHeight w:val="30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дебитора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на отчетную дату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Предъявление претензии</w:t>
            </w:r>
          </w:p>
        </w:tc>
        <w:tc>
          <w:tcPr>
            <w:tcW w:w="1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Погашено во внесудебном порядке (сумма)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 в суд с иском на взыскание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 в пользу ликвидационной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балансового, внебалансового счета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2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9"/>
        <w:gridCol w:w="1989"/>
        <w:gridCol w:w="1990"/>
        <w:gridCol w:w="1990"/>
        <w:gridCol w:w="2351"/>
        <w:gridCol w:w="199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решения суда (сумма)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о невозможности взыскания</w:t>
            </w:r>
          </w:p>
        </w:tc>
        <w:tc>
          <w:tcPr>
            <w:tcW w:w="2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Причины, препятствующие взысканию дебиторской задолженности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исполнено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3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Адрес______________________________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___________________________ Адрес электронной почты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(при его наличии)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ликвидационной комиссии или лицо, уполномоченное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(при его наличии)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"__" ________ 20 ____ года</w:t>
      </w:r>
    </w:p>
    <w:bookmarkEnd w:id="5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взыскании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дебиторской задолженности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ликвидируемой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прекращающего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организации-нерезидента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695" w:id="5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583"/>
    <w:bookmarkStart w:name="z696" w:id="5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взыскании дебиторской задолженности ликвидируемой страховой</w:t>
      </w:r>
      <w:r>
        <w:br/>
      </w:r>
      <w:r>
        <w:rPr>
          <w:rFonts w:ascii="Times New Roman"/>
          <w:b/>
          <w:i w:val="false"/>
          <w:color w:val="000000"/>
        </w:rPr>
        <w:t>(перестраховочной) организации, прекращающего деятельность филиала страховой</w:t>
      </w:r>
      <w:r>
        <w:br/>
      </w:r>
      <w:r>
        <w:rPr>
          <w:rFonts w:ascii="Times New Roman"/>
          <w:b/>
          <w:i w:val="false"/>
          <w:color w:val="000000"/>
        </w:rPr>
        <w:t>(перестраховочной) организации-нерезидента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(индекс – F8-LKSO, периодичность – ежемесячная, годовая)</w:t>
      </w:r>
    </w:p>
    <w:bookmarkEnd w:id="584"/>
    <w:bookmarkStart w:name="z697" w:id="5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85"/>
    <w:bookmarkStart w:name="z698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"Отчет о взыскании дебиторской задолженности ликвидируемой страховой (перестраховочной) организации, прекращающего деятельность филиала страховой (перестраховочной) организации-нерезидента Республики Казахстан" (далее - Форма).</w:t>
      </w:r>
    </w:p>
    <w:bookmarkEnd w:id="586"/>
    <w:bookmarkStart w:name="z699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разработана в соответствии с подпунктом 2) пункта 1 статьи 73 Закона Республики Казахстан от 18 декабря 2000 года "О страховой деятельности".</w:t>
      </w:r>
    </w:p>
    <w:bookmarkEnd w:id="587"/>
    <w:bookmarkStart w:name="z700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Сбор, обработка и защита персональных данных при заполнении Формы осуществляются в соответствии с Законом Республики Казахстан от 21 мая 2013 года "О персональных данных и их защите".</w:t>
      </w:r>
    </w:p>
    <w:bookmarkEnd w:id="588"/>
    <w:bookmarkStart w:name="z701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Ежемесячный отчет составляется за январь, февраль, март, апрель, май, июнь, июль, август, сентябрь, октябрь, ноябрь. Отчетной датой ежемесячного отчета является 1 (первое) число месяца, следующего за отчетным. Предыдущей отчетной датой для ежемесячного отчета является отчетная дата предыдущего отчета.</w:t>
      </w:r>
    </w:p>
    <w:bookmarkEnd w:id="589"/>
    <w:bookmarkStart w:name="z702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Отчетной датой годового отчета является 1 (первое) января года, следующего за отчетным. Предыдущей отчетной датой для годового отчета является отчетная дата предыдущего годового отчета.</w:t>
      </w:r>
    </w:p>
    <w:bookmarkEnd w:id="590"/>
    <w:bookmarkStart w:name="z703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591"/>
    <w:bookmarkStart w:name="z704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председатель ликвидационной комиссии, главный бухгалтер или лица, уполномоченные ими на подписание отчета, и исполнитель.</w:t>
      </w:r>
    </w:p>
    <w:bookmarkEnd w:id="592"/>
    <w:bookmarkStart w:name="z705" w:id="5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593"/>
    <w:bookmarkStart w:name="z706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наличии у ликвидационной комиссии страховой (перестраховочной) организации, прекращающего деятельность филиала страховой (перестраховочной) организации-нерезидента Республики Казахстан подразделений годовой отчет представляется с учетом данных по головному офису ликвидационной комиссии и ее подразделений.</w:t>
      </w:r>
    </w:p>
    <w:bookmarkEnd w:id="594"/>
    <w:bookmarkStart w:name="z707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составлении годового отчета отчет по данной форме составляется за декабрь, без подведения итоговых данных за год.</w:t>
      </w:r>
    </w:p>
    <w:bookmarkEnd w:id="595"/>
    <w:bookmarkStart w:name="z708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2 указывается наименование дебитора.</w:t>
      </w:r>
    </w:p>
    <w:bookmarkEnd w:id="596"/>
    <w:bookmarkStart w:name="z709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графах 3, 4 указывается дебиторская задолженность на отчетную дату (сумма долга, номер балансового, внебалансового счета).</w:t>
      </w:r>
    </w:p>
    <w:bookmarkEnd w:id="597"/>
    <w:bookmarkStart w:name="z710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графах 5 и 6 указывается информация о предъявлении претензии (сумма и дата).</w:t>
      </w:r>
    </w:p>
    <w:bookmarkEnd w:id="598"/>
    <w:bookmarkStart w:name="z711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7 указывается информация о погашении во внесудебном порядке (сумма).</w:t>
      </w:r>
    </w:p>
    <w:bookmarkEnd w:id="599"/>
    <w:bookmarkStart w:name="z712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графах 8 и 9 указывается информация об обращении в суд с иском на взыскание долга (сумма и дата).</w:t>
      </w:r>
    </w:p>
    <w:bookmarkEnd w:id="600"/>
    <w:bookmarkStart w:name="z713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графах 10 и 11 указывается информация о решении суда в пользу ликвидационной комиссии (сумма и дата).</w:t>
      </w:r>
    </w:p>
    <w:bookmarkEnd w:id="601"/>
    <w:bookmarkStart w:name="z714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графах 12 и 13 указывается информация об исполнении решения суда в суммарном значении (исполнено и не исполнено).</w:t>
      </w:r>
    </w:p>
    <w:bookmarkEnd w:id="602"/>
    <w:bookmarkStart w:name="z715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14 и 15 указывается информация в постановлении о невозможности взыскания (сумма и дата).</w:t>
      </w:r>
    </w:p>
    <w:bookmarkEnd w:id="603"/>
    <w:bookmarkStart w:name="z716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16 указываются причины, препятствующие взысканию дебиторской задолженности.</w:t>
      </w:r>
    </w:p>
    <w:bookmarkEnd w:id="604"/>
    <w:bookmarkStart w:name="z717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17 указывается иная дополнительная информация по дебиторам.</w:t>
      </w:r>
    </w:p>
    <w:bookmarkEnd w:id="6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65</w:t>
            </w:r>
          </w:p>
        </w:tc>
      </w:tr>
    </w:tbl>
    <w:bookmarkStart w:name="z720" w:id="6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606"/>
    <w:bookmarkStart w:name="z721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 контролю и надзору финансового рынка и финансовых организаций</w:t>
      </w:r>
    </w:p>
    <w:bookmarkEnd w:id="607"/>
    <w:bookmarkStart w:name="z722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www.gov.kz/memleket/entities/ardfm</w:t>
      </w:r>
    </w:p>
    <w:bookmarkEnd w:id="608"/>
    <w:bookmarkStart w:name="z723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состоянии собственного имущества ликвидируемой страховой (перестраховочной) организации, прекращающего деятельность филиала страховой (перестраховочной) организации-нерезидента Республики Казахстан</w:t>
      </w:r>
    </w:p>
    <w:bookmarkEnd w:id="609"/>
    <w:bookmarkStart w:name="z724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F9-LKSО</w:t>
      </w:r>
    </w:p>
    <w:bookmarkEnd w:id="610"/>
    <w:bookmarkStart w:name="z725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ежемесячная, годовая</w:t>
      </w:r>
    </w:p>
    <w:bookmarkEnd w:id="611"/>
    <w:bookmarkStart w:name="z726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за _________________ 20__года</w:t>
      </w:r>
    </w:p>
    <w:bookmarkEnd w:id="612"/>
    <w:bookmarkStart w:name="z727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ликвидационные комиссии добровольно и принудительно ликвидируемых страховых (перестраховочных) организаций, добровольно и принудительно прекращающих деятельность филиалов страховых (перестраховочных) организаций-нерезидентов Республики Казахстан</w:t>
      </w:r>
    </w:p>
    <w:bookmarkEnd w:id="613"/>
    <w:bookmarkStart w:name="z728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</w:t>
      </w:r>
    </w:p>
    <w:bookmarkEnd w:id="614"/>
    <w:bookmarkStart w:name="z729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ежемесячный отчет:</w:t>
      </w:r>
    </w:p>
    <w:bookmarkEnd w:id="615"/>
    <w:bookmarkStart w:name="z730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у ликвидационной комиссии подразделений - не позднее 6 (шестого) числа месяца, следующего за отчетным;</w:t>
      </w:r>
    </w:p>
    <w:bookmarkEnd w:id="616"/>
    <w:bookmarkStart w:name="z731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ликвидационной комиссии подразделений - не позднее 8 (восьмого) числа месяца, следующего за отчетным;</w:t>
      </w:r>
    </w:p>
    <w:bookmarkEnd w:id="617"/>
    <w:bookmarkStart w:name="z732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годовой отчет:</w:t>
      </w:r>
    </w:p>
    <w:bookmarkEnd w:id="618"/>
    <w:bookmarkStart w:name="z733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у ликвидационной комиссии подразделений - не позднее 25 (двадцать пятого) января года, следующего за отчетным;</w:t>
      </w:r>
    </w:p>
    <w:bookmarkEnd w:id="619"/>
    <w:bookmarkStart w:name="z734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ликвидационной комиссии подразделений - не позднее 30 (тридцатого) января года, следующего за отчетным.</w:t>
      </w:r>
    </w:p>
    <w:bookmarkEnd w:id="6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36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ликвидируемой страховой (перестраховочной) организации, прекращающего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деятельность филиала страховой (перестраховочной) организации-нерезидента Республики Казахстан)</w:t>
      </w:r>
    </w:p>
    <w:bookmarkEnd w:id="621"/>
    <w:bookmarkStart w:name="z737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6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882"/>
        <w:gridCol w:w="882"/>
        <w:gridCol w:w="882"/>
        <w:gridCol w:w="883"/>
        <w:gridCol w:w="883"/>
        <w:gridCol w:w="883"/>
        <w:gridCol w:w="883"/>
        <w:gridCol w:w="883"/>
        <w:gridCol w:w="1370"/>
        <w:gridCol w:w="1370"/>
        <w:gridCol w:w="1371"/>
      </w:tblGrid>
      <w:tr>
        <w:trPr>
          <w:trHeight w:val="30" w:hRule="atLeast"/>
        </w:trPr>
        <w:tc>
          <w:tcPr>
            <w:tcW w:w="1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ликвидации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предыдущую отчетную дату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 за отчетный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реализации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 сооружения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Компьютерное оборудование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строительство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имущество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38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6"/>
        <w:gridCol w:w="1756"/>
        <w:gridCol w:w="1756"/>
        <w:gridCol w:w="1756"/>
        <w:gridCol w:w="1757"/>
        <w:gridCol w:w="1761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Списано за 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Оприходовано за отчетный период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списания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первичного документа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39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Недостача на отчетную дату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отчетную дату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40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 Адрес электронной почты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(при его наличии)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ликвидационной комиссии или лицо, уполномоченное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(при его наличии)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bookmarkEnd w:id="6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ликвидируемой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прекращающего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 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организации- нерезидента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742" w:id="6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 о состоянии собственного имущества ликвидируемой страховой</w:t>
      </w:r>
      <w:r>
        <w:br/>
      </w:r>
      <w:r>
        <w:rPr>
          <w:rFonts w:ascii="Times New Roman"/>
          <w:b/>
          <w:i w:val="false"/>
          <w:color w:val="000000"/>
        </w:rPr>
        <w:t>(перестраховочной) организации, прекращающего деятельность филиала страховой</w:t>
      </w:r>
      <w:r>
        <w:br/>
      </w:r>
      <w:r>
        <w:rPr>
          <w:rFonts w:ascii="Times New Roman"/>
          <w:b/>
          <w:i w:val="false"/>
          <w:color w:val="000000"/>
        </w:rPr>
        <w:t>(перестраховочной) организации-нерезидента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(индекс – F9-LKSO, периодичность – ежемесячная, годовая)</w:t>
      </w:r>
    </w:p>
    <w:bookmarkEnd w:id="626"/>
    <w:bookmarkStart w:name="z743" w:id="6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27"/>
    <w:bookmarkStart w:name="z744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"Отчет о состоянии собственного имущества ликвидируемой страховой (перестраховочной) организации, прекращающего деятельность филиала страховой (перестраховочной) организации-нерезидента Республики Казахстан" (далее - Форма).</w:t>
      </w:r>
    </w:p>
    <w:bookmarkEnd w:id="628"/>
    <w:bookmarkStart w:name="z745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разработана в соответствии с подпунктом 2) пункта 1 статьи 73 Закона Республики Казахстан от 18 декабря 2000 года "О страховой деятельности".</w:t>
      </w:r>
    </w:p>
    <w:bookmarkEnd w:id="629"/>
    <w:bookmarkStart w:name="z746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Сбор, обработка и защита персональных данных при заполнении Формы осуществляются в соответствии с Законом Республики Казахстан от 21 мая 2013 года "О персональных данных и их защите".</w:t>
      </w:r>
    </w:p>
    <w:bookmarkEnd w:id="630"/>
    <w:bookmarkStart w:name="z747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ежемесячно за январь, февраль, март, апрель, май, июнь, июль, август, сентябрь, октябрь, ноябрь. Отчетной датой ежемесячного отчета является 1 (первое) число месяца, следующего за отчетным. Предыдущей отчетной датой для ежемесячного отчета является отчетная дата предыдущего отчета.</w:t>
      </w:r>
    </w:p>
    <w:bookmarkEnd w:id="631"/>
    <w:bookmarkStart w:name="z748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Отчетной датой годового отчета является 1 (первое) января года, следующего за отчетным. Предыдущей отчетной датой для годового отчета является отчетная дата предыдущего годового отчета.</w:t>
      </w:r>
    </w:p>
    <w:bookmarkEnd w:id="632"/>
    <w:bookmarkStart w:name="z749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633"/>
    <w:bookmarkStart w:name="z750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председатель ликвидационной комиссии, главный бухгалтер или лица, уполномоченные ими на подписание отчета, и исполнитель.</w:t>
      </w:r>
    </w:p>
    <w:bookmarkEnd w:id="634"/>
    <w:bookmarkStart w:name="z751" w:id="6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635"/>
    <w:bookmarkStart w:name="z752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составлении годового отчета отчет по данной форме составляется отдельно за декабрь и отдельно за календарный год.</w:t>
      </w:r>
    </w:p>
    <w:bookmarkEnd w:id="636"/>
    <w:bookmarkStart w:name="z753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указываются показатели (наименование собственного имущества).</w:t>
      </w:r>
    </w:p>
    <w:bookmarkEnd w:id="637"/>
    <w:bookmarkStart w:name="z754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графах 3, 4 и 5 указывается собственное имущество на начало ликвидации (количество единиц, балансовая и оценочная стоимость).</w:t>
      </w:r>
    </w:p>
    <w:bookmarkEnd w:id="638"/>
    <w:bookmarkStart w:name="z755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графах 6, 7 и 8 указывается собственное имущество на предыдущую отчетную дату (количество единиц, балансовая и оценочная стоимость).</w:t>
      </w:r>
    </w:p>
    <w:bookmarkEnd w:id="639"/>
    <w:bookmarkStart w:name="z756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графах 9, 10, 11 и 12 указывается собственное имущество, реализованное за отчетный период (количество единиц, балансовая и оценочная стоимость, стоимость реализации).</w:t>
      </w:r>
    </w:p>
    <w:bookmarkEnd w:id="640"/>
    <w:bookmarkStart w:name="z757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графах 13, 14, 15 и 16 указывается собственное имущество, списанное за отчетный период (количество единиц, балансовая и оценочная стоимость, основание списания).</w:t>
      </w:r>
    </w:p>
    <w:bookmarkEnd w:id="641"/>
    <w:bookmarkStart w:name="z758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графах 17, 18 и 19 указывается собственное имущество, оприходованное за отчетный период (количество единиц, номер и дата первичного документа, балансовая стоимость).</w:t>
      </w:r>
    </w:p>
    <w:bookmarkEnd w:id="642"/>
    <w:bookmarkStart w:name="z759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графах 20 и 21 указывается недостача собственного имущества на отчетную дату (количество единиц, балансовая стоимость).</w:t>
      </w:r>
    </w:p>
    <w:bookmarkEnd w:id="643"/>
    <w:bookmarkStart w:name="z760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графах 22, 23 и 24 указывается собственное имущество на отчетную дату (количество единиц, балансовая и оценочная стоимость).</w:t>
      </w:r>
    </w:p>
    <w:bookmarkEnd w:id="644"/>
    <w:bookmarkStart w:name="z761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25 указывается иная дополнительная информация по собственному имуществу.</w:t>
      </w:r>
    </w:p>
    <w:bookmarkEnd w:id="6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65</w:t>
            </w:r>
          </w:p>
        </w:tc>
      </w:tr>
    </w:tbl>
    <w:bookmarkStart w:name="z764" w:id="6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646"/>
    <w:bookmarkStart w:name="z765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 контролю и надзору финансового рынка и финансовых организаций</w:t>
      </w:r>
    </w:p>
    <w:bookmarkEnd w:id="647"/>
    <w:bookmarkStart w:name="z766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www.gov.kz/memleket/entities/ardfm</w:t>
      </w:r>
    </w:p>
    <w:bookmarkEnd w:id="648"/>
    <w:bookmarkStart w:name="z767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расходах, произведенных ликвидационной комиссией ликвидируемой страховой (перестраховочной) организации, прекращающего деятельность филиала страховой (перестраховочной) организации-нерезидента Республики Казахстан</w:t>
      </w:r>
    </w:p>
    <w:bookmarkEnd w:id="649"/>
    <w:bookmarkStart w:name="z768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F10-LKSO</w:t>
      </w:r>
    </w:p>
    <w:bookmarkEnd w:id="650"/>
    <w:bookmarkStart w:name="z769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ежемесячная, годовая</w:t>
      </w:r>
    </w:p>
    <w:bookmarkEnd w:id="651"/>
    <w:bookmarkStart w:name="z770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за _________________ 20__года</w:t>
      </w:r>
    </w:p>
    <w:bookmarkEnd w:id="652"/>
    <w:bookmarkStart w:name="z771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ликвидационные комиссии добровольно и принудительно ликвидируемых страховых (перестраховочных) организаций, добровольно и принудительно прекращающих деятельность филиалов страховых (перестраховочных) организаций-нерезидентов Республики Казахстан</w:t>
      </w:r>
    </w:p>
    <w:bookmarkEnd w:id="653"/>
    <w:bookmarkStart w:name="z772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</w:t>
      </w:r>
    </w:p>
    <w:bookmarkEnd w:id="654"/>
    <w:bookmarkStart w:name="z773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ежемесячный отчет:</w:t>
      </w:r>
    </w:p>
    <w:bookmarkEnd w:id="655"/>
    <w:bookmarkStart w:name="z774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у ликвидационной комиссии подразделений - не позднее 6 (шестого) числа месяца, следующего за отчетным;</w:t>
      </w:r>
    </w:p>
    <w:bookmarkEnd w:id="656"/>
    <w:bookmarkStart w:name="z775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ликвидационной комиссии подразделений - не позднее 8 (восьмого) числа месяца, следующего за отчетным;</w:t>
      </w:r>
    </w:p>
    <w:bookmarkEnd w:id="657"/>
    <w:bookmarkStart w:name="z776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годовой отчет:</w:t>
      </w:r>
    </w:p>
    <w:bookmarkEnd w:id="658"/>
    <w:bookmarkStart w:name="z777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у ликвидационной комиссии подразделений - не позднее 25 (двадцать пятого) января года, следующего за отчетным;</w:t>
      </w:r>
    </w:p>
    <w:bookmarkEnd w:id="659"/>
    <w:bookmarkStart w:name="z778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ликвидационной комиссии подразделений - не позднее 30 (тридцатого) января года, следующего за отчетным.</w:t>
      </w:r>
    </w:p>
    <w:bookmarkEnd w:id="6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0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ликвидируемой страховой (перестраховочной) организации, прекращающего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деятельность филиала страховой (перестраховочной) организации-нерезидента Республики Казахстан)</w:t>
      </w:r>
    </w:p>
    <w:bookmarkEnd w:id="661"/>
    <w:bookmarkStart w:name="z781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6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3"/>
        <w:gridCol w:w="3224"/>
        <w:gridCol w:w="4499"/>
        <w:gridCol w:w="732"/>
        <w:gridCol w:w="2322"/>
      </w:tblGrid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согласно смете ликвидационных расходов, утвержденной комитетом кредиторов (согласованной с уполномоченным органом по регулированию, контролю и надзору финансового рынка и финансовых организаций)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фактически произведенных расходов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(графа 4 - графа 3)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персонала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председателя и членов ликвидационной комиссии, в том числе: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пенсионные взносы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привлеченных работников ликвидационной комиссии, работающих на основании трудовых договоров, в том числе: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должностной оклад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пенсионные взносы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работы привлеченных лиц, оказывающих услуги по договорам возмездного оказания услуг, в том числе: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оказанные услуги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в бюджет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отчисления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участками, плата за эмиссии в окружающую среду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 и другие обязательные платежи в бюджет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найму транспорта для служебных и хозяйственных нужд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и сигнализации зданий и сооружений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транспорта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стоянки для транспорта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регистрации транспорта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техническому осмотру транспорта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страхованию транспорта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текущему ремонту, техническому, сервисному обслуживанию (осмотру) основных средств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помещения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регистрации недвижимости и соответствующей документации в регистрирующих органах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оценке имущества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публикации в средствах массовой информации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 отопительной системы к запуску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Сантехнические работы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хранению имущества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государственной пошлины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нотариальному удостоверению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транспортировке, погрузке, разгрузке имущества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изготовлению и установке решеток на окна, дверей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аукционов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инкассации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экспертизы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аудита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переводу документов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Установка, смена или перенос телефонных номеров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центрального депозитария по ведению системы реестров держателей ценных бумаг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обслуживанию банковского счета, переводам и платежам денег (с открытием и без открытия банковского счета)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научно-технической обработке документов и сдаче их в архив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сбора за регистрацию ликвидации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3.32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Коллекторские услуги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приобретению товарно-материальных ценностей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для содержания офисного оборудования в рабочем состоянии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для содержания транспортных средств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для содержания помещений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для приобретения бумажной и бланочной продукции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приобретение канцелярских товаров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приобретение горюче-смазочных материалов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Непредвиденные расходы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месяц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 год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82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 Адрес электронной почты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(при его наличии)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им на подписание отчет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(при его наличии)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ликвидационной комиссии или лицо, уполномоченное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(при его наличии)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bookmarkEnd w:id="6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расходах,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произведенных ликвидационной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комиссией ликвидируемой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прекращающего деятельность филиала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организации-нерезидента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784" w:id="6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664"/>
    <w:bookmarkStart w:name="z785" w:id="6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расходах, произведенных ликвидационной комиссией ликвидируемой страховой (перестраховочной) организации, прекращающего деятельность филиала страховой (перестраховочной) организации-нерезидента Республики Казахстан</w:t>
      </w:r>
    </w:p>
    <w:bookmarkEnd w:id="665"/>
    <w:bookmarkStart w:name="z786" w:id="6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 – F10-LKSO, периодичность – ежемесячная, годовая)</w:t>
      </w:r>
    </w:p>
    <w:bookmarkEnd w:id="666"/>
    <w:bookmarkStart w:name="z787" w:id="6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67"/>
    <w:bookmarkStart w:name="z788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"Отчет о расходах, произведенных ликвидационной комиссией страховой (перестраховочной) организации, прекращающего деятельность филиала страховой (перестраховочной) организации-нерезидента Республики Казахстан" (далее - Форма).</w:t>
      </w:r>
    </w:p>
    <w:bookmarkEnd w:id="668"/>
    <w:bookmarkStart w:name="z789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разработана в соответствии с подпунктом 2) пункта 1 статьи 73 Закона Республики Казахстан от 18 декабря 2000 года "О страховой деятельности".</w:t>
      </w:r>
    </w:p>
    <w:bookmarkEnd w:id="669"/>
    <w:bookmarkStart w:name="z790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Сбор, обработка и защита персональных данных при заполнении Формы осуществляются в соответствии с Законом Республики Казахстан от 21 мая 2013 года "О персональных данных и их защите".</w:t>
      </w:r>
    </w:p>
    <w:bookmarkEnd w:id="670"/>
    <w:bookmarkStart w:name="z791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ежемесячно за январь, февраль, март, апрель, май, июнь, июль, август, сентябрь, октябрь, ноябрь. Отчетной датой ежемесячного отчета является 1 (первое) число месяца, следующего за отчетным. Предыдущей отчетной датой для ежемесячного отчета является отчетная дата предыдущего отчета.</w:t>
      </w:r>
    </w:p>
    <w:bookmarkEnd w:id="671"/>
    <w:bookmarkStart w:name="z792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Отчетной датой годового отчета является 1 (первое) января года, следующего за отчетным. Предыдущей отчетной датой для годового отчета является отчетная дата предыдущего годового отчета.</w:t>
      </w:r>
    </w:p>
    <w:bookmarkEnd w:id="672"/>
    <w:bookmarkStart w:name="z793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673"/>
    <w:bookmarkStart w:name="z794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председатель ликвидационной комиссии, главный бухгалтер или лица, уполномоченные ими на подписание отчета, и исполнитель.</w:t>
      </w:r>
    </w:p>
    <w:bookmarkEnd w:id="674"/>
    <w:bookmarkStart w:name="z795" w:id="6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675"/>
    <w:bookmarkStart w:name="z796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составлении годового отчета отчет по данной форме составляется за декабрь и с подведением итоговых данных за год.</w:t>
      </w:r>
    </w:p>
    <w:bookmarkEnd w:id="676"/>
    <w:bookmarkStart w:name="z797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указывается наименование расходов, произведенных ликвидационной комиссией ликвидируемой страховой (перестраховочной) организации, прекращающего деятельность филиалом страховой (перестраховочной) организации-нерезидента Республики Казахстан.</w:t>
      </w:r>
    </w:p>
    <w:bookmarkEnd w:id="677"/>
    <w:bookmarkStart w:name="z798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указывается сумма расходов согласно смете ликвидационных расходов, утвержденной комитетом кредиторов (согласованной с уполномоченным органом по регулированию, контролю и надзору финансового рынка и финансовых организаций).</w:t>
      </w:r>
    </w:p>
    <w:bookmarkEnd w:id="678"/>
    <w:bookmarkStart w:name="z799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указывается сумма фактически произведенных расходов.</w:t>
      </w:r>
    </w:p>
    <w:bookmarkEnd w:id="679"/>
    <w:bookmarkStart w:name="z800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указываются изменения по расходам, произведенным ликвидационной комиссией страховой (перестраховочной) организации, прекращающего деятельность филиала страховой (перестраховочной) организации-нерезидента Республики Казахстан, представляющие собой разницу между графами 4 и 3.</w:t>
      </w:r>
    </w:p>
    <w:bookmarkEnd w:id="680"/>
    <w:bookmarkStart w:name="z801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Строка 1.1.3 заполняется только ликвидационной комиссией добровольно ликвидируемой страховой (перестраховочной) организации, добровольно прекращающего деятельность филиала страховой (перестраховочной) организации-нерезидента Республики Казахстан.</w:t>
      </w:r>
    </w:p>
    <w:bookmarkEnd w:id="6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65</w:t>
            </w:r>
          </w:p>
        </w:tc>
      </w:tr>
    </w:tbl>
    <w:bookmarkStart w:name="z804" w:id="6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682"/>
    <w:bookmarkStart w:name="z805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Представляется: в уполномоченный орган по регулированию, контролю и надзору финансового рынка и финансовых организаций </w:t>
      </w:r>
    </w:p>
    <w:bookmarkEnd w:id="683"/>
    <w:bookmarkStart w:name="z806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www.gov.kz/memleket/entities/ardfm</w:t>
      </w:r>
    </w:p>
    <w:bookmarkEnd w:id="684"/>
    <w:bookmarkStart w:name="z807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об имуществе, сдаваемом ликвидационной комиссией ликвидируемой страховой (перестраховочной) организации, прекращающего деятельность филиала страховой (перестраховочной) организации-нерезидента Республики Казахстан в аренду</w:t>
      </w:r>
    </w:p>
    <w:bookmarkEnd w:id="685"/>
    <w:bookmarkStart w:name="z808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F11-LKSO</w:t>
      </w:r>
    </w:p>
    <w:bookmarkEnd w:id="686"/>
    <w:bookmarkStart w:name="z809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ежемесячная, годовая</w:t>
      </w:r>
    </w:p>
    <w:bookmarkEnd w:id="687"/>
    <w:bookmarkStart w:name="z810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за __________ 20__года</w:t>
      </w:r>
    </w:p>
    <w:bookmarkEnd w:id="688"/>
    <w:bookmarkStart w:name="z811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ликвидационные комиссии добровольно и принудительно ликвидируемых страховых (перестраховочных) организаций, добровольно и принудительно прекращающих деятельность филиалов страховых (перестраховочных) организаций-нерезидентов Республики Казахстан</w:t>
      </w:r>
    </w:p>
    <w:bookmarkEnd w:id="689"/>
    <w:bookmarkStart w:name="z812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</w:t>
      </w:r>
    </w:p>
    <w:bookmarkEnd w:id="690"/>
    <w:bookmarkStart w:name="z813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ежемесячный отчет:</w:t>
      </w:r>
    </w:p>
    <w:bookmarkEnd w:id="691"/>
    <w:bookmarkStart w:name="z814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у ликвидационной комиссии подразделений - не позднее 6 (шестого) числа месяца, следующего за отчетным;</w:t>
      </w:r>
    </w:p>
    <w:bookmarkEnd w:id="692"/>
    <w:bookmarkStart w:name="z815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ликвидационной комиссии подразделений - не позднее 8 (восьмого) числа месяца, следующего за отчетным;</w:t>
      </w:r>
    </w:p>
    <w:bookmarkEnd w:id="693"/>
    <w:bookmarkStart w:name="z816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годовой отчет:</w:t>
      </w:r>
    </w:p>
    <w:bookmarkEnd w:id="694"/>
    <w:bookmarkStart w:name="z817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у ликвидационной комиссии подразделений - не позднее 25 (двадцать пятого) января года, следующего за отчетным;</w:t>
      </w:r>
    </w:p>
    <w:bookmarkEnd w:id="695"/>
    <w:bookmarkStart w:name="z818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ликвидационной комиссии подразделений - не позднее 30 (тридцатого) января года, следующего за отчетным.</w:t>
      </w:r>
    </w:p>
    <w:bookmarkEnd w:id="6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20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ликвидируемой страховой (перестраховочной) организации, прекращающего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деятельность филиала страховой (перестраховочной) организации-нерезидента Республики Казахстан)</w:t>
      </w:r>
    </w:p>
    <w:bookmarkEnd w:id="697"/>
    <w:bookmarkStart w:name="z821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6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3"/>
        <w:gridCol w:w="2416"/>
        <w:gridCol w:w="2782"/>
        <w:gridCol w:w="2783"/>
        <w:gridCol w:w="1318"/>
        <w:gridCol w:w="1318"/>
      </w:tblGrid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имущества, сдаваемого в аренду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нахождение имущества, сдаваемого в аренду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наличии правоустанавливающих документов на имущество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обременениях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арендатора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 имущество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Движимое имущество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22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854"/>
        <w:gridCol w:w="1092"/>
        <w:gridCol w:w="2280"/>
        <w:gridCol w:w="1330"/>
        <w:gridCol w:w="2756"/>
        <w:gridCol w:w="1568"/>
        <w:gridCol w:w="1328"/>
      </w:tblGrid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аренды</w:t>
            </w:r>
          </w:p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фактических поступлений по арендным платежам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заключения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ежемесячной арендной платы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стороне, несущей расходы по содержанию имущества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расходы на содержание имущества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имущества, входящего в состав сдаваемого в аренду имущества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23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Адрес___________________________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 Адрес электронной почты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(при его наличии)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ликвидационной комиссии или лицо, уполномоченное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(при его наличии)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"__" ________ 20 ____ года</w:t>
      </w:r>
    </w:p>
    <w:bookmarkEnd w:id="7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об имуществе,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сдаваемом ликвидационной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комиссией ликвидируемой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прекращающего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филиала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организации- нерезидента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 аренду</w:t>
            </w:r>
          </w:p>
        </w:tc>
      </w:tr>
    </w:tbl>
    <w:bookmarkStart w:name="z826" w:id="7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 об имуществе, сдаваемом ликвидационной комиссией ликвидируемой страховой</w:t>
      </w:r>
      <w:r>
        <w:br/>
      </w:r>
      <w:r>
        <w:rPr>
          <w:rFonts w:ascii="Times New Roman"/>
          <w:b/>
          <w:i w:val="false"/>
          <w:color w:val="000000"/>
        </w:rPr>
        <w:t>(перестраховочной) организации, прекращающего деятельность филиала страховой</w:t>
      </w:r>
      <w:r>
        <w:br/>
      </w:r>
      <w:r>
        <w:rPr>
          <w:rFonts w:ascii="Times New Roman"/>
          <w:b/>
          <w:i w:val="false"/>
          <w:color w:val="000000"/>
        </w:rPr>
        <w:t>(перестраховочной) организации-нерезидента Республики Казахстан в аренду</w:t>
      </w:r>
      <w:r>
        <w:br/>
      </w:r>
      <w:r>
        <w:rPr>
          <w:rFonts w:ascii="Times New Roman"/>
          <w:b/>
          <w:i w:val="false"/>
          <w:color w:val="000000"/>
        </w:rPr>
        <w:t>(индекс – F11-LKSO, периодичность – ежемесячная, годовая)</w:t>
      </w:r>
    </w:p>
    <w:bookmarkEnd w:id="701"/>
    <w:bookmarkStart w:name="z827" w:id="7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02"/>
    <w:bookmarkStart w:name="z828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"Отчет об имуществе, сдаваемом ликвидационной комиссией ликвидируемой страховой (перестраховочной) организации, прекращающего деятельность филиала страховой (перестраховочной) организации-нерезидента Республики Казахстан в аренду" (далее - Форма).</w:t>
      </w:r>
    </w:p>
    <w:bookmarkEnd w:id="703"/>
    <w:bookmarkStart w:name="z829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разработана в соответствии с подпунктом 2) пункта 1 статьи 73 Закона Республики Казахстан от 18 декабря 2000 года "О страховой деятельности".</w:t>
      </w:r>
    </w:p>
    <w:bookmarkEnd w:id="704"/>
    <w:bookmarkStart w:name="z830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Сбор, обработка и защита персональных данных при заполнении Формы осуществляются в соответствии с Законом Республики Казахстан от 21 мая 2013 года "О персональных данных и их защите".</w:t>
      </w:r>
    </w:p>
    <w:bookmarkEnd w:id="705"/>
    <w:bookmarkStart w:name="z831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ежемесячно за январь, февраль, март, апрель, май, июнь, июль, август, сентябрь, октябрь, ноябрь. Отчетной датой ежемесячного отчета является 1 (первое) число месяца, следующего за отчетным. Предыдущей отчетной датой для ежемесячного отчета является отчетная дата предыдущего отчета.</w:t>
      </w:r>
    </w:p>
    <w:bookmarkEnd w:id="706"/>
    <w:bookmarkStart w:name="z832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Отчетной датой годового отчета является 1 (первое) января года, следующего за отчетным. Предыдущей отчетной датой для годового отчета является отчетная дата предыдущего годового отчета.</w:t>
      </w:r>
    </w:p>
    <w:bookmarkEnd w:id="707"/>
    <w:bookmarkStart w:name="z833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708"/>
    <w:bookmarkStart w:name="z834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председатель ликвидационной комиссии, главный бухгалтер или лица, уполномоченные ими на подписание отчета, и исполнитель</w:t>
      </w:r>
    </w:p>
    <w:bookmarkEnd w:id="709"/>
    <w:bookmarkStart w:name="z835" w:id="7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710"/>
    <w:bookmarkStart w:name="z836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составлении годового отчета отчет по данной форме составляется за декабрь, без подведения итоговых данных за год.</w:t>
      </w:r>
    </w:p>
    <w:bookmarkEnd w:id="711"/>
    <w:bookmarkStart w:name="z837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указывается наименование имущества, сдаваемого в аренду (общая площадь недвижимого имущества, а при сдаче в аренду транспортного средства марка, год выпуска транспортного средства, сдаваемого в аренду).</w:t>
      </w:r>
    </w:p>
    <w:bookmarkEnd w:id="712"/>
    <w:bookmarkStart w:name="z838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указывается фактическое нахождение имущества, сдаваемого в аренду.</w:t>
      </w:r>
    </w:p>
    <w:bookmarkEnd w:id="713"/>
    <w:bookmarkStart w:name="z839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указывается информация о наличии правоустанавливающих документов на имущество.</w:t>
      </w:r>
    </w:p>
    <w:bookmarkEnd w:id="714"/>
    <w:bookmarkStart w:name="z840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указываются сведения об обременении (дата и основание наложения обременения, орган, наложивший обременение).</w:t>
      </w:r>
    </w:p>
    <w:bookmarkEnd w:id="715"/>
    <w:bookmarkStart w:name="z841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указывается наименование арендатора.</w:t>
      </w:r>
    </w:p>
    <w:bookmarkEnd w:id="716"/>
    <w:bookmarkStart w:name="z842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указываются номер, дата заключения договора аренды.</w:t>
      </w:r>
    </w:p>
    <w:bookmarkEnd w:id="717"/>
    <w:bookmarkStart w:name="z843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указывается срок действия договора аренды.</w:t>
      </w:r>
    </w:p>
    <w:bookmarkEnd w:id="718"/>
    <w:bookmarkStart w:name="z844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указывается размер ежемесячной арендной платы по договору аренды.</w:t>
      </w:r>
    </w:p>
    <w:bookmarkEnd w:id="719"/>
    <w:bookmarkStart w:name="z845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10 указываются сведения о стороне, несущей расходы по содержанию имущества по договору аренды.</w:t>
      </w:r>
    </w:p>
    <w:bookmarkEnd w:id="720"/>
    <w:bookmarkStart w:name="z846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11 указывается сумма затрат на коммунальные и иные услуги по содержанию недвижимого имущества, а также расходов на техническое обслуживание, страхование движимого имущества.</w:t>
      </w:r>
    </w:p>
    <w:bookmarkEnd w:id="721"/>
    <w:bookmarkStart w:name="z847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12 указываются арендуемая площадь недвижимого имущества, а при сдаче в аренду транспортного средства показания пробега по состоянию на дату сдачи его в аренду.</w:t>
      </w:r>
    </w:p>
    <w:bookmarkEnd w:id="722"/>
    <w:bookmarkStart w:name="z848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13 указывается сумма фактических поступлений по арендным платежам.</w:t>
      </w:r>
    </w:p>
    <w:bookmarkEnd w:id="723"/>
    <w:bookmarkStart w:name="z849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14 указывается иная дополнительная информация по имуществу, сдаваемому в аренду.</w:t>
      </w:r>
    </w:p>
    <w:bookmarkEnd w:id="724"/>
    <w:bookmarkStart w:name="z850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строках "Итого", "Всего" заполняются графы 9 и 11.</w:t>
      </w:r>
    </w:p>
    <w:bookmarkEnd w:id="7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65</w:t>
            </w:r>
          </w:p>
        </w:tc>
      </w:tr>
    </w:tbl>
    <w:bookmarkStart w:name="z853" w:id="7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726"/>
    <w:bookmarkStart w:name="z854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Представляется: в уполномоченный орган по регулированию, контролю и надзору финансового рынка и финансовых организаций </w:t>
      </w:r>
    </w:p>
    <w:bookmarkEnd w:id="727"/>
    <w:bookmarkStart w:name="z855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www.gov.kz/memleket/entities/ardfm</w:t>
      </w:r>
    </w:p>
    <w:bookmarkEnd w:id="728"/>
    <w:bookmarkStart w:name="z856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численности работников ликвидационной комиссии ликвидируемой страховой (перестраховочной) организации, прекращающего деятельность филиала страховой (перестраховочной) организации-нерезидента Республики Казахстан</w:t>
      </w:r>
    </w:p>
    <w:bookmarkEnd w:id="729"/>
    <w:bookmarkStart w:name="z857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F12-LKSO</w:t>
      </w:r>
    </w:p>
    <w:bookmarkEnd w:id="730"/>
    <w:bookmarkStart w:name="z858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ежемесячная, годовая</w:t>
      </w:r>
    </w:p>
    <w:bookmarkEnd w:id="731"/>
    <w:bookmarkStart w:name="z859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за __________ 20__года</w:t>
      </w:r>
    </w:p>
    <w:bookmarkEnd w:id="732"/>
    <w:bookmarkStart w:name="z860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ликвидационные комиссии добровольно и принудительно ликвидируемых страховых (перестраховочных) организаций, добровольно и принудительно прекращающих деятельность филиалов страховых (перестраховочных) организаций-нерезидентов Республики Казахстан</w:t>
      </w:r>
    </w:p>
    <w:bookmarkEnd w:id="733"/>
    <w:bookmarkStart w:name="z861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</w:t>
      </w:r>
    </w:p>
    <w:bookmarkEnd w:id="734"/>
    <w:bookmarkStart w:name="z862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ежемесячный отчет:</w:t>
      </w:r>
    </w:p>
    <w:bookmarkEnd w:id="735"/>
    <w:bookmarkStart w:name="z863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у ликвидационной комиссии подразделений не позднее 6 (шестого) числа месяца, следующего за отчетным;</w:t>
      </w:r>
    </w:p>
    <w:bookmarkEnd w:id="736"/>
    <w:bookmarkStart w:name="z864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ликвидационной комиссии подразделений - не позднее 8 (восьмого) числа месяца, следующего за отчетным;</w:t>
      </w:r>
    </w:p>
    <w:bookmarkEnd w:id="737"/>
    <w:bookmarkStart w:name="z865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годовой отчет:</w:t>
      </w:r>
    </w:p>
    <w:bookmarkEnd w:id="738"/>
    <w:bookmarkStart w:name="z866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у ликвидационной комиссии подразделений - не позднее 25 (двадцать пятого) января года, следующего за отчетным;</w:t>
      </w:r>
    </w:p>
    <w:bookmarkEnd w:id="739"/>
    <w:bookmarkStart w:name="z867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ликвидационной комиссии подразделений - не позднее 30 (тридцатого) января года, следующего за отчетным.</w:t>
      </w:r>
    </w:p>
    <w:bookmarkEnd w:id="7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69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ликвидируемой страховой (перестраховочной) организации, прекращающего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деятельность филиала страховой (перестраховочной) организации-нерезидента Республики Казахстан)</w:t>
      </w:r>
    </w:p>
    <w:bookmarkEnd w:id="7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2154"/>
        <w:gridCol w:w="2068"/>
        <w:gridCol w:w="1903"/>
        <w:gridCol w:w="1402"/>
        <w:gridCol w:w="901"/>
        <w:gridCol w:w="1818"/>
        <w:gridCol w:w="903"/>
      </w:tblGrid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утверждения (переутверждения) штатного расписания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оплаты труда, согласно штатному расписанию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работников согласно штатному расписанию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количество работников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заработной платы (вознаграждение)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и члены ликвидационной комиссии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офис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головному офису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ликвидационной комиссии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подразделению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ликвидационной комиссии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подразделению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по трудовым договорам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офис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головному офису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ликвидационной комиссии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подразделению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ликвидационной комиссии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подразделению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Работники, привлеченные по договорам возмездного оказания услуг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офис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головному офису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ликвидационной комиссии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подразделению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работникам ликвидационной комиссии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70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Адрес___________________________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 Адрес электронной почты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(при его наличии)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(при его наличии)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ликвидационной комиссии или лицо, уполномоченное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(при его наличии)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"__" ________ 20 ____ года</w:t>
      </w:r>
    </w:p>
    <w:bookmarkEnd w:id="7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ликвидационной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ликвидируемой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прекращающего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филиала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организации-нерезидента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872" w:id="7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 о численности работников ликвидационной комиссии ликвидируемой страховой</w:t>
      </w:r>
      <w:r>
        <w:br/>
      </w:r>
      <w:r>
        <w:rPr>
          <w:rFonts w:ascii="Times New Roman"/>
          <w:b/>
          <w:i w:val="false"/>
          <w:color w:val="000000"/>
        </w:rPr>
        <w:t>(перестраховочной) организации, прекращающего деятельность филиала страховой</w:t>
      </w:r>
      <w:r>
        <w:br/>
      </w:r>
      <w:r>
        <w:rPr>
          <w:rFonts w:ascii="Times New Roman"/>
          <w:b/>
          <w:i w:val="false"/>
          <w:color w:val="000000"/>
        </w:rPr>
        <w:t>(перестраховочной) организации-нерезидента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(индекс – F12-LKSO, периодичность – ежемесячная, годовая)</w:t>
      </w:r>
    </w:p>
    <w:bookmarkEnd w:id="743"/>
    <w:bookmarkStart w:name="z873" w:id="7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44"/>
    <w:bookmarkStart w:name="z874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"Отчет о численности работников ликвидационной комиссии ликвидируемой страховой (перестраховочной) организации, прекращающего деятельность филиала страховой (перестраховочной) организации-нерезидента Республики Казахстан" (далее - Форма).</w:t>
      </w:r>
    </w:p>
    <w:bookmarkEnd w:id="745"/>
    <w:bookmarkStart w:name="z875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разработана в соответствии с подпунктом 2) пункта 1 статьи 73 Закона Республики Казахстан от 18 декабря 2000 года "О страховой деятельности".</w:t>
      </w:r>
    </w:p>
    <w:bookmarkEnd w:id="746"/>
    <w:bookmarkStart w:name="z876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Сбор, обработка и защита персональных данных при заполнении Формы осуществляются в соответствии с Законом Республики Казахстан от 21 мая 2013 года "О персональных данных и их защите".</w:t>
      </w:r>
    </w:p>
    <w:bookmarkEnd w:id="747"/>
    <w:bookmarkStart w:name="z877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ежемесячно за январь, февраль, март, апрель, май, июнь, июль, август, сентябрь, октябрь, ноябрь. Отчетной датой ежемесячного отчета является 1 (первое) число месяца, следующего за отчетным. Предыдущей отчетной датой для ежемесячного отчета является отчетная дата предыдущего отчета.</w:t>
      </w:r>
    </w:p>
    <w:bookmarkEnd w:id="748"/>
    <w:bookmarkStart w:name="z878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Отчетной датой годового отчета является 1 (первое) января года, следующего за отчетным. Предыдущей отчетной датой для годового отчета является отчетная дата предыдущего годового отчета.</w:t>
      </w:r>
    </w:p>
    <w:bookmarkEnd w:id="749"/>
    <w:bookmarkStart w:name="z879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Единица измерения, используемая при составлении отчетности количество человек, по фонду оплаты труда -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750"/>
    <w:bookmarkStart w:name="z880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председатель ликвидационной комиссии, главный бухгалтер или лица, уполномоченные ими на подписание отчета, и исполнитель.</w:t>
      </w:r>
    </w:p>
    <w:bookmarkEnd w:id="751"/>
    <w:bookmarkStart w:name="z881" w:id="7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752"/>
    <w:bookmarkStart w:name="z882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составлении годового отчета отчет по данной форме составляется за декабрь, без подведения итоговых данных за год.</w:t>
      </w:r>
    </w:p>
    <w:bookmarkEnd w:id="753"/>
    <w:bookmarkStart w:name="z883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наличии у ликвидационной комиссии страховой (перестраховочной) организации подразделений, прекращающего деятельность филиала страховой (перестраховочной) организации-нерезидента Республики Казахстан подразделений годовой отчет представляется с учетом данных по головному офису ликвидационной комиссии и ее подразделений.</w:t>
      </w:r>
    </w:p>
    <w:bookmarkEnd w:id="754"/>
    <w:bookmarkStart w:name="z884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2 указывается наименование должности согласно штатному расписанию работников ликвидационной комиссии.</w:t>
      </w:r>
    </w:p>
    <w:bookmarkEnd w:id="755"/>
    <w:bookmarkStart w:name="z885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3 указывается дата утверждения (переутверждения) штатного расписания ликвидационной комиссии.</w:t>
      </w:r>
    </w:p>
    <w:bookmarkEnd w:id="756"/>
    <w:bookmarkStart w:name="z886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4 указывается фонд оплаты труда согласно штатному расписанию.</w:t>
      </w:r>
    </w:p>
    <w:bookmarkEnd w:id="757"/>
    <w:bookmarkStart w:name="z887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5 указывается количество работников согласно штатному расписанию.</w:t>
      </w:r>
    </w:p>
    <w:bookmarkEnd w:id="758"/>
    <w:bookmarkStart w:name="z888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6 указывается фактическое количество работников ликвидационной комиссии.</w:t>
      </w:r>
    </w:p>
    <w:bookmarkEnd w:id="759"/>
    <w:bookmarkStart w:name="z889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7 указывается размер заработной платы (вознаграждения).</w:t>
      </w:r>
    </w:p>
    <w:bookmarkEnd w:id="760"/>
    <w:bookmarkStart w:name="z890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8 указывается иная дополнительная информация по работникам ликвидационной комиссии.</w:t>
      </w:r>
    </w:p>
    <w:bookmarkEnd w:id="7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94" w:id="7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требований кредиторов ликвидируемой страховой (перестраховочной)</w:t>
      </w:r>
      <w:r>
        <w:br/>
      </w:r>
      <w:r>
        <w:rPr>
          <w:rFonts w:ascii="Times New Roman"/>
          <w:b/>
          <w:i w:val="false"/>
          <w:color w:val="000000"/>
        </w:rPr>
        <w:t>организации, прекращающего деятельность филиала страховой (перестраховочной)</w:t>
      </w:r>
      <w:r>
        <w:br/>
      </w:r>
      <w:r>
        <w:rPr>
          <w:rFonts w:ascii="Times New Roman"/>
          <w:b/>
          <w:i w:val="false"/>
          <w:color w:val="000000"/>
        </w:rPr>
        <w:t>организации-нерезидента Республики Казахстан заявленных после истечения</w:t>
      </w:r>
      <w:r>
        <w:br/>
      </w:r>
      <w:r>
        <w:rPr>
          <w:rFonts w:ascii="Times New Roman"/>
          <w:b/>
          <w:i w:val="false"/>
          <w:color w:val="000000"/>
        </w:rPr>
        <w:t>установленного срока для предъявления претензий (заявлений), не включенных</w:t>
      </w:r>
      <w:r>
        <w:br/>
      </w:r>
      <w:r>
        <w:rPr>
          <w:rFonts w:ascii="Times New Roman"/>
          <w:b/>
          <w:i w:val="false"/>
          <w:color w:val="000000"/>
        </w:rPr>
        <w:t>в реестр требований кредиторов</w:t>
      </w:r>
    </w:p>
    <w:bookmarkEnd w:id="7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5"/>
        <w:gridCol w:w="10985"/>
      </w:tblGrid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для предъявления претензий</w:t>
            </w:r>
          </w:p>
        </w:tc>
        <w:tc>
          <w:tcPr>
            <w:tcW w:w="10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"___" ___________ 20___г.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"___" __________ 20___г.</w:t>
            </w:r>
          </w:p>
          <w:bookmarkEnd w:id="763"/>
        </w:tc>
      </w:tr>
    </w:tbl>
    <w:bookmarkStart w:name="z896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ликвидируемой страховой (перестраховочной) организации, прекращающего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деятельность филиала страховой (перестраховочной) организации-нерезидента Республики Казахстан)</w:t>
      </w:r>
    </w:p>
    <w:bookmarkEnd w:id="7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6"/>
        <w:gridCol w:w="1196"/>
        <w:gridCol w:w="1196"/>
        <w:gridCol w:w="2195"/>
        <w:gridCol w:w="1197"/>
        <w:gridCol w:w="1529"/>
        <w:gridCol w:w="531"/>
        <w:gridCol w:w="864"/>
        <w:gridCol w:w="1198"/>
        <w:gridCol w:w="19"/>
        <w:gridCol w:w="1179"/>
      </w:tblGrid>
      <w:tr>
        <w:trPr>
          <w:trHeight w:val="30" w:hRule="atLeast"/>
        </w:trPr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кредиторов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обращения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признанные ликвидационной комиссией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протокола ликвидационной комиссии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Признанная сумма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балансового счета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Доллары Соединенных Штатов Америки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Российские рубли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иностранная валюта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97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6"/>
        <w:gridCol w:w="1816"/>
        <w:gridCol w:w="2819"/>
        <w:gridCol w:w="2819"/>
      </w:tblGrid>
      <w:tr>
        <w:trPr>
          <w:trHeight w:val="30" w:hRule="atLeast"/>
        </w:trPr>
        <w:tc>
          <w:tcPr>
            <w:tcW w:w="4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документов, послуживших основанием для признания требований кредитора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Ответ, направленный кредитору о признании его требования</w:t>
            </w:r>
          </w:p>
        </w:tc>
        <w:tc>
          <w:tcPr>
            <w:tcW w:w="2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98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ликвидационной комиссии или лицо, уполномоченное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(должность, фамилия, имя, отчество (при его наличии)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подписания отчета "______" _______________ 20 ____ года</w:t>
      </w:r>
    </w:p>
    <w:bookmarkEnd w:id="7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65</w:t>
            </w:r>
          </w:p>
        </w:tc>
      </w:tr>
    </w:tbl>
    <w:bookmarkStart w:name="z901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767"/>
    <w:bookmarkStart w:name="z902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Представляется: в уполномоченный орган по регулированию, контролю и надзору финансового рынка и финансовых организаций </w:t>
      </w:r>
    </w:p>
    <w:bookmarkEnd w:id="768"/>
    <w:bookmarkStart w:name="z903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www.gov.kz/memleket/entities/ardfm</w:t>
      </w:r>
    </w:p>
    <w:bookmarkEnd w:id="769"/>
    <w:bookmarkStart w:name="z904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возбужденных уголовных делах в отношении руководящих работников, должников ликвидируемой страховой (перестраховочной) организации, прекращающего деятельность филиала страховой (перестраховочной) организации-нерезидента Республики Казахстан, председателя, членов или работников ликвидационной комиссии ликвидируемой страховой (перестраховочной) организации, прекращающего деятельность филиала страховой (перестраховочной) организации-нерезидента Республики Казахстан</w:t>
      </w:r>
    </w:p>
    <w:bookmarkEnd w:id="770"/>
    <w:bookmarkStart w:name="z905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F13-LKSO</w:t>
      </w:r>
    </w:p>
    <w:bookmarkEnd w:id="771"/>
    <w:bookmarkStart w:name="z906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772"/>
    <w:bookmarkStart w:name="z907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за __________ 20__года</w:t>
      </w:r>
    </w:p>
    <w:bookmarkEnd w:id="773"/>
    <w:bookmarkStart w:name="z908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ликвидационные комиссии добровольно и принудительно ликвидируемых страховых (перестраховочных) организаций, добровольно и принудительно прекращающих деятельность филиалов страховых (перестраховочных) организаций-нерезидентов Республики Казахстан</w:t>
      </w:r>
    </w:p>
    <w:bookmarkEnd w:id="774"/>
    <w:bookmarkStart w:name="z909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</w:t>
      </w:r>
    </w:p>
    <w:bookmarkEnd w:id="775"/>
    <w:bookmarkStart w:name="z910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годовой отчет:</w:t>
      </w:r>
    </w:p>
    <w:bookmarkEnd w:id="776"/>
    <w:bookmarkStart w:name="z911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у ликвидационной комиссии подразделений - не позднее 25 (двадцать пятого) января года, следующего за отчетным;</w:t>
      </w:r>
    </w:p>
    <w:bookmarkEnd w:id="777"/>
    <w:bookmarkStart w:name="z912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ликвидационной комиссии подразделений - не позднее 30 (тридцатого) января года, следующего за отчетным.</w:t>
      </w:r>
    </w:p>
    <w:bookmarkEnd w:id="7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14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ликвидируемой страховой (перестраховочной) организации, прекращающего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деятельность филиала страховой (перестраховочной) организации-нерезидента Республики Казахстан)</w:t>
      </w:r>
    </w:p>
    <w:bookmarkEnd w:id="7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2663"/>
        <w:gridCol w:w="912"/>
        <w:gridCol w:w="912"/>
        <w:gridCol w:w="1280"/>
        <w:gridCol w:w="497"/>
        <w:gridCol w:w="2249"/>
        <w:gridCol w:w="774"/>
        <w:gridCol w:w="1743"/>
        <w:gridCol w:w="773"/>
      </w:tblGrid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лица, в отношении которого возбуждено уголовное дело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возбуждения уголовного дела, номер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органа, возбудившего уголовное дело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нанесенного ущерба (в тысячах тенге)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ущерба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Предъявление ликвидационной комиссией гражданского иска в рамках уголовного дела (номер и дата письма)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ликвидационной комиссии гражданским истцом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рассмотрения уголовного дела, в том числе результаты рассмотрения гражданского иска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15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Наименование______________________ Адрес____________________________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 Адрес электронной почты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(при его наличии)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(при его наличии)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ликвидационной комиссии или лицо, уполномоченное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(при его наличии)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bookmarkEnd w:id="7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возбужденных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уголовных делах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руководящих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должников ликвидируемой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прекращающего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филиала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– нерезидента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председателя, членов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ликвидационной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ликвидируемой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прекращающего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филиала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организации-нерезидента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917" w:id="7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 о возбужденных уголовных делах в отношении руководящих работников,</w:t>
      </w:r>
      <w:r>
        <w:br/>
      </w:r>
      <w:r>
        <w:rPr>
          <w:rFonts w:ascii="Times New Roman"/>
          <w:b/>
          <w:i w:val="false"/>
          <w:color w:val="000000"/>
        </w:rPr>
        <w:t>должников ликвидируемой страховой (перестраховочной) организации,</w:t>
      </w:r>
      <w:r>
        <w:br/>
      </w:r>
      <w:r>
        <w:rPr>
          <w:rFonts w:ascii="Times New Roman"/>
          <w:b/>
          <w:i w:val="false"/>
          <w:color w:val="000000"/>
        </w:rPr>
        <w:t>прекращающего деятельность филиала страховой (перестраховочной)</w:t>
      </w:r>
      <w:r>
        <w:br/>
      </w:r>
      <w:r>
        <w:rPr>
          <w:rFonts w:ascii="Times New Roman"/>
          <w:b/>
          <w:i w:val="false"/>
          <w:color w:val="000000"/>
        </w:rPr>
        <w:t>организации-нерезидента Республики Казахстан, председателя, членов или работников</w:t>
      </w:r>
      <w:r>
        <w:br/>
      </w:r>
      <w:r>
        <w:rPr>
          <w:rFonts w:ascii="Times New Roman"/>
          <w:b/>
          <w:i w:val="false"/>
          <w:color w:val="000000"/>
        </w:rPr>
        <w:t>ликвидационной комиссии ликвидируемой страховой (перестраховочной) организации,</w:t>
      </w:r>
      <w:r>
        <w:br/>
      </w:r>
      <w:r>
        <w:rPr>
          <w:rFonts w:ascii="Times New Roman"/>
          <w:b/>
          <w:i w:val="false"/>
          <w:color w:val="000000"/>
        </w:rPr>
        <w:t>прекращающего деятельность филиала страховой (перестраховочной)</w:t>
      </w:r>
      <w:r>
        <w:br/>
      </w:r>
      <w:r>
        <w:rPr>
          <w:rFonts w:ascii="Times New Roman"/>
          <w:b/>
          <w:i w:val="false"/>
          <w:color w:val="000000"/>
        </w:rPr>
        <w:t>организации-нерезидента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(индекс – F13-LKSO, периодичность – годовая)</w:t>
      </w:r>
    </w:p>
    <w:bookmarkEnd w:id="781"/>
    <w:bookmarkStart w:name="z918" w:id="7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82"/>
    <w:bookmarkStart w:name="z919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"Отчет о возбужденных уголовных делах в отношении руководящих работников, должников ликвидируемой страховой (перестраховочной) организации, прекращающего деятельность филиала страховой (перестраховочной) организации-нерезидента Республики Казахстан, председателя, членов или работников ликвидационной комиссии ликвидируемой страховой (перестраховочной) организации, прекращающего деятельность филиала страховой (перестраховочной) организации-нерезидента Республики Казахстан" (далее - Форма).</w:t>
      </w:r>
    </w:p>
    <w:bookmarkEnd w:id="783"/>
    <w:bookmarkStart w:name="z920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разработана в соответствии с подпунктом 2) пункта 1 статьи 73 Закона Республики Казахстан от 18 декабря 2000 года "О страховой деятельности".</w:t>
      </w:r>
    </w:p>
    <w:bookmarkEnd w:id="784"/>
    <w:bookmarkStart w:name="z921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Сбор, обработка и защита персональных данных при заполнении Формы осуществляются в соответствии с Законом Республики Казахстан от 21 мая 2013 года "О персональных данных и их защите".</w:t>
      </w:r>
    </w:p>
    <w:bookmarkEnd w:id="785"/>
    <w:bookmarkStart w:name="z922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Отчетной датой годового отчета является 1 (первое) января года, следующего за отчетным. Предыдущей отчетной датой для годового отчета является отчетная дата предыдущего годового отчета.</w:t>
      </w:r>
    </w:p>
    <w:bookmarkEnd w:id="786"/>
    <w:bookmarkStart w:name="z923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в Форме по сумме нанесенного ущерба указываются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787"/>
    <w:bookmarkStart w:name="z924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председатель ликвидационной комиссии, главный бухгалтер или лица, уполномоченные ими на подписание отчета, и исполнитель.</w:t>
      </w:r>
    </w:p>
    <w:bookmarkEnd w:id="788"/>
    <w:bookmarkStart w:name="z925" w:id="7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789"/>
    <w:bookmarkStart w:name="z926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наличии у ликвидационной комиссии ликвидируемой страховой (перестраховочной) организации подразделений, прекращающего деятельность филиала страховой (перестраховочной) организации-нерезидента Республики Казахстан подразделений, годовой отчет представляются с учетом данных по головному офису ликвидационной комиссии и ее подразделений.</w:t>
      </w:r>
    </w:p>
    <w:bookmarkEnd w:id="790"/>
    <w:bookmarkStart w:name="z927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указываются фамилия, имя, отчество (при его наличии) лица, в отношении которого возбуждено уголовное дело.</w:t>
      </w:r>
    </w:p>
    <w:bookmarkEnd w:id="791"/>
    <w:bookmarkStart w:name="z928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указываются дата возбуждения уголовного дела, номер документа.</w:t>
      </w:r>
    </w:p>
    <w:bookmarkEnd w:id="792"/>
    <w:bookmarkStart w:name="z929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указывается информация о наименовании органа, возбудившего уголовное дело.</w:t>
      </w:r>
    </w:p>
    <w:bookmarkEnd w:id="793"/>
    <w:bookmarkStart w:name="z930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указывается информация о сумме нанесенного ущерба (в тысячах тенге).</w:t>
      </w:r>
    </w:p>
    <w:bookmarkEnd w:id="794"/>
    <w:bookmarkStart w:name="z931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указывается информация о характере ущерба.</w:t>
      </w:r>
    </w:p>
    <w:bookmarkEnd w:id="795"/>
    <w:bookmarkStart w:name="z932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указывается информация о предъявлении ликвидационной комиссией гражданского иска в рамках уголовного дела (номер и дата письма).</w:t>
      </w:r>
    </w:p>
    <w:bookmarkEnd w:id="796"/>
    <w:bookmarkStart w:name="z933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указывается информация о признании ликвидационной комиссии гражданским истцом.</w:t>
      </w:r>
    </w:p>
    <w:bookmarkEnd w:id="797"/>
    <w:bookmarkStart w:name="z934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указывается информация о результатах рассмотрения уголовного дела, в том числе результатах рассмотрения гражданского иска.</w:t>
      </w:r>
    </w:p>
    <w:bookmarkEnd w:id="798"/>
    <w:bookmarkStart w:name="z935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10 указывается иная дополнительная информация о возбужденных уголовных делах в отношении руководящих работников, должников, председателя, членов или работников ликвидационной комиссии страховой (перестраховочной) организации.</w:t>
      </w:r>
    </w:p>
    <w:bookmarkEnd w:id="7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65</w:t>
            </w:r>
          </w:p>
        </w:tc>
      </w:tr>
    </w:tbl>
    <w:bookmarkStart w:name="z938" w:id="8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800"/>
    <w:bookmarkStart w:name="z939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Представляется: в уполномоченный орган по регулированию, контролю и надзору финансового рынка и финансовых организаций </w:t>
      </w:r>
    </w:p>
    <w:bookmarkEnd w:id="801"/>
    <w:bookmarkStart w:name="z940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www.gov.kz/memleket/entities/ardfm</w:t>
      </w:r>
    </w:p>
    <w:bookmarkEnd w:id="802"/>
    <w:bookmarkStart w:name="z941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Промежуточный ликвидационный баланс страховой (перестраховочной) организации</w:t>
      </w:r>
    </w:p>
    <w:bookmarkEnd w:id="803"/>
    <w:bookmarkStart w:name="z942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F14-LKSO</w:t>
      </w:r>
    </w:p>
    <w:bookmarkEnd w:id="804"/>
    <w:bookmarkStart w:name="z943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разовая</w:t>
      </w:r>
    </w:p>
    <w:bookmarkEnd w:id="805"/>
    <w:bookmarkStart w:name="z944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за __________ 20__года</w:t>
      </w:r>
    </w:p>
    <w:bookmarkEnd w:id="806"/>
    <w:bookmarkStart w:name="z945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ликвидационные комиссии добровольно и принудительно ликвидируемых страховых (перестраховочных) организаций</w:t>
      </w:r>
    </w:p>
    <w:bookmarkEnd w:id="807"/>
    <w:bookmarkStart w:name="z946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в течение 5 (пяти) рабочих дней с даты истечения срока составления промежуточного ликвидационного баланса</w:t>
      </w:r>
    </w:p>
    <w:bookmarkEnd w:id="8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"_____"___________ 20 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наличии)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49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ликвидируемой страховой (перестраховочной) организации)</w:t>
      </w:r>
    </w:p>
    <w:bookmarkEnd w:id="8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7"/>
        <w:gridCol w:w="2766"/>
        <w:gridCol w:w="1010"/>
        <w:gridCol w:w="1290"/>
        <w:gridCol w:w="1852"/>
        <w:gridCol w:w="3815"/>
      </w:tblGrid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балансовых счетов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процесса ликвидации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дату составления промежуточного ликвидационного баланса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(графа 5 -графа 4)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"обратное РЕПО" с ценными бумагами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 задолженность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будущих периодов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активы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Активу: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51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4"/>
        <w:gridCol w:w="3192"/>
        <w:gridCol w:w="937"/>
        <w:gridCol w:w="1198"/>
        <w:gridCol w:w="1719"/>
        <w:gridCol w:w="3540"/>
      </w:tblGrid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балансовых счетов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процесса ликвидации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дату составления промежуточного ликвидационного баланса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(графа 5 -графа 4)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незаработанных премий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 произошедших убытков по договорам страхования (перестрахования) жизни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 произошедших убытков по договорам аннуитета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произошедших, но незаявленных убытков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заявленных, но неурегулированных убытков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резервы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перестраховщиками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посредниками по страховой (перестраховочной) деятельности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акционерами по дивидендам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кредиторская задолженность, связанная со страховой (перестраховочной) деятельностью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обязательства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будущих периодов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полученные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РЕПО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Обязательствам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Уставный капитал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переоценки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капитал, установленный учредительными документами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убыток):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 предыдущих лет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 отчетного периода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собственному капиталу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52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Адрес______________________________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 Адрес электронной почты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(при его наличии)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(при его наличии)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ликвидационной комиссии или лицо, уполномоченное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(при его наличии)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bookmarkEnd w:id="8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промежуточного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ликвидационного баланса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</w:tbl>
    <w:bookmarkStart w:name="z954" w:id="8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Промежуточный ликвидационный баланс страховой (перестраховочной) организации</w:t>
      </w:r>
      <w:r>
        <w:br/>
      </w:r>
      <w:r>
        <w:rPr>
          <w:rFonts w:ascii="Times New Roman"/>
          <w:b/>
          <w:i w:val="false"/>
          <w:color w:val="000000"/>
        </w:rPr>
        <w:t>(индекс – F14-LKSO, периодичность – разовая)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812"/>
    <w:bookmarkStart w:name="z955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"Промежуточный ликвидационный баланс страховой (перестраховочной) организации" (далее - Форма).</w:t>
      </w:r>
    </w:p>
    <w:bookmarkEnd w:id="813"/>
    <w:bookmarkStart w:name="z956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разработана в соответствии с подпунктом 2) пункта 1 статьи 73 Закона Республики Казахстан от 18 декабря 2000 года "О страховой деятельности".</w:t>
      </w:r>
    </w:p>
    <w:bookmarkEnd w:id="814"/>
    <w:bookmarkStart w:name="z957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Сбор, обработка и защита персональных данных при заполнении Формы осуществляются в соответствии с Законом Республики Казахстан от 21 мая 2013 года "О персональных данных и их защите".</w:t>
      </w:r>
    </w:p>
    <w:bookmarkEnd w:id="815"/>
    <w:bookmarkStart w:name="z958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После истечения срока, установленного для предъявления претензий (заявлений) кредиторами страховой (перестраховочной) организации ликвидационная комиссия в месячный срок составляет промежуточный ликвидационный баланс ликвидируемой страховой (перестраховочной) организации по состоянию на дату окончания срока, установленного для составления промежуточного ликвидационного баланса, и в течение пяти рабочих дней после истечения срока представляет его в уполномоченный орган по регулированию, контролю и надзору финансового рынка и финансовых организаций.</w:t>
      </w:r>
    </w:p>
    <w:bookmarkEnd w:id="816"/>
    <w:bookmarkStart w:name="z959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817"/>
    <w:bookmarkStart w:name="z960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председатель ликвидационной комиссии, главный бухгалтер или лица, уполномоченные ими на подписание отчета, и исполнитель.</w:t>
      </w:r>
    </w:p>
    <w:bookmarkEnd w:id="818"/>
    <w:bookmarkStart w:name="z961" w:id="8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819"/>
    <w:bookmarkStart w:name="z962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не утверждения промежуточного ликвидационного баланса и реестра требований кредиторов повторное представление промежуточного ликвидационного баланса и реестра требований кредиторов не превышает месяца со дня получения уведомления о не утверждении промежуточного ликвидационного баланса и реестра требований кредиторов.</w:t>
      </w:r>
    </w:p>
    <w:bookmarkEnd w:id="820"/>
    <w:bookmarkStart w:name="z963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указывается наименование активов и (или) обязательств.</w:t>
      </w:r>
    </w:p>
    <w:bookmarkEnd w:id="821"/>
    <w:bookmarkStart w:name="z964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указываются номера балансовых счетов.</w:t>
      </w:r>
    </w:p>
    <w:bookmarkEnd w:id="822"/>
    <w:bookmarkStart w:name="z965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указываются активы и обязательства на начало процесса ликвидации.</w:t>
      </w:r>
    </w:p>
    <w:bookmarkEnd w:id="823"/>
    <w:bookmarkStart w:name="z966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указываются активы и (или) обязательства на дату составления промежуточного ликвидационного баланса.</w:t>
      </w:r>
    </w:p>
    <w:bookmarkEnd w:id="824"/>
    <w:bookmarkStart w:name="z967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указываются изменения по активам и (или) обязательствам, представляющие собой разницу между графами 5 и 4.</w:t>
      </w:r>
    </w:p>
    <w:bookmarkEnd w:id="8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65</w:t>
            </w:r>
          </w:p>
        </w:tc>
      </w:tr>
    </w:tbl>
    <w:bookmarkStart w:name="z970" w:id="8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826"/>
    <w:bookmarkStart w:name="z971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 контролю и надзору финансового рынка и финансовых организаций</w:t>
      </w:r>
    </w:p>
    <w:bookmarkEnd w:id="827"/>
    <w:bookmarkStart w:name="z972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www.gov.kz/memleket/entities/ardfm</w:t>
      </w:r>
    </w:p>
    <w:bookmarkEnd w:id="828"/>
    <w:bookmarkStart w:name="z973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Промежуточный ликвидационный баланс филиала страховой (перестраховочной) организации-нерезидента Республики Казахстан</w:t>
      </w:r>
    </w:p>
    <w:bookmarkEnd w:id="829"/>
    <w:bookmarkStart w:name="z974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F15-LKSО</w:t>
      </w:r>
    </w:p>
    <w:bookmarkEnd w:id="830"/>
    <w:bookmarkStart w:name="z975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разовая</w:t>
      </w:r>
    </w:p>
    <w:bookmarkEnd w:id="831"/>
    <w:bookmarkStart w:name="z976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за __________ 20__года</w:t>
      </w:r>
    </w:p>
    <w:bookmarkEnd w:id="832"/>
    <w:bookmarkStart w:name="z977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ликвидационные комиссии добровольно и принудительно прекращающих деятельность филиалов страховых (перестраховочных) организаций-нерезидентов Республики Казахстан</w:t>
      </w:r>
    </w:p>
    <w:bookmarkEnd w:id="833"/>
    <w:bookmarkStart w:name="z978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в течение 5 (пяти) рабочих дней с даты истечения срока составления промежуточного ликвидационного баланса</w:t>
      </w:r>
    </w:p>
    <w:bookmarkEnd w:id="8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"___"___________ 20 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наличии)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81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прекращающего деятельность филиала страховой (перестраховочной)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организации-нерезидента Республики Казахстан)</w:t>
      </w:r>
    </w:p>
    <w:bookmarkEnd w:id="835"/>
    <w:bookmarkStart w:name="z982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8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7"/>
        <w:gridCol w:w="2766"/>
        <w:gridCol w:w="1010"/>
        <w:gridCol w:w="1290"/>
        <w:gridCol w:w="1852"/>
        <w:gridCol w:w="3815"/>
      </w:tblGrid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балансовых счетов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процесса ликвидации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дату составления промежуточного ликвидационного баланса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(графа 5 -графа 4)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Активы, принятые в качестве резерва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"обратное РЕПО" с ценными бумагами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 задолженность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будущих периодов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активы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Активу: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83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4"/>
        <w:gridCol w:w="3328"/>
        <w:gridCol w:w="950"/>
        <w:gridCol w:w="1214"/>
        <w:gridCol w:w="1743"/>
        <w:gridCol w:w="3591"/>
      </w:tblGrid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балансовых счетов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процесса ликвидации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дату составления промежуточного ликвидационного баланса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(графа 5 -графа 4)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незаработанных премий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 произошедших убытков по договорам страхования (перестрахования) жизни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 произошедших убытков по договорам аннуитета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произошедших, но незаявленных убытков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заявленных, но неурегулированных убытков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резервы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перестраховщиками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посредниками по страховой (перестраховочной) деятельности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кредиторская задолженность, связанная со страховой (перестраховочной) деятельностью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обязательства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будущих периодов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полученные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РЕПО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Обязательствам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головного офиса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деятельности филиала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обязательства, счет головного офиса, резервы и результаты деятельности филиала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84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Адрес_________________________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 Адрес электронной почты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(при его наличии)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(при его наличии)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ликвидационной комиссии или лицо, уполномоченное на подписание отчет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(при его наличии)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bookmarkEnd w:id="8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промежуточного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ликвидационного баланса филиала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организации-нерезидента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986" w:id="8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Промежуточный ликвидационный баланс филиала страховой (перестраховочной)</w:t>
      </w:r>
      <w:r>
        <w:br/>
      </w:r>
      <w:r>
        <w:rPr>
          <w:rFonts w:ascii="Times New Roman"/>
          <w:b/>
          <w:i w:val="false"/>
          <w:color w:val="000000"/>
        </w:rPr>
        <w:t>организации-нерезидента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Индекс формы административных данных: F15-LKSО</w:t>
      </w:r>
    </w:p>
    <w:bookmarkEnd w:id="839"/>
    <w:bookmarkStart w:name="z987" w:id="8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40"/>
    <w:bookmarkStart w:name="z988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"Промежуточный ликвидационный баланс филиала страховой (перестраховочной) организации-нерезидента Республики Казахстан" (далее - Форма).</w:t>
      </w:r>
    </w:p>
    <w:bookmarkEnd w:id="841"/>
    <w:bookmarkStart w:name="z989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разработана в соответствии с подпунктом 2) пункта 1 статьи 73 Закона Республики Казахстан от 18 декабря 2000 года "О страховой деятельности".</w:t>
      </w:r>
    </w:p>
    <w:bookmarkEnd w:id="842"/>
    <w:bookmarkStart w:name="z990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Сбор, обработка и защита персональных данных при заполнении Формы осуществляются в соответствии с Законом Республики Казахстан от 21 мая 2013 года "О персональных данных и их защите".</w:t>
      </w:r>
    </w:p>
    <w:bookmarkEnd w:id="843"/>
    <w:bookmarkStart w:name="z991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После истечения срока, установленного для предъявления претензий (заявлений) кредиторами прекращающего деятельность филиала страховой (перестраховочной) организации-нерезидента Республики Казахстан, ликвидационная комиссия в месячный срок составляет промежуточный ликвидационный баланс прекращающего деятельность филиала страховой (перестраховочной) организации-нерезидента Республики Казахстан по состоянию на дату окончания срока, установленного для составления промежуточного ликвидационного баланса, и в течение пяти рабочих дней после истечения срока представляет его в уполномоченный орган по регулированию, контролю и надзору финансового рынка и финансовых организаций.</w:t>
      </w:r>
    </w:p>
    <w:bookmarkEnd w:id="844"/>
    <w:bookmarkStart w:name="z992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845"/>
    <w:bookmarkStart w:name="z993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подписывают председатель ликвидационной комиссии, главный бухгалтер или лица, уполномоченные ими на подписание отчета, и исполнитель.</w:t>
      </w:r>
    </w:p>
    <w:bookmarkEnd w:id="846"/>
    <w:bookmarkStart w:name="z994" w:id="8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847"/>
    <w:bookmarkStart w:name="z995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не утверждения промежуточного ликвидационного баланса и реестра требований кредиторов повторное представление промежуточного ликвидационного баланса и реестра требований кредиторов не превышает месяца со дня получения уведомления о не утверждении промежуточного ликвидационного баланса и реестра требований кредиторов.</w:t>
      </w:r>
    </w:p>
    <w:bookmarkEnd w:id="848"/>
    <w:bookmarkStart w:name="z996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указывается наименование активов и (или) обязательств.</w:t>
      </w:r>
    </w:p>
    <w:bookmarkEnd w:id="849"/>
    <w:bookmarkStart w:name="z997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указываются номера балансовых счетов.</w:t>
      </w:r>
    </w:p>
    <w:bookmarkEnd w:id="850"/>
    <w:bookmarkStart w:name="z998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указываются активы и обязательства на начало процесса ликвидации.</w:t>
      </w:r>
    </w:p>
    <w:bookmarkEnd w:id="851"/>
    <w:bookmarkStart w:name="z999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указываются активы и (или) обязательства на дату составления промежуточного ликвидационного баланса.</w:t>
      </w:r>
    </w:p>
    <w:bookmarkEnd w:id="852"/>
    <w:bookmarkStart w:name="z1000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указываются изменения по активам и (или) обязательствам, представляющие собой разницу между графами 5 и 4.</w:t>
      </w:r>
    </w:p>
    <w:bookmarkEnd w:id="8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65</w:t>
            </w:r>
          </w:p>
        </w:tc>
      </w:tr>
    </w:tbl>
    <w:bookmarkStart w:name="z1003" w:id="8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854"/>
    <w:bookmarkStart w:name="z1004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Представляется: в уполномоченный орган по регулированию, контролю и надзору финансового рынка и финансовых организаций </w:t>
      </w:r>
    </w:p>
    <w:bookmarkEnd w:id="855"/>
    <w:bookmarkStart w:name="z1005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www.gov.kz/memleket/entities/ardfm</w:t>
      </w:r>
    </w:p>
    <w:bookmarkEnd w:id="856"/>
    <w:bookmarkStart w:name="z1006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кредиторов ликвидируемой страховой (перестраховочной) организации, прекращающего деятельность филиала страховой (перестраховочной) организации-нерезидента Республики Казахстан на начало ликвидационного процесса</w:t>
      </w:r>
    </w:p>
    <w:bookmarkEnd w:id="857"/>
    <w:bookmarkStart w:name="z1007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F16-LKSO</w:t>
      </w:r>
    </w:p>
    <w:bookmarkEnd w:id="858"/>
    <w:bookmarkStart w:name="z1008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разовая</w:t>
      </w:r>
    </w:p>
    <w:bookmarkEnd w:id="859"/>
    <w:bookmarkStart w:name="z1009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за __________ 20__года</w:t>
      </w:r>
    </w:p>
    <w:bookmarkEnd w:id="860"/>
    <w:bookmarkStart w:name="z1010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ликвидационные комиссии добровольно и принудительно ликвидируемых страховых (перестраховочных) организаций, добровольно и принудительно прекращающих деятельность филиалов страховых (перестраховочных) организаций-нерезидентов Республики Казахстан</w:t>
      </w:r>
    </w:p>
    <w:bookmarkEnd w:id="861"/>
    <w:bookmarkStart w:name="z1011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в течение 5 (пяти) рабочих дней с даты истечения срока составления промежуточного ликвидационного баланса</w:t>
      </w:r>
    </w:p>
    <w:bookmarkEnd w:id="8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13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ликвидируемой страховой (перестраховочной) организации, прекращающего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деятельность филиала страховой (перестраховочной) организации-нерезидента Республики Казахстан)</w:t>
      </w:r>
    </w:p>
    <w:bookmarkEnd w:id="8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3"/>
        <w:gridCol w:w="1263"/>
        <w:gridCol w:w="1263"/>
        <w:gridCol w:w="2898"/>
        <w:gridCol w:w="1263"/>
        <w:gridCol w:w="1614"/>
        <w:gridCol w:w="560"/>
        <w:gridCol w:w="912"/>
        <w:gridCol w:w="1264"/>
      </w:tblGrid>
      <w:tr>
        <w:trPr>
          <w:trHeight w:val="30" w:hRule="atLeast"/>
        </w:trPr>
        <w:tc>
          <w:tcPr>
            <w:tcW w:w="1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балансового счета</w:t>
            </w:r>
          </w:p>
        </w:tc>
        <w:tc>
          <w:tcPr>
            <w:tcW w:w="1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кредитора</w:t>
            </w:r>
          </w:p>
        </w:tc>
        <w:tc>
          <w:tcPr>
            <w:tcW w:w="2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кредитора (юридический, фактический)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кредиторской задолженности на начало ликвидационного процесса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доллары Соединенных Штатов Америки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российские рубли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иностранная валюта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счету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счету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счету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14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Адрес___________________________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 Адрес электронной почты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(при его наличии)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(при его наличии)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ликвидационной комиссии или лицо, уполномоченное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(при его наличии)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bookmarkEnd w:id="8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списка кредиторов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ликвидируемой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прекращающего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филиала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организации-нерезидента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ликвидационного процесса</w:t>
            </w:r>
          </w:p>
        </w:tc>
      </w:tr>
    </w:tbl>
    <w:bookmarkStart w:name="z1016" w:id="8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Список кредиторов ликвидируемой страховой (перестраховочной) организации,</w:t>
      </w:r>
      <w:r>
        <w:br/>
      </w:r>
      <w:r>
        <w:rPr>
          <w:rFonts w:ascii="Times New Roman"/>
          <w:b/>
          <w:i w:val="false"/>
          <w:color w:val="000000"/>
        </w:rPr>
        <w:t>прекращающего деятельность филиала страховой (перестраховочной)</w:t>
      </w:r>
      <w:r>
        <w:br/>
      </w:r>
      <w:r>
        <w:rPr>
          <w:rFonts w:ascii="Times New Roman"/>
          <w:b/>
          <w:i w:val="false"/>
          <w:color w:val="000000"/>
        </w:rPr>
        <w:t>организации-нерезидента Республики Казахстан на начало ликвидационного процесса</w:t>
      </w:r>
      <w:r>
        <w:br/>
      </w:r>
      <w:r>
        <w:rPr>
          <w:rFonts w:ascii="Times New Roman"/>
          <w:b/>
          <w:i w:val="false"/>
          <w:color w:val="000000"/>
        </w:rPr>
        <w:t>(индекс - F16-LKSO, периодичность – разовая)</w:t>
      </w:r>
    </w:p>
    <w:bookmarkEnd w:id="865"/>
    <w:bookmarkStart w:name="z1017" w:id="8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66"/>
    <w:bookmarkStart w:name="z1018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"Список кредиторов ликвидируемой страховой (перестраховочной) организации, прекращающего деятельность филиала страховой (перестраховочной) организации-нерезидента Республики Казахстан на начало ликвидационного процесса" (далее - Форма).</w:t>
      </w:r>
    </w:p>
    <w:bookmarkEnd w:id="867"/>
    <w:bookmarkStart w:name="z1019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разработана в соответствии с подпунктом 2) пункта 1 статьи 73 Закона Республики Казахстан от 18 декабря 2000 года "О страховой деятельности".</w:t>
      </w:r>
    </w:p>
    <w:bookmarkEnd w:id="868"/>
    <w:bookmarkStart w:name="z1020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Сбор, обработка и защита персональных данных при заполнении Формы осуществляются в соответствии с Законом Республики Казахстан от 21 мая 2013 года "О персональных данных и их защите".</w:t>
      </w:r>
    </w:p>
    <w:bookmarkEnd w:id="869"/>
    <w:bookmarkStart w:name="z1021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представляется в уполномоченный орган по регулированию, контролю и надзору финансового рынка и финансовых организаций вместе с промежуточным ликвидационным балансом.</w:t>
      </w:r>
    </w:p>
    <w:bookmarkEnd w:id="870"/>
    <w:bookmarkStart w:name="z1022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в Форме указываются в национальной и иностранной валютах.</w:t>
      </w:r>
    </w:p>
    <w:bookmarkEnd w:id="871"/>
    <w:bookmarkStart w:name="z1023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Форму подписывает председатель ликвидационной комиссии, главный бухгалтер или лица, уполномоченные ими на подписание отчета, и исполнитель. </w:t>
      </w:r>
    </w:p>
    <w:bookmarkEnd w:id="872"/>
    <w:bookmarkStart w:name="z1024" w:id="8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873"/>
    <w:bookmarkStart w:name="z1025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заполняется и представляется в уполномоченный орган по регулированию, контролю и надзору финансового рынка и финансовых организаций в оригинале и в копии в одном экземпляре.</w:t>
      </w:r>
    </w:p>
    <w:bookmarkEnd w:id="874"/>
    <w:bookmarkStart w:name="z1026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указываются номера балансовых счетов.</w:t>
      </w:r>
    </w:p>
    <w:bookmarkEnd w:id="875"/>
    <w:bookmarkStart w:name="z1027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указывается наименование кредитора.</w:t>
      </w:r>
    </w:p>
    <w:bookmarkEnd w:id="876"/>
    <w:bookmarkStart w:name="z1028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указываются юридический и фактический адрес кредитора.</w:t>
      </w:r>
    </w:p>
    <w:bookmarkEnd w:id="877"/>
    <w:bookmarkStart w:name="z1029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указывается сумма кредиторской задолженности на начало ликвидационного процесса в национальной и (или) иностранной валютах.</w:t>
      </w:r>
    </w:p>
    <w:bookmarkEnd w:id="8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65</w:t>
            </w:r>
          </w:p>
        </w:tc>
      </w:tr>
    </w:tbl>
    <w:bookmarkStart w:name="z1032" w:id="8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заявленных кредиторами ликвидируемой страховой (перестраховочной)</w:t>
      </w:r>
      <w:r>
        <w:br/>
      </w:r>
      <w:r>
        <w:rPr>
          <w:rFonts w:ascii="Times New Roman"/>
          <w:b/>
          <w:i w:val="false"/>
          <w:color w:val="000000"/>
        </w:rPr>
        <w:t>организации, прекращающего деятельность филиала страховой (перестраховочной)</w:t>
      </w:r>
      <w:r>
        <w:br/>
      </w:r>
      <w:r>
        <w:rPr>
          <w:rFonts w:ascii="Times New Roman"/>
          <w:b/>
          <w:i w:val="false"/>
          <w:color w:val="000000"/>
        </w:rPr>
        <w:t>организации-нерезидента Республики Казахстан претензий (заявлений)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ликвидируемой страховой (перестраховочной) организации,</w:t>
      </w:r>
      <w:r>
        <w:br/>
      </w:r>
      <w:r>
        <w:rPr>
          <w:rFonts w:ascii="Times New Roman"/>
          <w:b/>
          <w:i w:val="false"/>
          <w:color w:val="000000"/>
        </w:rPr>
        <w:t>прекращающего деятельность филиала страховой (перестраховочной)</w:t>
      </w:r>
      <w:r>
        <w:br/>
      </w:r>
      <w:r>
        <w:rPr>
          <w:rFonts w:ascii="Times New Roman"/>
          <w:b/>
          <w:i w:val="false"/>
          <w:color w:val="000000"/>
        </w:rPr>
        <w:t>организации-нерезидента Республики Казахстан)</w:t>
      </w:r>
    </w:p>
    <w:bookmarkEnd w:id="879"/>
    <w:bookmarkStart w:name="z1033" w:id="8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</w:t>
      </w:r>
    </w:p>
    <w:bookmarkEnd w:id="8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2"/>
        <w:gridCol w:w="1652"/>
        <w:gridCol w:w="1652"/>
        <w:gridCol w:w="1652"/>
        <w:gridCol w:w="2112"/>
        <w:gridCol w:w="733"/>
        <w:gridCol w:w="1193"/>
        <w:gridCol w:w="1654"/>
      </w:tblGrid>
      <w:tr>
        <w:trPr>
          <w:trHeight w:val="30" w:hRule="atLeast"/>
        </w:trPr>
        <w:tc>
          <w:tcPr>
            <w:tcW w:w="1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</w:t>
            </w:r>
          </w:p>
        </w:tc>
        <w:tc>
          <w:tcPr>
            <w:tcW w:w="1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кредитора</w:t>
            </w:r>
          </w:p>
        </w:tc>
        <w:tc>
          <w:tcPr>
            <w:tcW w:w="1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обращения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доллары Соединенных Штатов Америки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российские рубли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иностранная валюта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34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9"/>
        <w:gridCol w:w="1690"/>
        <w:gridCol w:w="2160"/>
        <w:gridCol w:w="750"/>
        <w:gridCol w:w="1220"/>
        <w:gridCol w:w="1690"/>
        <w:gridCol w:w="169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признанные ликвидационной комиссией</w:t>
            </w:r>
          </w:p>
        </w:tc>
      </w:tr>
      <w:tr>
        <w:trPr>
          <w:trHeight w:val="30" w:hRule="atLeast"/>
        </w:trPr>
        <w:tc>
          <w:tcPr>
            <w:tcW w:w="3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протокола ликвидационной комиссии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балансовых счетов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доллары Соединенных Штатов Америки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российские рубли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иностранная валюта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35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1"/>
        <w:gridCol w:w="1570"/>
        <w:gridCol w:w="2007"/>
        <w:gridCol w:w="697"/>
        <w:gridCol w:w="1134"/>
        <w:gridCol w:w="1571"/>
        <w:gridCol w:w="244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непризнанные ликвидационной комиссией</w:t>
            </w:r>
          </w:p>
        </w:tc>
      </w:tr>
      <w:tr>
        <w:trPr>
          <w:trHeight w:val="30" w:hRule="atLeast"/>
        </w:trPr>
        <w:tc>
          <w:tcPr>
            <w:tcW w:w="2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протокола ликвидационной комиссии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балансовых счетов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доллары Соединенных Штатов Америки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российские рубли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иностранная валюта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36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5"/>
        <w:gridCol w:w="5572"/>
        <w:gridCol w:w="1803"/>
      </w:tblGrid>
      <w:tr>
        <w:trPr>
          <w:trHeight w:val="30" w:hRule="atLeast"/>
        </w:trPr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документов, послуживших основанием для признания (непризнания) ликвидационной комиссией требований кредитора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ответа, направленного ликвидационной комиссией кредитору о признании (непризнании) его требования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37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последнего учета заявленных кредиторами ликвидируемой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страховой (перестраховочной) организации, прекращающего деятельность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страховой (перестраховочной) организации-нерезидента Республики Казахстан претензий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(заявлений) делается запись "Пронумеровано и прошнуровано _____ листов".</w:t>
      </w:r>
    </w:p>
    <w:bookmarkEnd w:id="884"/>
    <w:bookmarkStart w:name="z1038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ликвидационной комиссии или лицо,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уполномоченное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(подпись)</w:t>
      </w:r>
    </w:p>
    <w:bookmarkEnd w:id="885"/>
    <w:bookmarkStart w:name="z1039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или лицо, уполномоченное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(подпись)</w:t>
      </w:r>
    </w:p>
    <w:bookmarkEnd w:id="886"/>
    <w:bookmarkStart w:name="z1040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(должность, фамилия, имя, отчество (при его наличии) (подпись)</w:t>
      </w:r>
    </w:p>
    <w:bookmarkEnd w:id="887"/>
    <w:bookmarkStart w:name="z1041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подписания отчета "______" _______________ 20 ____ года</w:t>
      </w:r>
    </w:p>
    <w:bookmarkEnd w:id="8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65</w:t>
            </w:r>
          </w:p>
        </w:tc>
      </w:tr>
    </w:tbl>
    <w:bookmarkStart w:name="z1044" w:id="8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невостребованной кредиторской задолженности ликвидируемой</w:t>
      </w:r>
      <w:r>
        <w:br/>
      </w:r>
      <w:r>
        <w:rPr>
          <w:rFonts w:ascii="Times New Roman"/>
          <w:b/>
          <w:i w:val="false"/>
          <w:color w:val="000000"/>
        </w:rPr>
        <w:t>страховой (перестраховочной) организации, прекращающего деятельность филиала</w:t>
      </w:r>
      <w:r>
        <w:br/>
      </w:r>
      <w:r>
        <w:rPr>
          <w:rFonts w:ascii="Times New Roman"/>
          <w:b/>
          <w:i w:val="false"/>
          <w:color w:val="000000"/>
        </w:rPr>
        <w:t>страховой (перестраховочной) организации-нерезидента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ликвидируемой страховой (перестраховочной) организации,</w:t>
      </w:r>
      <w:r>
        <w:br/>
      </w:r>
      <w:r>
        <w:rPr>
          <w:rFonts w:ascii="Times New Roman"/>
          <w:b/>
          <w:i w:val="false"/>
          <w:color w:val="000000"/>
        </w:rPr>
        <w:t>прекращающего деятельность филиала страховой (перестраховочной)</w:t>
      </w:r>
      <w:r>
        <w:br/>
      </w:r>
      <w:r>
        <w:rPr>
          <w:rFonts w:ascii="Times New Roman"/>
          <w:b/>
          <w:i w:val="false"/>
          <w:color w:val="000000"/>
        </w:rPr>
        <w:t>организации-нерезидента Республики Казахстан)</w:t>
      </w:r>
    </w:p>
    <w:bookmarkEnd w:id="8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2"/>
        <w:gridCol w:w="1652"/>
        <w:gridCol w:w="1652"/>
        <w:gridCol w:w="2112"/>
        <w:gridCol w:w="733"/>
        <w:gridCol w:w="1193"/>
        <w:gridCol w:w="1653"/>
        <w:gridCol w:w="1653"/>
      </w:tblGrid>
      <w:tr>
        <w:trPr>
          <w:trHeight w:val="30" w:hRule="atLeast"/>
        </w:trPr>
        <w:tc>
          <w:tcPr>
            <w:tcW w:w="1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кредитора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Задолженность, невостребованная кредитором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балансового счета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доллары Соединенных Штатов Америки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российские рубли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иностранная валюта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46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последнего листа журнала учета невостребованной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кредиторской задолженности ликвидируемой страховой (перестраховочной) 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прекращающего деятельность филиала страховой (перестраховочной)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организации-нерезидента Республики Казахстан делается запись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"Пронумеровано и прошнуровано _____ листов".</w:t>
      </w:r>
    </w:p>
    <w:bookmarkEnd w:id="890"/>
    <w:bookmarkStart w:name="z1047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ликвидационной комиссии или лицо, уполномоченное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(должность, фамилия, имя, отчество (при его наличии) (подпись)</w:t>
      </w:r>
    </w:p>
    <w:bookmarkEnd w:id="891"/>
    <w:bookmarkStart w:name="z1048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подписания отчета "______" _______________ 20 ____ года</w:t>
      </w:r>
    </w:p>
    <w:bookmarkEnd w:id="8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65</w:t>
            </w:r>
          </w:p>
        </w:tc>
      </w:tr>
    </w:tbl>
    <w:bookmarkStart w:name="z1051" w:id="8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собственного имущества ликвидируемой страховой (перестраховочной)</w:t>
      </w:r>
      <w:r>
        <w:br/>
      </w:r>
      <w:r>
        <w:rPr>
          <w:rFonts w:ascii="Times New Roman"/>
          <w:b/>
          <w:i w:val="false"/>
          <w:color w:val="000000"/>
        </w:rPr>
        <w:t>организации, прекращающего деятельность филиала страховой (перестраховочной)</w:t>
      </w:r>
      <w:r>
        <w:br/>
      </w:r>
      <w:r>
        <w:rPr>
          <w:rFonts w:ascii="Times New Roman"/>
          <w:b/>
          <w:i w:val="false"/>
          <w:color w:val="000000"/>
        </w:rPr>
        <w:t>организации-нерезидента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ликвидируемой страховой (перестраховочной) организации,</w:t>
      </w:r>
      <w:r>
        <w:br/>
      </w:r>
      <w:r>
        <w:rPr>
          <w:rFonts w:ascii="Times New Roman"/>
          <w:b/>
          <w:i w:val="false"/>
          <w:color w:val="000000"/>
        </w:rPr>
        <w:t>прекращающего деятельность филиала страховой (перестраховочной)</w:t>
      </w:r>
      <w:r>
        <w:br/>
      </w:r>
      <w:r>
        <w:rPr>
          <w:rFonts w:ascii="Times New Roman"/>
          <w:b/>
          <w:i w:val="false"/>
          <w:color w:val="000000"/>
        </w:rPr>
        <w:t>организации-нерезидента Республики Казахстан)</w:t>
      </w:r>
    </w:p>
    <w:bookmarkEnd w:id="8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53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8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972"/>
        <w:gridCol w:w="2054"/>
        <w:gridCol w:w="2231"/>
        <w:gridCol w:w="2502"/>
        <w:gridCol w:w="1025"/>
        <w:gridCol w:w="1029"/>
        <w:gridCol w:w="1515"/>
      </w:tblGrid>
      <w:tr>
        <w:trPr>
          <w:trHeight w:val="30" w:hRule="atLeast"/>
        </w:trPr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имущества на начало ликвидационного процесса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Инвентаризация имущества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инвентаризации (номер и дата)</w:t>
            </w:r>
          </w:p>
        </w:tc>
        <w:tc>
          <w:tcPr>
            <w:tcW w:w="2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наличие имущества (согласно инвентарной описи)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Расхождения данных инвентарной описи с данными учета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Меры, принятые ликвидационной комиссией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недостача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счету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счету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54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7"/>
        <w:gridCol w:w="6591"/>
        <w:gridCol w:w="347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имущества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оценки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оценщика, данные лицензии оценщика на осуществление оценочной деятельности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 имущества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55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1858"/>
        <w:gridCol w:w="2015"/>
        <w:gridCol w:w="1309"/>
        <w:gridCol w:w="2485"/>
        <w:gridCol w:w="2016"/>
        <w:gridCol w:w="130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Списание имущества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на дату составления промежуточного ликвидационного баланса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реализации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купли- продажи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номер документа, подтверждающего поступление денег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Основание, наименование и номер документа, подтверждающего списание имущества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56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последнего листа журнала учета собственного имущества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ликвидируемой страховой (перестраховочной) организации, прекращающего деятельность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филиала страховой (перестраховочной) организации-нерезидента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делается запись "Пронумеровано и прошнуровано _____ листов".</w:t>
      </w:r>
    </w:p>
    <w:bookmarkEnd w:id="897"/>
    <w:bookmarkStart w:name="z1057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ликвидационной комиссии или лицо, уполномоченное на подписание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отчета _________________________________________________________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(подпись)</w:t>
      </w:r>
    </w:p>
    <w:bookmarkEnd w:id="898"/>
    <w:bookmarkStart w:name="z1058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или лицо, уполномоченное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(подпись)</w:t>
      </w:r>
    </w:p>
    <w:bookmarkEnd w:id="899"/>
    <w:bookmarkStart w:name="z1059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(должность, фамилия, имя, отчество (при его наличии) (подпись)</w:t>
      </w:r>
    </w:p>
    <w:bookmarkEnd w:id="900"/>
    <w:bookmarkStart w:name="z1060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подписания отчета "______" _______________ 20 ____ года</w:t>
      </w:r>
    </w:p>
    <w:bookmarkEnd w:id="9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65</w:t>
            </w:r>
          </w:p>
        </w:tc>
      </w:tr>
    </w:tbl>
    <w:bookmarkStart w:name="z1063" w:id="9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дебиторской задолженности ликвидируемой страховой</w:t>
      </w:r>
      <w:r>
        <w:br/>
      </w:r>
      <w:r>
        <w:rPr>
          <w:rFonts w:ascii="Times New Roman"/>
          <w:b/>
          <w:i w:val="false"/>
          <w:color w:val="000000"/>
        </w:rPr>
        <w:t>(перестраховочной) организации, прекращающего деятельность филиала</w:t>
      </w:r>
      <w:r>
        <w:br/>
      </w:r>
      <w:r>
        <w:rPr>
          <w:rFonts w:ascii="Times New Roman"/>
          <w:b/>
          <w:i w:val="false"/>
          <w:color w:val="000000"/>
        </w:rPr>
        <w:t>страховой (перестраховочной) организации-нерезидента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ликвидируемой страховой (перестраховочной) организации,</w:t>
      </w:r>
      <w:r>
        <w:br/>
      </w:r>
      <w:r>
        <w:rPr>
          <w:rFonts w:ascii="Times New Roman"/>
          <w:b/>
          <w:i w:val="false"/>
          <w:color w:val="000000"/>
        </w:rPr>
        <w:t>прекращающего деятельность филиала страховой (перестраховочной)</w:t>
      </w:r>
      <w:r>
        <w:br/>
      </w:r>
      <w:r>
        <w:rPr>
          <w:rFonts w:ascii="Times New Roman"/>
          <w:b/>
          <w:i w:val="false"/>
          <w:color w:val="000000"/>
        </w:rPr>
        <w:t>организации-нерезидента Республики Казахстан)</w:t>
      </w:r>
    </w:p>
    <w:bookmarkEnd w:id="9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65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9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8"/>
        <w:gridCol w:w="1038"/>
        <w:gridCol w:w="2382"/>
        <w:gridCol w:w="1038"/>
        <w:gridCol w:w="1038"/>
        <w:gridCol w:w="1038"/>
        <w:gridCol w:w="1038"/>
        <w:gridCol w:w="1038"/>
        <w:gridCol w:w="1039"/>
        <w:gridCol w:w="1613"/>
      </w:tblGrid>
      <w:tr>
        <w:trPr>
          <w:trHeight w:val="30" w:hRule="atLeast"/>
        </w:trPr>
        <w:tc>
          <w:tcPr>
            <w:tcW w:w="1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дебитора</w:t>
            </w:r>
          </w:p>
        </w:tc>
        <w:tc>
          <w:tcPr>
            <w:tcW w:w="2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дебитора (юридический, фактический)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на начало ликвидационного процесса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начисления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задолженности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66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на дату составления промежуточного ликвидационного баланса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начисления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задолженности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67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8"/>
        <w:gridCol w:w="1510"/>
        <w:gridCol w:w="1510"/>
        <w:gridCol w:w="1510"/>
        <w:gridCol w:w="1511"/>
        <w:gridCol w:w="1511"/>
      </w:tblGrid>
      <w:tr>
        <w:trPr>
          <w:trHeight w:val="30" w:hRule="atLeast"/>
        </w:trPr>
        <w:tc>
          <w:tcPr>
            <w:tcW w:w="4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(графа 17 -графа 10)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изменений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Списание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Начисления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причины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68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последнего листа журнала учета дебиторской задолженности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ликвидируемой страховой (перестраховочной), прекращающего деятельность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страховой (перестраховочной) организации-нерезидента Республики Казахстан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делается запись "Пронумеровано и прошнуровано _____ листов".</w:t>
      </w:r>
    </w:p>
    <w:bookmarkEnd w:id="906"/>
    <w:bookmarkStart w:name="z1069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ликвидационной комиссии или лицо, уполномоченное на подписание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отчета _________________________________________________________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(подпись)</w:t>
      </w:r>
    </w:p>
    <w:bookmarkEnd w:id="907"/>
    <w:bookmarkStart w:name="z1070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или лицо, уполномоченное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(подпись)</w:t>
      </w:r>
    </w:p>
    <w:bookmarkEnd w:id="908"/>
    <w:bookmarkStart w:name="z1071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(должность, фамилия, имя, отчество (при его наличии) (подпись)</w:t>
      </w:r>
    </w:p>
    <w:bookmarkEnd w:id="909"/>
    <w:bookmarkStart w:name="z1072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подписания отчета "______" _______________ 20 ____ года</w:t>
      </w:r>
    </w:p>
    <w:bookmarkEnd w:id="9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65</w:t>
            </w:r>
          </w:p>
        </w:tc>
      </w:tr>
    </w:tbl>
    <w:bookmarkStart w:name="z1075" w:id="9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911"/>
    <w:bookmarkStart w:name="z1076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 контролю и надзору финансового рынка и финансовых организаций</w:t>
      </w:r>
    </w:p>
    <w:bookmarkEnd w:id="912"/>
    <w:bookmarkStart w:name="z1077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www.gov.kz/memleket/entities/ardfm</w:t>
      </w:r>
    </w:p>
    <w:bookmarkEnd w:id="913"/>
    <w:bookmarkStart w:name="z1078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по внебалансовым счетам ликвидируемой страховой (перестраховочной) организации, прекращающего деятельность филиала страховой (перестраховочной) организации-нерезидента Республики Казахстан Индекс формы административных данных: F17-LKSО</w:t>
      </w:r>
    </w:p>
    <w:bookmarkEnd w:id="914"/>
    <w:bookmarkStart w:name="z1079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разовая</w:t>
      </w:r>
    </w:p>
    <w:bookmarkEnd w:id="915"/>
    <w:bookmarkStart w:name="z1080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за __________ 20__года</w:t>
      </w:r>
    </w:p>
    <w:bookmarkEnd w:id="916"/>
    <w:bookmarkStart w:name="z1081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ликвидационные комиссии добровольно и принудительно ликвидируемых страховых организаций, добровольно и принудительно прекращающих деятельность филиалов страховых организаций-нерезидентов Республики Казахстан</w:t>
      </w:r>
    </w:p>
    <w:bookmarkEnd w:id="917"/>
    <w:bookmarkStart w:name="z1082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в течение 5 (пяти) рабочих дней с даты истечения срока составления промежуточного ликвидационного баланса</w:t>
      </w:r>
    </w:p>
    <w:bookmarkEnd w:id="9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84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ликвидируемой страховой (перестраховочной) организации, прекращающего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деятельность филиала страховой (перестраховочной) организации-нерезидента Республики Казахстан)</w:t>
      </w:r>
    </w:p>
    <w:bookmarkEnd w:id="919"/>
    <w:bookmarkStart w:name="z1085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9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3"/>
        <w:gridCol w:w="1384"/>
        <w:gridCol w:w="1768"/>
        <w:gridCol w:w="2538"/>
        <w:gridCol w:w="5227"/>
      </w:tblGrid>
      <w:tr>
        <w:trPr>
          <w:trHeight w:val="30" w:hRule="atLeast"/>
        </w:trPr>
        <w:tc>
          <w:tcPr>
            <w:tcW w:w="1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5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(графа 4 -графа 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ликвидационного процесса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дату составления промежуточного ликвидационного баланса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86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Адрес____________________________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 Адрес электронной почты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(при его наличии)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(при его наличии)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ликвидационной комиссии или лицо, уполномоченное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(при его наличии)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Дата "____" ______________ 20__ года </w:t>
      </w:r>
    </w:p>
    <w:bookmarkEnd w:id="9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внебалансовым счетам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ликвидируемой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прекращающего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филиала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организации-нерезидента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088" w:id="9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 по внебалансовым счетам ликвидируемой страховой (перестраховочной)</w:t>
      </w:r>
      <w:r>
        <w:br/>
      </w:r>
      <w:r>
        <w:rPr>
          <w:rFonts w:ascii="Times New Roman"/>
          <w:b/>
          <w:i w:val="false"/>
          <w:color w:val="000000"/>
        </w:rPr>
        <w:t>организации, прекращающего деятельность филиала страховой</w:t>
      </w:r>
      <w:r>
        <w:br/>
      </w:r>
      <w:r>
        <w:rPr>
          <w:rFonts w:ascii="Times New Roman"/>
          <w:b/>
          <w:i w:val="false"/>
          <w:color w:val="000000"/>
        </w:rPr>
        <w:t>(перестраховочной) организации-нерезидента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(индекс – F17-LKSO, периодичность – разовая)</w:t>
      </w:r>
    </w:p>
    <w:bookmarkEnd w:id="922"/>
    <w:bookmarkStart w:name="z1089" w:id="9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23"/>
    <w:bookmarkStart w:name="z1090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"Отчет по внебалансовым счетам ликвидируемой страховой (перестраховочной) организации, прекращающего деятельность филиала страховой (перестраховочной) организации-нерезидента Республики Казахстан" (далее - Форма).</w:t>
      </w:r>
    </w:p>
    <w:bookmarkEnd w:id="924"/>
    <w:bookmarkStart w:name="z1091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разработана в соответствии с подпунктом 2) пункта 1 статьи 73 Закона Республики Казахстан от 18 декабря 2000 года "О страховой деятельности".</w:t>
      </w:r>
    </w:p>
    <w:bookmarkEnd w:id="925"/>
    <w:bookmarkStart w:name="z1092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Сбор, обработка и защита персональных данных при заполнении Формы осуществляются в соответствии с Законом Республики Казахстан от 21 мая 2013 года "О персональных данных и их защите".</w:t>
      </w:r>
    </w:p>
    <w:bookmarkEnd w:id="926"/>
    <w:bookmarkStart w:name="z1093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представляется в уполномоченный орган по регулированию, контролю и надзору финансового рынка и финансовых организаций вместе с промежуточным ликвидационным балансом.</w:t>
      </w:r>
    </w:p>
    <w:bookmarkEnd w:id="927"/>
    <w:bookmarkStart w:name="z1094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928"/>
    <w:bookmarkStart w:name="z1095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подписывают председатель ликвидационной комиссии, главный бухгалтер или лица, уполномоченные ими на подписание отчета, и исполнитель.</w:t>
      </w:r>
    </w:p>
    <w:bookmarkEnd w:id="929"/>
    <w:bookmarkStart w:name="z1096" w:id="9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930"/>
    <w:bookmarkStart w:name="z1097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графах 1 и 2 указываются номера и наименования счетов, предусмотренные постановлением Правления Национального Банка Республики Казахстан от 22 декабря 2017 года № 251 "Об утверждении Типового плана счетов бухгалтерского учета для страховых (перестраховочных) организаций, исламских страховых (перестраховочных) организаций, обществ взаимного страхования и филиалов страховых (перестраховочных) организаций - нерезидентов Республики Казахстан, Инструкции по ведению бухгалтерского учета страховыми (перестраховочными) организациями, исламскими страховыми (перестраховочными) организациями, обществами взаимного страхования и филиалами страховых (перестраховочных) организаций - нерезидентов Республики Казахстан и внесении изменений и дополнений в некоторые нормативные правовые акты Республики Казахстан по вопросам ведения бухгалтерского учета", зарегистрированным в Реестре государственной регистрации нормативных правовых актов под № 16390 (далее – Типовой план счетов)</w:t>
      </w:r>
    </w:p>
    <w:bookmarkEnd w:id="931"/>
    <w:bookmarkStart w:name="z1098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указывается в суммарном значении результаты деятельности ликвидируемой страховой (перестраховочной) организации, прекращающего деятельность филиала страховой (перестраховочной) организации-нерезидента Республики Казахстан по внебалансовым счетам Типового плана счетов на начало ликвидационного процесса.</w:t>
      </w:r>
    </w:p>
    <w:bookmarkEnd w:id="932"/>
    <w:bookmarkStart w:name="z1099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указывается в суммарном значении результаты деятельности ликвидируемой страховой (перестраховочной) организации, прекращающего деятельность филиала страховой (перестраховочной) организации-нерезидента Республики Казахстан по внебалансовым счетам Типового плана счетов на дату составления промежуточного ликвидационного баланса.</w:t>
      </w:r>
    </w:p>
    <w:bookmarkEnd w:id="933"/>
    <w:bookmarkStart w:name="z1100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указываются изменения по внебалансовым счетам за отчетный период, представляющие собой разницу между графами 4 и 3.</w:t>
      </w:r>
    </w:p>
    <w:bookmarkEnd w:id="9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65</w:t>
            </w:r>
          </w:p>
        </w:tc>
      </w:tr>
    </w:tbl>
    <w:bookmarkStart w:name="z1103" w:id="9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935"/>
    <w:bookmarkStart w:name="z1104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Представляется: в уполномоченный орган по регулированию, контролю и надзору финансового рынка и финансовых организаций </w:t>
      </w:r>
    </w:p>
    <w:bookmarkEnd w:id="936"/>
    <w:bookmarkStart w:name="z1105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www.gov.kz/memleket/entities/ardfm</w:t>
      </w:r>
    </w:p>
    <w:bookmarkEnd w:id="937"/>
    <w:bookmarkStart w:name="z1106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требований кредиторов, включенных в промежуточный ликвидационный баланс ликвидируемой страховой организации, прекращающего деятельность филиала страховой организации-нерезидента Республики Казахстан</w:t>
      </w:r>
    </w:p>
    <w:bookmarkEnd w:id="938"/>
    <w:bookmarkStart w:name="z1107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F18-LKSО</w:t>
      </w:r>
    </w:p>
    <w:bookmarkEnd w:id="939"/>
    <w:bookmarkStart w:name="z1108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разовая</w:t>
      </w:r>
    </w:p>
    <w:bookmarkEnd w:id="940"/>
    <w:bookmarkStart w:name="z1109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за __________ 20__года</w:t>
      </w:r>
    </w:p>
    <w:bookmarkEnd w:id="941"/>
    <w:bookmarkStart w:name="z1110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ликвидационные комиссии добровольно и принудительно ликвидируемых страховых организаций, добровольно и принудительно прекращающих деятельность филиалов страховых организаций-нерезидентов Республики Казахстан</w:t>
      </w:r>
    </w:p>
    <w:bookmarkEnd w:id="942"/>
    <w:bookmarkStart w:name="z1111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в течение 5 (пяти) рабочих дней с даты истечения срока составления промежуточного ликвидационного баланса</w:t>
      </w:r>
    </w:p>
    <w:bookmarkEnd w:id="9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 20___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наличии)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14" w:id="9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ликвидируемой страховой организации,</w:t>
      </w:r>
      <w:r>
        <w:br/>
      </w:r>
      <w:r>
        <w:rPr>
          <w:rFonts w:ascii="Times New Roman"/>
          <w:b/>
          <w:i w:val="false"/>
          <w:color w:val="000000"/>
        </w:rPr>
        <w:t>прекращающего деятельность филиала страховой организации-нерезидента Республики Казахстан)</w:t>
      </w:r>
    </w:p>
    <w:bookmarkEnd w:id="9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6757"/>
        <w:gridCol w:w="1188"/>
        <w:gridCol w:w="648"/>
        <w:gridCol w:w="828"/>
        <w:gridCol w:w="287"/>
        <w:gridCol w:w="468"/>
        <w:gridCol w:w="648"/>
        <w:gridCol w:w="649"/>
      </w:tblGrid>
      <w:tr>
        <w:trPr>
          <w:trHeight w:val="30" w:hRule="atLeast"/>
        </w:trPr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кредиторов (в порядке очередности)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признанные ликвидационной комиссией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протокола ликвидационной комиссии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Признанная сумма</w:t>
            </w:r>
          </w:p>
        </w:tc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балансового счета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доллары Соединенных Штатов Америки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российские рубли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иностранная валюта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очередь: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1 очереди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очередь: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2 очереди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очередь, в том числе: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 оплате труда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оплате труда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 обязательным пенсионным взносам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обязательным пенсионным взносам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 социальным отчислениям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социальным отчислениям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Вознаграждения по авторским договорам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вознаграждений по авторским договорам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3 очереди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очередь: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4 очереди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очередь: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5 очереди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очередь: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6 очереди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очередь: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7 очереди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очередь: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8 очереди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очередь: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9 очереди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1+2+3+4+5+6+7+8+9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15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4"/>
        <w:gridCol w:w="2223"/>
        <w:gridCol w:w="2224"/>
        <w:gridCol w:w="2889"/>
      </w:tblGrid>
      <w:tr>
        <w:trPr>
          <w:trHeight w:val="30" w:hRule="atLeast"/>
        </w:trPr>
        <w:tc>
          <w:tcPr>
            <w:tcW w:w="4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документов, послуживших основанием для признания требований кредитора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Ответ, направленный кредитору о признании его требования</w:t>
            </w:r>
          </w:p>
        </w:tc>
        <w:tc>
          <w:tcPr>
            <w:tcW w:w="2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16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последнего листа реестра требований кредиторов, включенных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промежуточный ликвидационный баланс ликвидируемой страховой 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прекращающего деятельность филиала страховой организации-нерезидента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делается запись "Пронумеровано и прошнуровано _____ листов".</w:t>
      </w:r>
    </w:p>
    <w:bookmarkEnd w:id="946"/>
    <w:bookmarkStart w:name="z1117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Адрес______________________________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(при его наличии)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(при его наличии)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ликвидационной комиссии или лицо, уполномоченное на подписание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отчета _____________________________________________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(при его наличии)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bookmarkEnd w:id="9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реестра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кредиторов, включенных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промежуточный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ликвидационный баланс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ликвидируемой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прекращающего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филиала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организации-нерезидента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119" w:id="9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Реестр требований кредиторов, включенных в промежуточный ликвидационный</w:t>
      </w:r>
      <w:r>
        <w:br/>
      </w:r>
      <w:r>
        <w:rPr>
          <w:rFonts w:ascii="Times New Roman"/>
          <w:b/>
          <w:i w:val="false"/>
          <w:color w:val="000000"/>
        </w:rPr>
        <w:t>баланс ликвидируемой страховой организации, прекращающего деятельность филиала</w:t>
      </w:r>
      <w:r>
        <w:br/>
      </w:r>
      <w:r>
        <w:rPr>
          <w:rFonts w:ascii="Times New Roman"/>
          <w:b/>
          <w:i w:val="false"/>
          <w:color w:val="000000"/>
        </w:rPr>
        <w:t>страховой организации-нерезидента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(индекс – F18-LKSO, периодичность – разовая)</w:t>
      </w:r>
    </w:p>
    <w:bookmarkEnd w:id="948"/>
    <w:bookmarkStart w:name="z1120" w:id="9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49"/>
    <w:bookmarkStart w:name="z1121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"Реестр требований кредиторов, включенных в промежуточный ликвидационный баланс ликвидируемой страховой организации, прекращающего деятельность филиала страховой организации-нерезидента Республики Казахстан" (далее - Форма).</w:t>
      </w:r>
    </w:p>
    <w:bookmarkEnd w:id="950"/>
    <w:bookmarkStart w:name="z1122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разработана в соответствии с подпунктом 2) пункта 1 статьи 73 Закона Республики Казахстан от 18 декабря 2000 года "О страховой деятельности".</w:t>
      </w:r>
    </w:p>
    <w:bookmarkEnd w:id="951"/>
    <w:bookmarkStart w:name="z1123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Сбор, обработка и защита персональных данных при заполнении Формы осуществляются в соответствии с Законом Республики Казахстан от 21 мая 2013 года "О персональных данных и их защите".</w:t>
      </w:r>
    </w:p>
    <w:bookmarkEnd w:id="952"/>
    <w:bookmarkStart w:name="z1124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представляется в уполномоченный орган по регулированию, контролю и надзору финансового рынка и финансовых организаций в двух экземплярах вместе с промежуточным ликвидационным балансом.</w:t>
      </w:r>
    </w:p>
    <w:bookmarkEnd w:id="953"/>
    <w:bookmarkStart w:name="z1125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прошнуровывается и пронумеровывается.</w:t>
      </w:r>
    </w:p>
    <w:bookmarkEnd w:id="954"/>
    <w:bookmarkStart w:name="z1126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Данные в Форме указываются в национальной и иностранной валютах.</w:t>
      </w:r>
    </w:p>
    <w:bookmarkEnd w:id="955"/>
    <w:bookmarkStart w:name="z1127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Форму подписывают председатель ликвидационной комиссии, главный бухгалтер или лица, уполномоченные ими на подписание отчета, и исполнитель.</w:t>
      </w:r>
    </w:p>
    <w:bookmarkEnd w:id="956"/>
    <w:bookmarkStart w:name="z1128" w:id="9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957"/>
    <w:bookmarkStart w:name="z1129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Форма заполняется в разрезе головного офиса ликвидационной комиссии и ее подразделений.</w:t>
      </w:r>
    </w:p>
    <w:bookmarkEnd w:id="958"/>
    <w:bookmarkStart w:name="z1130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2 указывается наименование кредиторов (в порядке очередности).</w:t>
      </w:r>
    </w:p>
    <w:bookmarkEnd w:id="959"/>
    <w:bookmarkStart w:name="z1131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3 указываются номер и дата протокола ликвидационной комиссии о признании требований кредиторов ликвидационной комиссией.</w:t>
      </w:r>
    </w:p>
    <w:bookmarkEnd w:id="960"/>
    <w:bookmarkStart w:name="z1132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графах 4 и 5 указывается информация о требованиях, признанных ликвидационной комиссией в национальной и иностранной валютах.</w:t>
      </w:r>
    </w:p>
    <w:bookmarkEnd w:id="961"/>
    <w:bookmarkStart w:name="z1133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указывается номер балансовых счетов.</w:t>
      </w:r>
    </w:p>
    <w:bookmarkEnd w:id="962"/>
    <w:bookmarkStart w:name="z1134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указываются наименования документов, послуживших основанием для признания требований кредитора ликвидационной комиссией.</w:t>
      </w:r>
    </w:p>
    <w:bookmarkEnd w:id="963"/>
    <w:bookmarkStart w:name="z1135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графах 8 и 9 указывается ответ, направленный кредитору о признании его требований (дата и номер).</w:t>
      </w:r>
    </w:p>
    <w:bookmarkEnd w:id="964"/>
    <w:bookmarkStart w:name="z1136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10 указывается иная дополнительная информация о кредиторах страховой организации.</w:t>
      </w:r>
    </w:p>
    <w:bookmarkEnd w:id="9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65</w:t>
            </w:r>
          </w:p>
        </w:tc>
      </w:tr>
    </w:tbl>
    <w:bookmarkStart w:name="z1139" w:id="9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966"/>
    <w:bookmarkStart w:name="z1140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 контролю и надзору финансового рынка и финансовых организаций</w:t>
      </w:r>
    </w:p>
    <w:bookmarkEnd w:id="967"/>
    <w:bookmarkStart w:name="z1141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www.gov.kz/memleket/entities/ardfm</w:t>
      </w:r>
    </w:p>
    <w:bookmarkEnd w:id="968"/>
    <w:bookmarkStart w:name="z1142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требований кредиторов, включенных в промежуточный ликвидационный баланс перестраховочной организации, прекращающего деятельность филиала перестраховочной организации-нерезидента Республики Казахстан</w:t>
      </w:r>
    </w:p>
    <w:bookmarkEnd w:id="969"/>
    <w:bookmarkStart w:name="z1143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F19-LKSО</w:t>
      </w:r>
    </w:p>
    <w:bookmarkEnd w:id="970"/>
    <w:bookmarkStart w:name="z1144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разовая</w:t>
      </w:r>
    </w:p>
    <w:bookmarkEnd w:id="971"/>
    <w:bookmarkStart w:name="z1145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за __________ 20__года</w:t>
      </w:r>
    </w:p>
    <w:bookmarkEnd w:id="972"/>
    <w:bookmarkStart w:name="z1146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ликвидационные комиссии добровольно и принудительно ликвидируемых перестраховочных организаций, добровольно и принудительно прекращающих деятельность филиалов страховых организаций-нерезидентов Республики Казахстан</w:t>
      </w:r>
    </w:p>
    <w:bookmarkEnd w:id="973"/>
    <w:bookmarkStart w:name="z1147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в течение 5 (пяти) рабочих дней с даты истечения срока составления промежуточного ликвидационного баланса</w:t>
      </w:r>
    </w:p>
    <w:bookmarkEnd w:id="9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 20___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наличии)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50" w:id="9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ликвидируемой перестраховочной организации, прекращающего</w:t>
      </w:r>
      <w:r>
        <w:br/>
      </w:r>
      <w:r>
        <w:rPr>
          <w:rFonts w:ascii="Times New Roman"/>
          <w:b/>
          <w:i w:val="false"/>
          <w:color w:val="000000"/>
        </w:rPr>
        <w:t>деятельность филиала перестраховочной организации-нерезидента Республики Казахстан)</w:t>
      </w:r>
    </w:p>
    <w:bookmarkEnd w:id="9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5972"/>
        <w:gridCol w:w="1356"/>
        <w:gridCol w:w="739"/>
        <w:gridCol w:w="945"/>
        <w:gridCol w:w="328"/>
        <w:gridCol w:w="534"/>
        <w:gridCol w:w="740"/>
        <w:gridCol w:w="741"/>
      </w:tblGrid>
      <w:tr>
        <w:trPr>
          <w:trHeight w:val="30" w:hRule="atLeast"/>
        </w:trPr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кредиторов (в порядке очередности)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признанные ликвидационной комиссией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протокола ликвидационной комиссии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Признанная сумма</w:t>
            </w:r>
          </w:p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балансового счета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Доллары Соединенных Штатов Америки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Российские рубли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иностранная валюта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очередь: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1 очереди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очередь, в том числе: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 оплате труда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оплате труда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 обязательным пенсионным взносам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обязательным пенсионным взносам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 социальным отчислениям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социальным отчислениям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Вознаграждения по авторским договорам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вознаграждений по авторским договорам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2 очереди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очередь: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3 очереди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очередь: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4 очереди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очередь: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5 очереди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очередь: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6 очереди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очередь: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7 очереди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1+2+3+4+5+6+7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51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4"/>
        <w:gridCol w:w="2223"/>
        <w:gridCol w:w="2224"/>
        <w:gridCol w:w="2889"/>
      </w:tblGrid>
      <w:tr>
        <w:trPr>
          <w:trHeight w:val="30" w:hRule="atLeast"/>
        </w:trPr>
        <w:tc>
          <w:tcPr>
            <w:tcW w:w="4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документов, послуживших основанием для признания требований кредитора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Ответ, направленный кредитору о признании его требования</w:t>
            </w:r>
          </w:p>
        </w:tc>
        <w:tc>
          <w:tcPr>
            <w:tcW w:w="2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52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последнего листа реестра требований кредиторов, включенных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промежуточный ликвидационный баланс перестраховочной организации, прекращающего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деятельность филиала перестраховочной организации-нерезидента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делается запись "Пронумеровано и прошнуровано _____ листов".</w:t>
      </w:r>
    </w:p>
    <w:bookmarkEnd w:id="977"/>
    <w:bookmarkStart w:name="z1153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Адрес______________________________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(при его наличии)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(при его наличии)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ликвидационной комиссии или лицо, уполномоченное на подписание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отчета ____________________________________________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(при его наличии)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bookmarkEnd w:id="9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реестра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кредиторов, включенных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промежуточный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ликвидационный баланс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перестраховочной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прекращающего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 перестраховочной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организации- нерезидента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155" w:id="9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Реестр требований кредиторов, включенных в промежуточный ликвидационный</w:t>
      </w:r>
      <w:r>
        <w:br/>
      </w:r>
      <w:r>
        <w:rPr>
          <w:rFonts w:ascii="Times New Roman"/>
          <w:b/>
          <w:i w:val="false"/>
          <w:color w:val="000000"/>
        </w:rPr>
        <w:t>баланс перестраховочной организации, прекращающего деятельность филиала</w:t>
      </w:r>
      <w:r>
        <w:br/>
      </w:r>
      <w:r>
        <w:rPr>
          <w:rFonts w:ascii="Times New Roman"/>
          <w:b/>
          <w:i w:val="false"/>
          <w:color w:val="000000"/>
        </w:rPr>
        <w:t>перестраховочной организации-нерезидента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(индекс – F19-LKSO, периодичность – разовая)</w:t>
      </w:r>
    </w:p>
    <w:bookmarkEnd w:id="979"/>
    <w:bookmarkStart w:name="z1156" w:id="9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80"/>
    <w:bookmarkStart w:name="z1157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"Реестр требований кредиторов, включенных в промежуточный ликвидационный баланс ликвидируемой перестраховочной организации, прекращающего деятельность филиала перестраховочной организации-нерезидента Республики Казахстан" (далее - Форма).</w:t>
      </w:r>
    </w:p>
    <w:bookmarkEnd w:id="981"/>
    <w:bookmarkStart w:name="z1158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разработана в соответствии с подпунктом 2) пункта 1 статьи 73 Закона Республики Казахстан от 18 декабря 2000 года "О страховой деятельности".</w:t>
      </w:r>
    </w:p>
    <w:bookmarkEnd w:id="982"/>
    <w:bookmarkStart w:name="z1159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Сбор, обработка и защита персональных данных при заполнении Формы осуществляются в соответствии с Законом Республики Казахстан от 21 мая 2013 года "О персональных данных и их защите".</w:t>
      </w:r>
    </w:p>
    <w:bookmarkEnd w:id="983"/>
    <w:bookmarkStart w:name="z1160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представляется в уполномоченный орган по регулированию, контролю и надзору финансового рынка и финансовых организаций в двух экземплярах вместе с промежуточным ликвидационным балансом.</w:t>
      </w:r>
    </w:p>
    <w:bookmarkEnd w:id="984"/>
    <w:bookmarkStart w:name="z1161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прошнуровывается и пронумеровывается.</w:t>
      </w:r>
    </w:p>
    <w:bookmarkEnd w:id="985"/>
    <w:bookmarkStart w:name="z1162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Данные в Форме указываются в национальной и иностранной валютах.</w:t>
      </w:r>
    </w:p>
    <w:bookmarkEnd w:id="986"/>
    <w:bookmarkStart w:name="z1163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Форму подписывают председатель ликвидационной комиссии, главный бухгалтер или лица, уполномоченные ими на подписание отчета, и исполнитель.</w:t>
      </w:r>
    </w:p>
    <w:bookmarkEnd w:id="987"/>
    <w:bookmarkStart w:name="z1164" w:id="9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988"/>
    <w:bookmarkStart w:name="z1165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Форма заполняется в разрезе головного офиса ликвидационной комиссии и ее подразделений.</w:t>
      </w:r>
    </w:p>
    <w:bookmarkEnd w:id="989"/>
    <w:bookmarkStart w:name="z1166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2 указывается наименование кредиторов (в порядке очередности).</w:t>
      </w:r>
    </w:p>
    <w:bookmarkEnd w:id="990"/>
    <w:bookmarkStart w:name="z1167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3 указываются номер и дата протокола ликвидационной комиссии о признании требований кредиторов ликвидационной комиссией.</w:t>
      </w:r>
    </w:p>
    <w:bookmarkEnd w:id="991"/>
    <w:bookmarkStart w:name="z1168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графах 4 и 5 указывается информация о требованиях, признанных ликвидационной комиссией в национальной и иностранной валютах.</w:t>
      </w:r>
    </w:p>
    <w:bookmarkEnd w:id="992"/>
    <w:bookmarkStart w:name="z1169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указывается номер балансовых счетов.</w:t>
      </w:r>
    </w:p>
    <w:bookmarkEnd w:id="993"/>
    <w:bookmarkStart w:name="z1170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указывается наименования документов, послуживших основанием для признания требований кредитора ликвидационной комиссией.</w:t>
      </w:r>
    </w:p>
    <w:bookmarkEnd w:id="994"/>
    <w:bookmarkStart w:name="z1171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графах 8 и 9 указывается ответ, направленный кредитору о признании его требований (дата и номер).</w:t>
      </w:r>
    </w:p>
    <w:bookmarkEnd w:id="995"/>
    <w:bookmarkStart w:name="z1172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10 указывается иная дополнительная информация о кредиторах перестраховочной организации.</w:t>
      </w:r>
    </w:p>
    <w:bookmarkEnd w:id="9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65</w:t>
            </w:r>
          </w:p>
        </w:tc>
      </w:tr>
    </w:tbl>
    <w:bookmarkStart w:name="z1175" w:id="9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997"/>
    <w:bookmarkStart w:name="z1176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 контролю и надзору финансового рынка и финансовых организаций</w:t>
      </w:r>
    </w:p>
    <w:bookmarkEnd w:id="998"/>
    <w:bookmarkStart w:name="z1177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www.gov.kz/memleket/entities/ardfm</w:t>
      </w:r>
    </w:p>
    <w:bookmarkEnd w:id="999"/>
    <w:bookmarkStart w:name="z1178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имеющихся отклонениях данных промежуточного ликвидационного баланса ликвидируемой страховой (перестраховочной) организации, прекращающего деятельность филиала страховой (перестраховочной) организации-нерезидента Республики Казахстан по сравнению с балансом, отчетом об активах и обязательствах на начало ликвидационного процесса</w:t>
      </w:r>
    </w:p>
    <w:bookmarkEnd w:id="1000"/>
    <w:bookmarkStart w:name="z1179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F20-LKSO</w:t>
      </w:r>
    </w:p>
    <w:bookmarkEnd w:id="1001"/>
    <w:bookmarkStart w:name="z1180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в случаях изменений показателей данных</w:t>
      </w:r>
    </w:p>
    <w:bookmarkEnd w:id="1002"/>
    <w:bookmarkStart w:name="z1181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за __________ 20__года</w:t>
      </w:r>
    </w:p>
    <w:bookmarkEnd w:id="1003"/>
    <w:bookmarkStart w:name="z1182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ликвидационные комиссии добровольно и принудительно ликвидируемых страховых (перестраховочных) организаций, добровольно и принудительно прекращающих деятельность филиалов страховых (перестраховочных) организаций-нерезидентов Республики Казахстан</w:t>
      </w:r>
    </w:p>
    <w:bookmarkEnd w:id="1004"/>
    <w:bookmarkStart w:name="z1183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в течение 5 (пяти) рабочих дней с даты истечения срока составления промежуточного ликвидационного баланса</w:t>
      </w:r>
    </w:p>
    <w:bookmarkEnd w:id="10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85" w:id="10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ликвидируемой страховой (перестраховочной) организации, прекращающего</w:t>
      </w:r>
      <w:r>
        <w:br/>
      </w:r>
      <w:r>
        <w:rPr>
          <w:rFonts w:ascii="Times New Roman"/>
          <w:b/>
          <w:i w:val="false"/>
          <w:color w:val="000000"/>
        </w:rPr>
        <w:t>деятельность филиала страховой (перестраховочной) организации-нерезидента Республики Казахстан)</w:t>
      </w:r>
    </w:p>
    <w:bookmarkEnd w:id="1006"/>
    <w:bookmarkStart w:name="z1186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10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4"/>
        <w:gridCol w:w="2568"/>
        <w:gridCol w:w="962"/>
        <w:gridCol w:w="2569"/>
        <w:gridCol w:w="1318"/>
        <w:gridCol w:w="2570"/>
        <w:gridCol w:w="1319"/>
      </w:tblGrid>
      <w:tr>
        <w:trPr>
          <w:trHeight w:val="30" w:hRule="atLeast"/>
        </w:trPr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 баланса, отчета об активах и обязательствах</w:t>
            </w:r>
          </w:p>
        </w:tc>
        <w:tc>
          <w:tcPr>
            <w:tcW w:w="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балансового счета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начало ликвидации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промежуточного ликвидационного баланса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балансу, по отчету об активах и обязательствах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оборотно-сальдовой ведомости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балансу, по отчету об активах и обязательствах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оборотно-сальдовой ведомости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87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2"/>
        <w:gridCol w:w="2312"/>
        <w:gridCol w:w="2306"/>
      </w:tblGrid>
      <w:tr>
        <w:trPr>
          <w:trHeight w:val="30" w:hRule="atLeast"/>
        </w:trPr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суммы баланса, отчета об активах и обязательствах на начало ликвидации по сравнению с промежуточным ликвидационным балансом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документы, подтверждающие отклонение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отклонения</w:t>
            </w:r>
          </w:p>
        </w:tc>
      </w:tr>
      <w:tr>
        <w:trPr>
          <w:trHeight w:val="30" w:hRule="atLeast"/>
        </w:trPr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(графа 6 - графа 4)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88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Адрес_____________________________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(при его наличии)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(при его наличии) подпись,__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ликвидационной комиссии или лицо, уполномоченное на подписание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отчета ___________________________________________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(при его наличии)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bookmarkEnd w:id="10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имеющихся отклонениях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промежуточного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ликвидационного баланса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ликвидируемой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прекращающего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филиала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организации-нерезидента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 балансом,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отчетом об активах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обязательствах 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ликвидационного процесса</w:t>
            </w:r>
          </w:p>
        </w:tc>
      </w:tr>
    </w:tbl>
    <w:bookmarkStart w:name="z1190" w:id="10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Сведения об имеющихся отклонениях данных промежуточного ликвидационного</w:t>
      </w:r>
      <w:r>
        <w:br/>
      </w:r>
      <w:r>
        <w:rPr>
          <w:rFonts w:ascii="Times New Roman"/>
          <w:b/>
          <w:i w:val="false"/>
          <w:color w:val="000000"/>
        </w:rPr>
        <w:t>баланса ликвидируемой страховой (перестраховочной) организации, прекращающего</w:t>
      </w:r>
      <w:r>
        <w:br/>
      </w:r>
      <w:r>
        <w:rPr>
          <w:rFonts w:ascii="Times New Roman"/>
          <w:b/>
          <w:i w:val="false"/>
          <w:color w:val="000000"/>
        </w:rPr>
        <w:t>деятельность филиала страховой (перестраховочной) организации-нерезидента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по сравнению с балансом, отчетом об активах и обязательствах</w:t>
      </w:r>
      <w:r>
        <w:br/>
      </w:r>
      <w:r>
        <w:rPr>
          <w:rFonts w:ascii="Times New Roman"/>
          <w:b/>
          <w:i w:val="false"/>
          <w:color w:val="000000"/>
        </w:rPr>
        <w:t>на начало ликвидационного процесса</w:t>
      </w:r>
      <w:r>
        <w:br/>
      </w:r>
      <w:r>
        <w:rPr>
          <w:rFonts w:ascii="Times New Roman"/>
          <w:b/>
          <w:i w:val="false"/>
          <w:color w:val="000000"/>
        </w:rPr>
        <w:t>(индекс – F20-LKSO, периодичность – в случаях изменений показателей данных)</w:t>
      </w:r>
    </w:p>
    <w:bookmarkEnd w:id="1010"/>
    <w:bookmarkStart w:name="z1191" w:id="10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11"/>
    <w:bookmarkStart w:name="z1192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"Сведения об имеющихся отклонениях данных промежуточного ликвидационного баланса ликвидируемой страховой (перестраховочной) организации, прекращающего деятельность филиала страховой (перестраховочной) организации-нерезидента Республики Казахстан по сравнению с балансом, отчетом об активах и обязательствах на начало ликвидационного процесса" (далее - Форма).</w:t>
      </w:r>
    </w:p>
    <w:bookmarkEnd w:id="1012"/>
    <w:bookmarkStart w:name="z1193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разработана в соответствии с подпунктом 2) пункта 1 статьи 73 Закона Республики Казахстан от 18 декабря 2000 года "О страховой деятельности".</w:t>
      </w:r>
    </w:p>
    <w:bookmarkEnd w:id="1013"/>
    <w:bookmarkStart w:name="z1194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Сбор, обработка и защита персональных данных при заполнении Формы осуществляются в соответствии с Законом Республики Казахстан от 21 мая 2013 года "О персональных данных и их защите".</w:t>
      </w:r>
    </w:p>
    <w:bookmarkEnd w:id="1014"/>
    <w:bookmarkStart w:name="z1195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представляется в уполномоченный орган по регулированию, контролю и надзору финансового рынка и финансовых организаций в случае наличия отклонений данных промежуточного ликвидационного баланса с данными баланса, отчета об активах и обязательствах на начало ликвидационного процесса.</w:t>
      </w:r>
    </w:p>
    <w:bookmarkEnd w:id="1015"/>
    <w:bookmarkStart w:name="z1196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1016"/>
    <w:bookmarkStart w:name="z1197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подписывают председатель ликвидационной комиссии, главный бухгалтер или лица, уполномоченные ими на подписание отчета, и исполнитель.</w:t>
      </w:r>
    </w:p>
    <w:bookmarkEnd w:id="1017"/>
    <w:bookmarkStart w:name="z1198" w:id="10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018"/>
    <w:bookmarkStart w:name="z1199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указывается наименование статьи баланса, отчета об активах и обязательствах.</w:t>
      </w:r>
    </w:p>
    <w:bookmarkEnd w:id="1019"/>
    <w:bookmarkStart w:name="z1200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указывается номер балансового счета, предусмотренного постановлением Правления Национального Банка Республики Казахстан от 22 декабря 2017 года № 251 "Об утверждении Типового плана счетов бухгалтерского учета для страховых (перестраховочных) организаций, исламских страховых (перестраховочных) организаций, обществ взаимного страхования и филиалов страховых (перестраховочных) организаций - нерезидентов Республики Казахстан, Инструкции по ведению бухгалтерского учета страховыми (перестраховочными) организациями, исламскими страховыми (перестраховочными) организациями, обществами взаимного страхования и филиалами страховых (перестраховочных) организаций - нерезидентов Республики Казахстан и внесении изменений и дополнений в некоторые нормативные правовые акты Республики Казахстан по вопросам ведения бухгалтерского учета", зарегистрированным в Реестре государственной регистрации нормативных правовых актов под № 16390.</w:t>
      </w:r>
    </w:p>
    <w:bookmarkEnd w:id="1020"/>
    <w:bookmarkStart w:name="z1201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графах 4 и 5 указывается сумма на начало ликвидации (по балансу, отчету об активах и обязательствах и оборотно-сальдовой ведомости).</w:t>
      </w:r>
    </w:p>
    <w:bookmarkEnd w:id="1021"/>
    <w:bookmarkStart w:name="z1202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графах 6 и 7 указывается сумма промежуточного ликвидационного баланса (по балансу, отчету об активах и обязательствах и оборотно-сальдовой ведомости).</w:t>
      </w:r>
    </w:p>
    <w:bookmarkEnd w:id="1022"/>
    <w:bookmarkStart w:name="z1203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8 указывается отклонение суммы баланса, отчета об активах и обязательствах на начало ликвидации по сравнению с промежуточным ликвидационным балансом.</w:t>
      </w:r>
    </w:p>
    <w:bookmarkEnd w:id="1023"/>
    <w:bookmarkStart w:name="z1204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9 указываются первичные документы, подтверждающие отклонение.</w:t>
      </w:r>
    </w:p>
    <w:bookmarkEnd w:id="1024"/>
    <w:bookmarkStart w:name="z1205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10 указываются причины отклонений.</w:t>
      </w:r>
    </w:p>
    <w:bookmarkEnd w:id="10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65</w:t>
            </w:r>
          </w:p>
        </w:tc>
      </w:tr>
    </w:tbl>
    <w:bookmarkStart w:name="z1208" w:id="10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026"/>
    <w:bookmarkStart w:name="z1209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 контролю и надзору финансового рынка и финансовых организаций</w:t>
      </w:r>
    </w:p>
    <w:bookmarkEnd w:id="1027"/>
    <w:bookmarkStart w:name="z1210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www.gov.kz/memleket/entities/ardfm</w:t>
      </w:r>
    </w:p>
    <w:bookmarkEnd w:id="1028"/>
    <w:bookmarkStart w:name="z1211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и (или) дополнения в реестр требований кредиторов, включенных в промежуточный ликвидационный баланс ликвидируемой страховой организации, прекращающего деятельность филиала страховой организации-нерезидента Республики Казахстан</w:t>
      </w:r>
    </w:p>
    <w:bookmarkEnd w:id="1029"/>
    <w:bookmarkStart w:name="z1212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F21-LKSO</w:t>
      </w:r>
    </w:p>
    <w:bookmarkEnd w:id="1030"/>
    <w:bookmarkStart w:name="z1213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в случаях изменений показателей данных</w:t>
      </w:r>
    </w:p>
    <w:bookmarkEnd w:id="1031"/>
    <w:bookmarkStart w:name="z1214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за __________ 20__года</w:t>
      </w:r>
    </w:p>
    <w:bookmarkEnd w:id="1032"/>
    <w:bookmarkStart w:name="z1215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ликвидационные комиссии добровольно и принудительно ликвидируемых страховых организаций, добровольно и принудительно прекращающих деятельность филиалов страховых организаций-нерезидентов Республики Казахстан</w:t>
      </w:r>
    </w:p>
    <w:bookmarkEnd w:id="1033"/>
    <w:bookmarkStart w:name="z1216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в течение 5 (пяти) рабочих дней с даты истечения срока составления промежуточного ликвидационного баланса</w:t>
      </w:r>
    </w:p>
    <w:bookmarkEnd w:id="10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"___"___________ 20 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наличии)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19" w:id="10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ликвидируемой страховой организации, прекращающего деятельность</w:t>
      </w:r>
      <w:r>
        <w:br/>
      </w:r>
      <w:r>
        <w:rPr>
          <w:rFonts w:ascii="Times New Roman"/>
          <w:b/>
          <w:i w:val="false"/>
          <w:color w:val="000000"/>
        </w:rPr>
        <w:t>филиала страховой организации-нерезидента Республики Казахстан)</w:t>
      </w:r>
    </w:p>
    <w:bookmarkEnd w:id="10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5622"/>
        <w:gridCol w:w="524"/>
        <w:gridCol w:w="671"/>
        <w:gridCol w:w="233"/>
        <w:gridCol w:w="379"/>
        <w:gridCol w:w="525"/>
        <w:gridCol w:w="963"/>
        <w:gridCol w:w="525"/>
        <w:gridCol w:w="671"/>
        <w:gridCol w:w="233"/>
        <w:gridCol w:w="379"/>
        <w:gridCol w:w="525"/>
        <w:gridCol w:w="526"/>
      </w:tblGrid>
      <w:tr>
        <w:trPr>
          <w:trHeight w:val="30" w:hRule="atLeast"/>
        </w:trPr>
        <w:tc>
          <w:tcPr>
            <w:tcW w:w="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кредиторов (в порядке очередности)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согласно предыдущему утвержденному реестру требований кредиторов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подлежащие изменению либо дополнению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протокола ликвидационной комиссии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 учетом изменений либо дополнений</w:t>
            </w:r>
          </w:p>
        </w:tc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балансового счета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доллары Соединенных Штатов Америки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российские рубли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иностранная валюта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доллары Соединенных Штатов Америки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российские рубли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иностранная валюта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очередь: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1 очереди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очередь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2 очереди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очередь, в том числе: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 оплате труда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оплате труда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 обязательным пенсионным взносам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обязательным пенсионным взносам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 социальным отчислениям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социальным отчислениям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Вознаграждения по авторским договорам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вознаграждений по авторским договорам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3 очереди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очередь: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4 очереди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очередь: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5 очереди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очередь: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6 очереди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очередь: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7 очереди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очередь: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8 очереди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очередь: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9 очереди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1+2+3+4+5+6+ 7+8+9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20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"/>
        <w:gridCol w:w="1521"/>
        <w:gridCol w:w="527"/>
        <w:gridCol w:w="860"/>
        <w:gridCol w:w="1196"/>
        <w:gridCol w:w="3692"/>
        <w:gridCol w:w="2095"/>
        <w:gridCol w:w="12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Возникшая разница (между графой 6 или 7 и графой 3 или 4 соответственно)</w:t>
            </w:r>
          </w:p>
        </w:tc>
        <w:tc>
          <w:tcPr>
            <w:tcW w:w="3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внесения изменений и (или) дополнений (в том числе наименования документов)</w:t>
            </w:r>
          </w:p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ответа кредитору о признании его требования</w:t>
            </w:r>
          </w:p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доллары Соединенных Штатов Америки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российские рубли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иностранная валюта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21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последнего листа изменений и (или) дополнений в реестр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требований кредиторов, включенных в промежуточный ликвидационный баланс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ликвидируемой страховой организации, прекращающего деятельность филиала страховой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организации-нерезидента Республики Казахстан делается запись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"Пронумеровано и прошнуровано _____ листов".</w:t>
      </w:r>
    </w:p>
    <w:bookmarkEnd w:id="1037"/>
    <w:bookmarkStart w:name="z1222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Адрес______________________________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(при его наличии)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(при его наличии)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ликвидационной комиссии или лицо, уполномоченное на подписание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отчета ______________________________________________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(при его наличии)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bookmarkEnd w:id="10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изменений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реестр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кредиторов, включенных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промежуточный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ликвидационный баланс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ликвидируемой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прекращающего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филиала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организации-нерезидента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224" w:id="10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Изменения и (или) дополнения в реестр требований кредиторов, включенных</w:t>
      </w:r>
      <w:r>
        <w:br/>
      </w:r>
      <w:r>
        <w:rPr>
          <w:rFonts w:ascii="Times New Roman"/>
          <w:b/>
          <w:i w:val="false"/>
          <w:color w:val="000000"/>
        </w:rPr>
        <w:t>в промежуточный ликвидационный баланс ликвидируемой страховой организации,</w:t>
      </w:r>
      <w:r>
        <w:br/>
      </w:r>
      <w:r>
        <w:rPr>
          <w:rFonts w:ascii="Times New Roman"/>
          <w:b/>
          <w:i w:val="false"/>
          <w:color w:val="000000"/>
        </w:rPr>
        <w:t>прекращающего деятельность филиала страховой организации-нерезидента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(индекс – F21-LKSO, периодичность – в случаях изменений показателей данных)</w:t>
      </w:r>
    </w:p>
    <w:bookmarkEnd w:id="1039"/>
    <w:bookmarkStart w:name="z1225" w:id="10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40"/>
    <w:bookmarkStart w:name="z1226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"Изменения и (или) дополнения в реестр требований кредиторов, включенных в промежуточный ликвидационный баланс ликвидируемой страховой организации, прекращающего деятельность филиала страховой организации-нерезидента Республики Казахстан" (далее - Форма).</w:t>
      </w:r>
    </w:p>
    <w:bookmarkEnd w:id="1041"/>
    <w:bookmarkStart w:name="z1227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разработана в соответствии с подпунктом 2) пункта 1 статьи 73 Закона Республики Казахстан от 18 декабря 2000 года "О страховой деятельности".</w:t>
      </w:r>
    </w:p>
    <w:bookmarkEnd w:id="1042"/>
    <w:bookmarkStart w:name="z1228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Сбор, обработка и защита персональных данных при заполнении Формы осуществляются в соответствии с Законом Республики Казахстан от 21 мая 2013 года "О персональных данных и их защите".</w:t>
      </w:r>
    </w:p>
    <w:bookmarkEnd w:id="1043"/>
    <w:bookmarkStart w:name="z1229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представляется в уполномоченный орган по регулированию, контролю и надзору финансового рынка и финансовых организаций при наличии изменений и (или) дополнений в реестр требований кредиторов, включенных в промежуточный ликвидационный баланс.</w:t>
      </w:r>
    </w:p>
    <w:bookmarkEnd w:id="1044"/>
    <w:bookmarkStart w:name="z1230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в Форме указываются в национальной и иностранной валютах.</w:t>
      </w:r>
    </w:p>
    <w:bookmarkEnd w:id="1045"/>
    <w:bookmarkStart w:name="z1231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подписывают председатель ликвидационной комиссии, главный бухгалтер или лица, уполномоченные ими на подписание отчета, и исполнитель.</w:t>
      </w:r>
    </w:p>
    <w:bookmarkEnd w:id="1046"/>
    <w:bookmarkStart w:name="z1232" w:id="10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047"/>
    <w:bookmarkStart w:name="z1233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указывается наименование кредиторов (в порядке очередности).</w:t>
      </w:r>
    </w:p>
    <w:bookmarkEnd w:id="1048"/>
    <w:bookmarkStart w:name="z1234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графах 3 и 4 указывается сумма согласно предыдущему утвержденному реестру требований кредиторов в национальной и иностранной валютах.</w:t>
      </w:r>
    </w:p>
    <w:bookmarkEnd w:id="1049"/>
    <w:bookmarkStart w:name="z1235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указываются номер и дата протокола ликвидационной комиссии касательно требований, подлежащих изменению либо дополнению.</w:t>
      </w:r>
    </w:p>
    <w:bookmarkEnd w:id="1050"/>
    <w:bookmarkStart w:name="z1236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графах 6 и 7 указывается сумма с учетом изменений либо дополнений в национальной и иностранной валютах.</w:t>
      </w:r>
    </w:p>
    <w:bookmarkEnd w:id="1051"/>
    <w:bookmarkStart w:name="z1237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8 указывается номер балансового счета.</w:t>
      </w:r>
    </w:p>
    <w:bookmarkEnd w:id="1052"/>
    <w:bookmarkStart w:name="z1238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графах 9 и 10 указывается возникшая разница между требованиями, подлежащими изменению либо дополнению, и суммой согласно предыдущему утвержденному реестру требований кредиторов в национальной и иностранной валютах.</w:t>
      </w:r>
    </w:p>
    <w:bookmarkEnd w:id="1053"/>
    <w:bookmarkStart w:name="z1239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11 указывается основание внесения изменений и (или) дополнений (в том числе наименования документов).</w:t>
      </w:r>
    </w:p>
    <w:bookmarkEnd w:id="1054"/>
    <w:bookmarkStart w:name="z1240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12 указываются дата и номер ответа кредитору о признании его требования.</w:t>
      </w:r>
    </w:p>
    <w:bookmarkEnd w:id="1055"/>
    <w:bookmarkStart w:name="z1241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13 указывается иная дополнительная информация по изменениям и (или) дополнениям в реестр требований кредиторов, включенных в промежуточный ликвидационный баланс страховой организации.</w:t>
      </w:r>
    </w:p>
    <w:bookmarkEnd w:id="10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65</w:t>
            </w:r>
          </w:p>
        </w:tc>
      </w:tr>
    </w:tbl>
    <w:bookmarkStart w:name="z1244" w:id="10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057"/>
    <w:bookmarkStart w:name="z1245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 контролю и надзору финансового рынка и финансовых организаций</w:t>
      </w:r>
    </w:p>
    <w:bookmarkEnd w:id="1058"/>
    <w:bookmarkStart w:name="z1246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www.gov.kz/memleket/entities/ardfm</w:t>
      </w:r>
    </w:p>
    <w:bookmarkEnd w:id="1059"/>
    <w:bookmarkStart w:name="z1247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и (или) дополнения в реестр требований кредиторов, включенных в промежуточный ликвидационный баланс ликвидируемой перестраховочной организации, прекращающего деятельность филиала перестраховочной организации-нерезидента Республики Казахстан</w:t>
      </w:r>
    </w:p>
    <w:bookmarkEnd w:id="1060"/>
    <w:bookmarkStart w:name="z1248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F22-LKSO</w:t>
      </w:r>
    </w:p>
    <w:bookmarkEnd w:id="1061"/>
    <w:bookmarkStart w:name="z1249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в случаях изменений показателей данных</w:t>
      </w:r>
    </w:p>
    <w:bookmarkEnd w:id="1062"/>
    <w:bookmarkStart w:name="z1250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за __________ 20__года</w:t>
      </w:r>
    </w:p>
    <w:bookmarkEnd w:id="1063"/>
    <w:bookmarkStart w:name="z1251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ликвидационные комиссии добровольно и принудительно ликвидируемых перестраховочных организаций, добровольно и принудительно прекращающих деятельность филиалов перестраховочной организаций-нерезидентов Республики Казахстан</w:t>
      </w:r>
    </w:p>
    <w:bookmarkEnd w:id="1064"/>
    <w:bookmarkStart w:name="z1252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в течение 5 (пяти) рабочих дней с даты истечения срока составления промежуточного ликвидационного баланса</w:t>
      </w:r>
    </w:p>
    <w:bookmarkEnd w:id="10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"___"___________ 20 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наличии)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55" w:id="10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ликвидируемой перестраховочной организации, прекращающего</w:t>
      </w:r>
      <w:r>
        <w:br/>
      </w:r>
      <w:r>
        <w:rPr>
          <w:rFonts w:ascii="Times New Roman"/>
          <w:b/>
          <w:i w:val="false"/>
          <w:color w:val="000000"/>
        </w:rPr>
        <w:t>деятельность филиала перестраховочной организации-нерезидента Республики Казахстан)</w:t>
      </w:r>
    </w:p>
    <w:bookmarkEnd w:id="10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5622"/>
        <w:gridCol w:w="524"/>
        <w:gridCol w:w="671"/>
        <w:gridCol w:w="233"/>
        <w:gridCol w:w="379"/>
        <w:gridCol w:w="525"/>
        <w:gridCol w:w="963"/>
        <w:gridCol w:w="525"/>
        <w:gridCol w:w="671"/>
        <w:gridCol w:w="233"/>
        <w:gridCol w:w="379"/>
        <w:gridCol w:w="525"/>
        <w:gridCol w:w="526"/>
      </w:tblGrid>
      <w:tr>
        <w:trPr>
          <w:trHeight w:val="30" w:hRule="atLeast"/>
        </w:trPr>
        <w:tc>
          <w:tcPr>
            <w:tcW w:w="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кредиторов (в порядке очередности)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согласно предыдущему утвержденному реестру требований кредиторов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подлежащие изменению либо дополнению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протокола ликвидационной комиссии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 учетом изменений либо дополнений</w:t>
            </w:r>
          </w:p>
        </w:tc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балансового счета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доллары Соединенных Штатов Америки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российские рубли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иностранная валюта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доллары Соединенных Штатов Америки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российские рубли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иностранная валюта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очередь: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1 очереди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очередь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2 очереди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очередь, в том числе: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 оплате труда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оплате труда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 обязательным пенсионным взносам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обязательным пенсионным взносам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 социальным отчислениям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социальным отчислениям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Вознаграждения по авторским договорам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вознаграждений по авторским договорам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3 очереди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очередь: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4 очереди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очередь: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5 очереди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очередь: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6 очереди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очередь: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7 очереди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1+2+3+4+5+6+ 7+8+9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56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7"/>
        <w:gridCol w:w="1558"/>
        <w:gridCol w:w="540"/>
        <w:gridCol w:w="881"/>
        <w:gridCol w:w="1224"/>
        <w:gridCol w:w="3485"/>
        <w:gridCol w:w="2146"/>
        <w:gridCol w:w="12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Возникшая разница (между графой 6 или 7 и графой 3 или 4 соответственно)</w:t>
            </w:r>
          </w:p>
        </w:tc>
        <w:tc>
          <w:tcPr>
            <w:tcW w:w="3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внесения изменений и (или) дополнений (в том числе наименования документов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ответа кредитору о признании его требования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доллары Соединенных Штатов Америки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российские рубли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иностранная валюта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57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последнего листа изменений и (или) дополнений в реестр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требований кредиторов, включенных в промежуточный ликвидационный баланс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ликвидируемой перестраховочной организации, прекращающего деятельность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перестраховочной организации-нерезидента Республики Казахстан делается запись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"Пронумеровано и прошнуровано _____ листов".</w:t>
      </w:r>
    </w:p>
    <w:bookmarkEnd w:id="1068"/>
    <w:bookmarkStart w:name="z1258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(при его наличии)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ликвидационной комиссии или лицо, уполномоченное на подписание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отчета ___________________________________________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(при его наличии)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bookmarkEnd w:id="10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изменений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реестр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кредиторов, включенных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промежуточный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ликвидационный баланс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ликвидируемой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перестраховочной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прекращающего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 перестраховочной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организации-нерезидента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260" w:id="10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Изменения и (или) дополнения в реестр требований кредиторов, включенных</w:t>
      </w:r>
      <w:r>
        <w:br/>
      </w:r>
      <w:r>
        <w:rPr>
          <w:rFonts w:ascii="Times New Roman"/>
          <w:b/>
          <w:i w:val="false"/>
          <w:color w:val="000000"/>
        </w:rPr>
        <w:t>в промежуточный ликвидационный баланс ликвидируемой перестраховочной</w:t>
      </w:r>
      <w:r>
        <w:br/>
      </w:r>
      <w:r>
        <w:rPr>
          <w:rFonts w:ascii="Times New Roman"/>
          <w:b/>
          <w:i w:val="false"/>
          <w:color w:val="000000"/>
        </w:rPr>
        <w:t>организации, прекращающего деятельность филиала перестраховочной</w:t>
      </w:r>
      <w:r>
        <w:br/>
      </w:r>
      <w:r>
        <w:rPr>
          <w:rFonts w:ascii="Times New Roman"/>
          <w:b/>
          <w:i w:val="false"/>
          <w:color w:val="000000"/>
        </w:rPr>
        <w:t>организации-нерезидента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(индекс – F22-LKSO, периодичность – в случаях изменений показателей данных)</w:t>
      </w:r>
    </w:p>
    <w:bookmarkEnd w:id="1070"/>
    <w:bookmarkStart w:name="z1261" w:id="10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71"/>
    <w:bookmarkStart w:name="z1262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"Изменения и (или) дополнения в реестр требований кредиторов, включенных в промежуточный ликвидационный баланс ликвидируемой перестраховочной организации, прекращающего деятельность филиала перестраховочной организации-нерезидента Республики Казахстан" (далее - Форма).</w:t>
      </w:r>
    </w:p>
    <w:bookmarkEnd w:id="1072"/>
    <w:bookmarkStart w:name="z1263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разработана в соответствии с подпунктом 2) пункта 1 статьи 73 Закона Республики Казахстан от 18 декабря 2000 года "О страховой деятельности".</w:t>
      </w:r>
    </w:p>
    <w:bookmarkEnd w:id="1073"/>
    <w:bookmarkStart w:name="z1264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Сбор, обработка и защита персональных данных при заполнении Формы осуществляются в соответствии с Законом Республики Казахстан от 21 мая 2013 года "О персональных данных и их защите".</w:t>
      </w:r>
    </w:p>
    <w:bookmarkEnd w:id="1074"/>
    <w:bookmarkStart w:name="z1265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представляется в уполномоченный орган по регулированию, контролю и надзору финансового рынка и финансовых организаций при наличии изменений и (или) дополнений в реестр требований кредиторов, включенных в промежуточный ликвидационный баланс.</w:t>
      </w:r>
    </w:p>
    <w:bookmarkEnd w:id="1075"/>
    <w:bookmarkStart w:name="z1266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в Форме указываются в национальной и иностранной валютах.</w:t>
      </w:r>
    </w:p>
    <w:bookmarkEnd w:id="1076"/>
    <w:bookmarkStart w:name="z1267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подписывают председатель ликвидационной комиссии, главный бухгалтер или лица, уполномоченные ими на подписание отчета, и исполнитель.</w:t>
      </w:r>
    </w:p>
    <w:bookmarkEnd w:id="1077"/>
    <w:bookmarkStart w:name="z1268" w:id="10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078"/>
    <w:bookmarkStart w:name="z1269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указывается наименование кредиторов (в порядке очередности).</w:t>
      </w:r>
    </w:p>
    <w:bookmarkEnd w:id="1079"/>
    <w:bookmarkStart w:name="z1270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графах 3 и 4 указывается сумма согласно предыдущему утвержденному реестру требований кредиторов в национальной и иностранной валютах.</w:t>
      </w:r>
    </w:p>
    <w:bookmarkEnd w:id="1080"/>
    <w:bookmarkStart w:name="z1271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указываются номер и дата протокола ликвидационной комиссии касательно требований, подлежащих изменению либо дополнению.</w:t>
      </w:r>
    </w:p>
    <w:bookmarkEnd w:id="1081"/>
    <w:bookmarkStart w:name="z1272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графах 6 и 7 указывается сумма с учетом изменений либо дополнений в национальной и иностранной валютах.</w:t>
      </w:r>
    </w:p>
    <w:bookmarkEnd w:id="1082"/>
    <w:bookmarkStart w:name="z1273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8 указывается номер балансового счета.</w:t>
      </w:r>
    </w:p>
    <w:bookmarkEnd w:id="1083"/>
    <w:bookmarkStart w:name="z1274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графах 9 и 10 указывается возникшая разница между требованиями, подлежащими изменению либо дополнению, и суммой согласно предыдущему утвержденному реестру требований кредиторов в национальной и иностранной валютах.</w:t>
      </w:r>
    </w:p>
    <w:bookmarkEnd w:id="1084"/>
    <w:bookmarkStart w:name="z1275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11 указывается основание внесения изменений и (или) дополнений (в том числе наименования документов).</w:t>
      </w:r>
    </w:p>
    <w:bookmarkEnd w:id="1085"/>
    <w:bookmarkStart w:name="z1276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12 указываются дата и номер ответа кредитору о признании его требования.</w:t>
      </w:r>
    </w:p>
    <w:bookmarkEnd w:id="1086"/>
    <w:bookmarkStart w:name="z1277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13 указывается иная дополнительная информация по изменениям и (или) дополнениям в реестр требований кредиторов, включенных в промежуточный ликвидационный баланс перестраховочной организации.</w:t>
      </w:r>
    </w:p>
    <w:bookmarkEnd w:id="10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65</w:t>
            </w:r>
          </w:p>
        </w:tc>
      </w:tr>
    </w:tbl>
    <w:bookmarkStart w:name="z1280" w:id="10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088"/>
    <w:bookmarkStart w:name="z1281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 контролю и надзору финансового рынка и финансовых организаций</w:t>
      </w:r>
    </w:p>
    <w:bookmarkEnd w:id="1089"/>
    <w:bookmarkStart w:name="z1282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www.gov.kz/memleket/entities/ardfm</w:t>
      </w:r>
    </w:p>
    <w:bookmarkEnd w:id="1090"/>
    <w:bookmarkStart w:name="z1283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Ликвидационный баланс ликвидируемой страховой (перестраховочной) организации</w:t>
      </w:r>
    </w:p>
    <w:bookmarkEnd w:id="1091"/>
    <w:bookmarkStart w:name="z1284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F23-LKSO</w:t>
      </w:r>
    </w:p>
    <w:bookmarkEnd w:id="1092"/>
    <w:bookmarkStart w:name="z1285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разовая</w:t>
      </w:r>
    </w:p>
    <w:bookmarkEnd w:id="1093"/>
    <w:bookmarkStart w:name="z1286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за __________ 20__года</w:t>
      </w:r>
    </w:p>
    <w:bookmarkEnd w:id="1094"/>
    <w:bookmarkStart w:name="z1287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ликвидационные комиссии добровольно и принудительно ликвидируемых страховых (перестраховочных) организаций</w:t>
      </w:r>
    </w:p>
    <w:bookmarkEnd w:id="1095"/>
    <w:bookmarkStart w:name="z1288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после проведения ликвидационной комиссией мероприятий по завершению дел страховой (перестраховочной) организации</w:t>
      </w:r>
    </w:p>
    <w:bookmarkEnd w:id="10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0"/>
        <w:gridCol w:w="5480"/>
      </w:tblGrid>
      <w:tr>
        <w:trPr>
          <w:trHeight w:val="30" w:hRule="atLeast"/>
        </w:trPr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"____"_______________20__года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  <w:bookmarkEnd w:id="1097"/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"УТВЕРЖДЕН"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"___"___________20__года</w:t>
            </w:r>
          </w:p>
          <w:bookmarkEnd w:id="1098"/>
        </w:tc>
      </w:tr>
    </w:tbl>
    <w:bookmarkStart w:name="z1293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ликвидируемой страховой (перестраховочной) организации)</w:t>
      </w:r>
    </w:p>
    <w:bookmarkEnd w:id="10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6"/>
        <w:gridCol w:w="5857"/>
        <w:gridCol w:w="2277"/>
      </w:tblGrid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строки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Уставный капитал, в том числе: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простые акции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привилегированные акции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 прошлых лет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95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Адрес______________________________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(при его наличии)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(при его наличии)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ликвидационной комиссии или лицо, уполномоченное на подписание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отчета _____________________________________________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(при его наличии)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bookmarkEnd w:id="1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ликвидационного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баланса ликвидируемой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</w:tbl>
    <w:bookmarkStart w:name="z1297" w:id="1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Ликвидационный баланс ликвидируемой страховой (перестраховочной) организации</w:t>
      </w:r>
      <w:r>
        <w:br/>
      </w:r>
      <w:r>
        <w:rPr>
          <w:rFonts w:ascii="Times New Roman"/>
          <w:b/>
          <w:i w:val="false"/>
          <w:color w:val="000000"/>
        </w:rPr>
        <w:t>(индекс – F23-LKSO, периодичность – разовая)</w:t>
      </w:r>
    </w:p>
    <w:bookmarkEnd w:id="1101"/>
    <w:bookmarkStart w:name="z1298" w:id="1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02"/>
    <w:bookmarkStart w:name="z1299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"Ликвидационный баланс ликвидируемой страховой (перестраховочной) организации" (далее - Форма).</w:t>
      </w:r>
    </w:p>
    <w:bookmarkEnd w:id="1103"/>
    <w:bookmarkStart w:name="z1300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разработана в соответствии с подпунктом 2) пункта 1 статьи 73 Закона Республики Казахстан от 18 декабря 2000 года "О страховой деятельности".</w:t>
      </w:r>
    </w:p>
    <w:bookmarkEnd w:id="1104"/>
    <w:bookmarkStart w:name="z1301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Сбор, обработка и защита персональных данных при заполнении Формы осуществляются в соответствии с Законом Республики Казахстан от 21 мая 2013 года "О персональных данных и их защите".</w:t>
      </w:r>
    </w:p>
    <w:bookmarkEnd w:id="1105"/>
    <w:bookmarkStart w:name="z1302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Ликвидационный баланс страховой (перестраховочной) организации составляется после проведения ликвидационной комиссией в полном объеме мероприятий по завершению дел страховой (перестраховочной) организации.</w:t>
      </w:r>
    </w:p>
    <w:bookmarkEnd w:id="1106"/>
    <w:bookmarkStart w:name="z1303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1107"/>
    <w:bookmarkStart w:name="z1304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подписывают председатель ликвидационной комиссии, главный бухгалтер или лица, уполномоченные ими на подписание отчета, и исполнитель.</w:t>
      </w:r>
    </w:p>
    <w:bookmarkEnd w:id="1108"/>
    <w:bookmarkStart w:name="z1305" w:id="1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109"/>
    <w:bookmarkStart w:name="z1306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заполнении ликвидационного баланса добровольно ликвидируемой страховой (перестраховочной) организации гриф "согласовано" не заполняется.</w:t>
      </w:r>
    </w:p>
    <w:bookmarkEnd w:id="1110"/>
    <w:bookmarkStart w:name="z1307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указывается наименование статьи ликвидационного баланса.</w:t>
      </w:r>
    </w:p>
    <w:bookmarkEnd w:id="1111"/>
    <w:bookmarkStart w:name="z1308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указывается сумма статей ликвидационного баланса.</w:t>
      </w:r>
    </w:p>
    <w:bookmarkEnd w:id="1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65</w:t>
            </w:r>
          </w:p>
        </w:tc>
      </w:tr>
    </w:tbl>
    <w:bookmarkStart w:name="z1311" w:id="1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113"/>
    <w:bookmarkStart w:name="z1312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 контролю и надзору финансового рынка и финансовых организаций</w:t>
      </w:r>
    </w:p>
    <w:bookmarkEnd w:id="1114"/>
    <w:bookmarkStart w:name="z1313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www.gov.kz/memleket/entities/ardfm</w:t>
      </w:r>
    </w:p>
    <w:bookmarkEnd w:id="1115"/>
    <w:bookmarkStart w:name="z1314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Ликвидационный отчет об активах и обязательствах прекращающего деятельность филиала страховой (перестраховочной) организации-нерезидента Республики Казахстан</w:t>
      </w:r>
    </w:p>
    <w:bookmarkEnd w:id="1116"/>
    <w:bookmarkStart w:name="z1315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F24-LKSO</w:t>
      </w:r>
    </w:p>
    <w:bookmarkEnd w:id="1117"/>
    <w:bookmarkStart w:name="z1316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разовая</w:t>
      </w:r>
    </w:p>
    <w:bookmarkEnd w:id="1118"/>
    <w:bookmarkStart w:name="z1317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за __________ 20__года</w:t>
      </w:r>
    </w:p>
    <w:bookmarkEnd w:id="1119"/>
    <w:bookmarkStart w:name="z1318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ликвидационные комиссии добровольно и принудительно прекращающих деятельность филиалов страховых (перестраховочной) организаций-нерезидентов Республики Казахстан</w:t>
      </w:r>
    </w:p>
    <w:bookmarkEnd w:id="1120"/>
    <w:bookmarkStart w:name="z1319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после проведения ликвидационной комиссией мероприятий по завершению дел прекращающего деятельность филиала страховой (перестраховочной) организации-нерезидента Республики Казахстан</w:t>
      </w:r>
    </w:p>
    <w:bookmarkEnd w:id="1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21" w:id="1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прекращающего деятельность филиала страховой</w:t>
      </w:r>
      <w:r>
        <w:br/>
      </w:r>
      <w:r>
        <w:rPr>
          <w:rFonts w:ascii="Times New Roman"/>
          <w:b/>
          <w:i w:val="false"/>
          <w:color w:val="000000"/>
        </w:rPr>
        <w:t>(перестраховочной) организации-нерезидента Республики Казахстан)</w:t>
      </w:r>
    </w:p>
    <w:bookmarkEnd w:id="1122"/>
    <w:bookmarkStart w:name="z1322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1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5"/>
        <w:gridCol w:w="3752"/>
        <w:gridCol w:w="3753"/>
      </w:tblGrid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строки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головного офиса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деятельности филиала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23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Адрес_______________________________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(при его наличии)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(при его наличии)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ликвидационной комиссии или лицо, уполномоченное на подписание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отчета _______________________________________________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(при его наличии)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bookmarkEnd w:id="1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ликвидационного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активах и обязательствах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прекращающего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организации-нерезидента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325" w:id="1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Ликвидационный отчет об активах и обязательствах прекращающего деятельность</w:t>
      </w:r>
      <w:r>
        <w:br/>
      </w:r>
      <w:r>
        <w:rPr>
          <w:rFonts w:ascii="Times New Roman"/>
          <w:b/>
          <w:i w:val="false"/>
          <w:color w:val="000000"/>
        </w:rPr>
        <w:t>филиала страховой (перестраховочной) организации-нерезидента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(индекс – F24-LKSO, периодичность – разовая)</w:t>
      </w:r>
    </w:p>
    <w:bookmarkEnd w:id="1125"/>
    <w:bookmarkStart w:name="z1326" w:id="1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26"/>
    <w:bookmarkStart w:name="z1327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"Ликвидационного отчета об активах и обязательствах прекращающего деятельность филиала страховой (перестраховочной) организации-нерезидента Республики Казахстан" (далее - Форма).</w:t>
      </w:r>
    </w:p>
    <w:bookmarkEnd w:id="1127"/>
    <w:bookmarkStart w:name="z1328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разработана в соответствии с подпунктом 2) пункта 1 статьи 73 Закона Республики Казахстан от 18 декабря 2000 года "О страховой деятельности".</w:t>
      </w:r>
    </w:p>
    <w:bookmarkEnd w:id="1128"/>
    <w:bookmarkStart w:name="z1329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Сбор, обработка и защита персональных данных при заполнении Формы осуществляются в соответствии с Законом Республики Казахстан от 21 мая 2013 года "О персональных данных и их защите".</w:t>
      </w:r>
    </w:p>
    <w:bookmarkEnd w:id="1129"/>
    <w:bookmarkStart w:name="z1330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Ликвидационный отчет об активах и обязательствах прекращающего деятельность филиала страховой (перестраховочной) организации-нерезидента Республики Казахстан составляется после проведения ликвидационной комиссией в полном объеме мероприятий по завершению дел страховой (перестраховочной) организации.</w:t>
      </w:r>
    </w:p>
    <w:bookmarkEnd w:id="1130"/>
    <w:bookmarkStart w:name="z1331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1131"/>
    <w:bookmarkStart w:name="z1332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подписывают председатель ликвидационной комиссии, главный бухгалтер или лица, уполномоченные ими на подписание отчета, и исполнитель.</w:t>
      </w:r>
    </w:p>
    <w:bookmarkEnd w:id="1132"/>
    <w:bookmarkStart w:name="z1333" w:id="1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133"/>
    <w:bookmarkStart w:name="z1334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указывается наименование статьи ликвидационного отчета об активах и обязательствах.</w:t>
      </w:r>
    </w:p>
    <w:bookmarkEnd w:id="1134"/>
    <w:bookmarkStart w:name="z1335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указывается сумма статей ликвидационного отчета об активах и обязательствах.</w:t>
      </w:r>
    </w:p>
    <w:bookmarkEnd w:id="1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</w:t>
            </w:r>
          </w:p>
        </w:tc>
      </w:tr>
    </w:tbl>
    <w:bookmarkStart w:name="z1339" w:id="1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подлежащих обязательному хранению, и сроки их хранения профессиональными участниками страхового рынка (страховые брокеры, филиалы страхового брокера-нерезидента Республики Казахстан)</w:t>
      </w:r>
    </w:p>
    <w:bookmarkEnd w:id="1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7697"/>
        <w:gridCol w:w="1277"/>
        <w:gridCol w:w="2718"/>
      </w:tblGrid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пункта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документа (в том числе электронные документы, удостоверенные электронной цифровой подписью)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 документа в исполнительном органе страхового брокера, филиала страхового брокера-нерезидента Республики Казахстан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системы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Распорядительная деятельность</w:t>
            </w:r>
          </w:p>
          <w:bookmarkEnd w:id="1137"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Протоколы, стенограммы (аудиовизуальные записи) заседаний руководителя страхового брокера, филиала страхового брокера-нерезидента Республики Казахстан документы к ним (справки, заключения, доклады, информации, докладные записки, сводки, выписки и другие документы)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Правила, положения, инструкции, методические указания, рекомендации, разработанные страховым брокером, филиалом страхового брокера-нерезидента Республики Казахстан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Приказы, распоряжения руководителя страхового брокера, филиала страхового брокера-нерезидента Республики Казахстан и документы к ним (справки, сводки, информации, докладные записки и другие документы):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основной деятельности (за исключением нормативных правовых приказов);</w:t>
            </w:r>
          </w:p>
          <w:bookmarkEnd w:id="1138"/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*Направленные для сведения – до минования надобности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личному составу (подтверждающие трудовую деятельность работников), по аттестации, повышению квалификации, присвоению званий (чинов), изменению фамилий, поощрению, награждению, оплате труда, премированию, выплатам, пособиям, отпускам работников с тяжелыми, вредными (особо вредными) и опасными (особо опасными) условиями труда, ежегодным трудовым отпускам, социальным отпускам, длительным зарубежным командировкам, командировкам работников с тяжелыми, вредными (особо вредными) и опасными (особо опасными) условиями труда;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 ЭПК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организационно-распорядительным и административно-хозяйственным вопросам;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 краткосрочным внутриреспубликанским и зарубежным командировкам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применению правил, положений, инструкций, методических указаний, рекомендаций и стандартов менеджмента качества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государственными органами, органами местного государственного управления по основным (отраслевым, профильным) направлениям деятельности страхового брокера, филиала страхового брокера-нерезидента Республики Казахстан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другими организациями по основным (отраслевым, профильным) направлениям деятельности страхового брокера, филиала страхового брокера-нерезидента Республики Казахстан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Контроль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ревизий и проверок деятельности страхового брокера, филиала страхового брокера-нерезидента Республики Казахстан, проводимых уполномоченными государственными органами, аудиторскими организациями (доклады, докладные записки, справки, акты, заключения, отчеты, возражения, переписка)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учета проведенных ревизий (проверок) и контроля за исполнением решений, принятых по результатам осуществленных ревизий (проверок)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выполнении предложений по результатам проверок, ревизий (докладные записки, отчеты, справки, переписка)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 физических и юридических лиц, документы (справки, сведения, переписка и другие документы) по исполнению: 1) содержащие предложения творческого характера, сведения о серьезных недостатках, фактах коррупции и злоупотреблениях;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личного характера;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ЭПК*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*В случае неоднократного обращения – 5 лет после последнего рассмотрения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оперативного характера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(докладные записки, справки, сводки, сведения, обзоры, аналитические справки, переписка) о состоянии работы по рассмотрению обращений физических и юридических лиц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журналы, карточки (базы данных) учета приема физических лиц, представителей юридических лиц, регистрации и контроля исполнения обращений физических и юридических лиц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Организационные основы управления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Учредительные документы страхового брокера, филиала страхового брокера-нерезидента Республики Казахстан, (учредительный договор, устав, дополнения и изменения к ним, положения, регистрационные свидетельства и другие документы)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Лицензия, выданная страховому брокеру, филиалу страхового брокера-нерезидента Республики Казахстан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лишения лицензии*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лишения передаются в уполномоченный орган по регулированию, контролю и надзору финансового рынка и финансовых организаций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положений, уставов, документы (справки, докладные записки, предложения) по их разработке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утверждения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расписания страхового брокера, филиала страхового брокера-нерезидента Республики Казахстан, изменения к штатным расписаниям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инструкции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замены новыми</w:t>
            </w:r>
          </w:p>
        </w:tc>
      </w:tr>
      <w:tr>
        <w:trPr>
          <w:trHeight w:val="30" w:hRule="atLeast"/>
        </w:trPr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приема-передачи, приложения к ним, составленные при смене: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руководителя организации;</w:t>
            </w:r>
          </w:p>
          <w:bookmarkEnd w:id="1139"/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должностных, ответственных и материально-ответственных лиц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увольнения материально-ответственного лица</w:t>
            </w:r>
          </w:p>
        </w:tc>
      </w:tr>
      <w:tr>
        <w:trPr>
          <w:trHeight w:val="30" w:hRule="atLeast"/>
        </w:trPr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журналы учета: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экземпляров (копий) документов, содержащих сведения конфиденциального характера;</w:t>
            </w:r>
          </w:p>
          <w:bookmarkEnd w:id="1140"/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снятия грифа (пометки) ограничения доступа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электронных носителей, содержащих сведения конфиденциального характера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 Правовое обеспечение управления и производство по делам административных правонарушениях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 праве собственности на землю, здания, имущество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Постановления, решения, определения, приговоры судов по вопросам деятельности страхового брокера, филиала страхового брокера-нерезидента Республики Казахстан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уполномоченных государственных органов, подтверждающие изъятие документа (дела)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возврата документа, дела или закрытия счета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(соглашения и контракты) об оказании услуг страховому брокеру, филиалу страхового брокера-нерезидента Республики Казахстан, организациями, оказывающими юридические услуги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действия договора, соглашения, контракта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юридической экспертизе договоров (заключения, справки, переписка)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лет*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выполнения всех обязательств по договору и истечения срока его действия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вопросам применения уполномоченным органом по регулированию, контролю и надзору финансового рынка и финансовых организаций, ограниченных мер воздействия и санкций в отношении страхового брокера, филиала страхового брокера-нерезидента Республики Казахстан (докладные записки, справки, переписка)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(протоколы, акты, предписания, переписка и другие документы) по делам об административных правонарушениях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документов, подлинники которых изъяты правоохранительными органами по уголовным и гражданским делам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учета исков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вынесения судами последнего решения по искам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 Документирование, управление документацией и организация архивного хранения документов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Перечни документов с указанием сроков хранения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и примерные номенклатуры дел страхового брокера, филиала страхового брокера-нерезидента Республики Казахстан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 экспертной комиссии и документы к ним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 об экспертной комиссии страхового брокера, филиала страхового брокера-нерезидента Республики Казахстан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 о ведомственном (частном) архиве страхового брокера, филиала страхового брокера-нерезидента Республики Казахстан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 (исторические справки, листы архивных фондов, завершенных в делопроизводстве, акты приема-передачи дел на постоянное хранение в государственный архив, акты о выделении к уничтожению документов, не подлежащих хранению, акты проверок наличия и состояния дел и документов, акты о неисправимых повреждениях дел и другие документы, отражающие работу с архивным фондом) архивного фонда ведомственного (частного) архива страхового брокера, филиала страхового брокера-нерезидента Республики Казахстан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*На постоянное государственное хранение передается при ликвидации организации без правопреемника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ведомственного (частного) архива страхового брокера, филиала страхового брокера-нерезидента Республики Казахстан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*На постоянное государственное хранение передается при ликвидации организации без правопреемника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Картотека по истории страхового брокера, филиала страхового брокера-нерезидента Республики Казахстан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*На постоянное государственное хранение передается при ликвидации организации без правопреемника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Картотека по личному составу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*На постоянное государственное хранение передается при ликвидации организации без правопреемника</w:t>
            </w:r>
          </w:p>
        </w:tc>
      </w:tr>
      <w:tr>
        <w:trPr>
          <w:trHeight w:val="30" w:hRule="atLeast"/>
        </w:trPr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Описи дел*: 1) постоянного хранения (утвержденные);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*Неутвержденные – до минования надобности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личному составу;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временного срока хранения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уничтожения дел</w:t>
            </w:r>
          </w:p>
        </w:tc>
      </w:tr>
      <w:tr>
        <w:trPr>
          <w:trHeight w:val="30" w:hRule="atLeast"/>
        </w:trPr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карточки, журналы регистрации и контроля (электронные данные в автоматизированной информационной системе):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приказов, распоряжений руководителя страхового брокера, филиала страхового брокера-нерезидента Республики Казахстан по основной (профильной) деятельности;</w:t>
            </w:r>
          </w:p>
          <w:bookmarkEnd w:id="1141"/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приказов, распоряжений руководителя страхового брокера, филиала страхового брокера-нерезидента Республики Казахстан по личному составу;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приказов, распоряжений руководителя страхового брокера, филиала страхового брокера-нерезидента Республики Казахстан по организационно-распорядительным и административно-хозяйственным вопросам;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входящих, исходящих и внутренних документов, в том числе по электронной почте, отправлений почты фельдъегерской связью;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исполнения документов;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телеграмм, телефонограмм, факсов, заявок на переговоры;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аудиовизуальных документов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методическим и организационным вопросам ведения делопроизводства и архивного дела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 (заказы) на выдачу документов из ведомственного (частного) архива страхового брокера, филиала страхового брокера-нерезидента Республики Казахстан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Архивные справки, копии архивных документов, выписки из архивных документов, выданные по запросам физических и юридических лиц, документы (заявления, запросы, справки, переписка) к ним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выдачи документов во временное пользование из ведомственного (частного) архива страхового брокера, филиала страхового брокера-нерезидента Республики Казахстан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возвращения документов в ведомственный (частный) архив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учета поступления и выбытия документов из ведомственного (частного) архива страхового брокера, филиала страхового брокера-нерезидента Республики Казахстан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*На постоянное государственное хранение передается при ликвидации организации без правопреемника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регистрации показаний приборов измерения температуры и влажности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Прогнозирование и планирование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Перспективные планы развития страхового брокера, филиала страхового брокера-нерезидента Республики Казахстан документы об их разработке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Оперативные планы страхового брокера, филиала страхового брокера-нерезидента Республики Казахстан: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полугодовые;</w:t>
            </w:r>
          </w:p>
          <w:bookmarkEnd w:id="1142"/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квартальные;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месячные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Бизнес-планы и их экономические обоснования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вопросам прогнозирования и планирования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ЭПК</w:t>
            </w:r>
          </w:p>
          <w:bookmarkEnd w:id="1143"/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Финансирование</w:t>
            </w:r>
          </w:p>
        </w:tc>
      </w:tr>
      <w:tr>
        <w:trPr>
          <w:trHeight w:val="30" w:hRule="atLeast"/>
        </w:trPr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Сметы по бюджету, специальным и прочим средствам страхового брокера, филиала страхового брокера-нерезидента Республики Казахстан: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годовые;</w:t>
            </w:r>
          </w:p>
          <w:bookmarkEnd w:id="1144"/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квартальные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отсутствии годовых - постоянно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вопросам финансирования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ЭПК</w:t>
            </w:r>
          </w:p>
          <w:bookmarkEnd w:id="1145"/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исполнения сметы затрат страхового брокера, филиала страхового брокера-нерезидента Республики Казахстан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Учет и отчетность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Оперативный и статистический учет и отчетность</w:t>
            </w:r>
          </w:p>
          <w:bookmarkEnd w:id="1146"/>
        </w:tc>
      </w:tr>
      <w:tr>
        <w:trPr>
          <w:trHeight w:val="30" w:hRule="atLeast"/>
        </w:trPr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0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статистические, статистические сведения и таблицы по всем основным (профильным) направлениям и видам деятельности страхового брокера, филиала страхового брокера-нерезидента Республики Казахстан документы (информации, докладные записки и другие документы) к ним: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сводные годовые и с большей периодичностью;</w:t>
            </w:r>
          </w:p>
          <w:bookmarkEnd w:id="1147"/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годовые и с большей периодичностью;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полугодовые;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отсутствии годовых - постоянно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квартальные;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отсутствии годовых, полугодовых - постоянно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месячные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год*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отсутствии годовых, полугодовых, квартальных - постоянно</w:t>
            </w:r>
          </w:p>
        </w:tc>
      </w:tr>
      <w:tr>
        <w:trPr>
          <w:trHeight w:val="30" w:hRule="atLeast"/>
        </w:trPr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по отчетам: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годовым;</w:t>
            </w:r>
          </w:p>
          <w:bookmarkEnd w:id="1148"/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квартальным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отсутствии годовых - постоянно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предоставлении отчетов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 Бухгалтерский учет и отчетность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Годовые сметы расходов организации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об исполнении годовых смет расходов организации: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месту составления;</w:t>
            </w:r>
          </w:p>
          <w:bookmarkEnd w:id="1149"/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представленные филиалами, представительствами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отчетности страхового брокера, отчетность по данным бухгалтерского учета филиала страхового брокера-нерезидента Республики Казахстан и документы к ним (пояснительные записки, приложения, специализированные формы, аудиторские заключения):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годовые;</w:t>
            </w:r>
          </w:p>
          <w:bookmarkEnd w:id="1150"/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квартальные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в уполномоченные государственные органы: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годовые;</w:t>
            </w:r>
          </w:p>
          <w:bookmarkEnd w:id="1151"/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квартальные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по исчислению и уплате налогов и других обязательных платежей в бюджет: 1) годовые;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квартальные;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месячные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таблицы по разработке и анализу годовых финансовых отчетностей, отчетностей по данным бухгалтерского учета и иных отчетностей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Передаточные акты, разделительные, ликвидационные балансы, пояснительные записки, приложения к ним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Лицевые счета руководителей и работников страхового брокера, филиала страхового брокера-нерезидента Республики Казахстан (книги начисления заработной платы):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работников;</w:t>
            </w:r>
          </w:p>
          <w:bookmarkEnd w:id="1152"/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 ЭПК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получателей пенсий, специальных государственных и иных пособий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прекращения выплаты пособий и пенсий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Расчетные (расчетно-платежные) ведомости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отсутствии лицевых счетов - 75 лет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Списки физических лиц и платежные поручения по перечислению обязательных пенсионных взносов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75 лет 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Списки работников и платежные поручения по перечислению обязательных социальных отчислений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учете фондов, лимитов заработной платы и контроле за их распределением, о расчетах по перерасходу и задолженности по заработной плате, об удержании из заработной платы, из средств социального страхования, о выплате отпускных и выходных пособий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 зданий, сооружений и оборудования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*Паспорта зданий и сооружений - памятников архитектуры, находящихся под охраной государства - постоянно.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ликвидации основных средств (активов)</w:t>
            </w:r>
          </w:p>
          <w:bookmarkEnd w:id="1153"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выплате пенсий, пособий по листкам нетрудоспособности по социальному страхованию, исполнительные листы, переписка по различным удержаниям из заработной платы (решения судов, отчеты, заключения)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документы и приложения к ним, зафиксировавшие факт совершения хозяйственной операции и явившиеся основанием для бухгалтерских записей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проведения проверки (ревизии)</w:t>
            </w:r>
          </w:p>
        </w:tc>
      </w:tr>
      <w:tr>
        <w:trPr>
          <w:trHeight w:val="30" w:hRule="atLeast"/>
        </w:trPr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инвентаризации (протоколы, описи, акты, инвентарные номера):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зданий, сооружений;</w:t>
            </w:r>
          </w:p>
          <w:bookmarkEnd w:id="1154"/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имущества и товарно-материальных ценностей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проведения проверки (ревизии)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(справки, акты, обязательства, переписка) о недостачах, растратах, хищениях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лет ЭПК 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(планы, отчеты, протоколы, акты, справки, докладные записки, переписка) о проведении документальных ревизий финансово-хозяйственной деятельности, контрольно-ревизионной работы, аудиторских проверок, в том числе проверки кассы, правильности взимания налогов и других проверок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проведения проверки (ревизии)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Договоры, соглашения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указанные в пунктах настоящего Перечня.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истечения срока действия договора, соглашения</w:t>
            </w:r>
          </w:p>
          <w:bookmarkEnd w:id="1155"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 полной материальной ответственности материально ответственного лица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увольнения материально-ответственного лица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Доверенности на получение денежных сумм и товарно-материальных ценностей (в том числе аннулированные доверенности)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Доверенности на получение сумм денег и товарно-материальных ценностей (в том числе аннулированные)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проведения проверки (ревизии)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регистры (книга "Журнал-главная", журналы учета ордеров, таблицы)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проведения проверки (ревизии)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уполномоченным органом по регулированию, контролю и надзору финансового рынка и финансовых организаций об утверждении и уточнении финансовой отчетности, отчетности по данным бухгалтерского учета и иной отчетности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об утверждении и уточнении балансов, отчетов об активах и обязательств и отчетов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Образцы подписей материально-ответственных лиц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надобности*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менее 5 лет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листы работников (исполнительные документы)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надобности*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менее 5 лет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Справки, представляемые в бухгалтерию на оплату учебных отпусков, получение льгот по налогам и другие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надобности*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менее 5 лет</w:t>
            </w:r>
          </w:p>
        </w:tc>
      </w:tr>
      <w:tr>
        <w:trPr>
          <w:trHeight w:val="30" w:hRule="atLeast"/>
        </w:trPr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журналы, карточки учета: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основных средств (зданий, сооружений), иного имущества, обязательств;</w:t>
            </w:r>
          </w:p>
          <w:bookmarkEnd w:id="1156"/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договоров, актов о приеме-передаче имущества;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приходно-расходных кассовых документов (счетов, платежных поручений);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хозяйственного имущества (материальных ценностей);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исполнительных листов;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сумм доходов и подоходного налога работников;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депонированной заработной платы;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доверенностей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журналы, карточки учета: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основных средств (зданий, сооружений), иного имущества, обязательств;</w:t>
            </w:r>
          </w:p>
          <w:bookmarkEnd w:id="1157"/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договоров, актов о приеме-передаче имущества;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приходно-расходных кассовых документов (счетов, платежных поручений);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хозяйственного имущества (материальных ценностей);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исполнительных листов;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сумм доходов и подоходного налога работников;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депонированной заработной платы;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доверенностей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Трудовые отношения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Годовые отчеты: по труду, численности работников, их перемещениями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Утвержденные годовые фонды заработной платы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(справки, сводки, ведомости) по учету наличия, движения, комплектования, использования трудовых ресурсов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(справки, списки, переписка) о премировании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об упорядочении и установлении размеров заработной платы, начислении премий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применении различных форм оплаты труда, установлении должностных окладов, применении тарифных сеток, регулировании и расходовании фонда заработной платы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Кадровое обеспечение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заседаний, постановления (решения) аттестационных, квалификационных, тарификационных комиссий, документы (протоколы счетных комиссий, бюллетени тайного голосования) к ним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 ЭПК*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*На предприятиях с тяжелыми, вредными и опасными условиями труда - 75 лет ЭПК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Перечни должностей страхового брокера, филиала страхового брокера-нерезидента Республики Казахстан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(штатно-списочный состав) работников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Списки лиц, получающих персональные ставки и оклады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лет*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отсутствии лицевых счетов - 50 лет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Списки членов аттестационных, квалификационных, тарификационных комиссий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Итоговые сводки, сведения, ведомости проведения аттестации, квалификационных экзаменов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Подлинные личные документы (трудовые книжки, аттестаты, удостоверения, свидетельства, трудовые договоры)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востребования*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*Невостребованные - не менее 50 лет (невостребованные трудовые книжки - 10 лет после достижения работником общеустановленного пенсионного возраста)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(доклады, сводки, справки, сведения) о состоянии и проверке работы с кадрами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(представления, ходатайства, анкеты, акты) об установлении персональных ставок, окладов, надбавок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лет*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отсутствии приказов об установлении и изменении окладов – 50 лет ЭПК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(заявления, решения, справки, переписка) об оплате учебных отпусков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надобности*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менее 5 лет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(справки, докладные записки, служебные записки, выписки из приказов, заявления и другие документы), не вошедшие в состав личных дел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(анкеты, автобиографии, листки по учету кадров, заявления, резюме и другие документы) лиц, не принятых на работу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изъятия личных документов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 дела (заявления, автобиографии, копии и выписки из указов, постановлений, приказов, распоряжений, копии личных документов, копии договоров о пенсионном обеспечении, характеристики, резюме, листки по учету кадров, анкеты, послужные списки, аттестационные листы и другие документы)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 ЭПК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 дела (карточки учета, приема, перемещения и увольнения лиц), работающих по совместительству: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работников, для которых в соответствии с законодательством Республики Казахстан о пенсионном обеспечении совместительство влияет на размер пенсий;</w:t>
            </w:r>
          </w:p>
          <w:bookmarkEnd w:id="1158"/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 ЭПК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работников, имеющих полный должностной оклад (ставку) по основному месту работы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 карточки работников (в том числе временных работников)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 ЭПК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об установлении и выплате персональных ставок, окладов, надбавок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приеме, проверке, распределении, перемещении, учете кадров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Графики предоставления отпусков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Листки нетрудоспособности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журналы, карточки учета: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личных дел, личных карточек, трудовых договоров (контрактов) трудовых соглашений;</w:t>
            </w:r>
          </w:p>
          <w:bookmarkEnd w:id="1159"/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выдачи (учета движения) трудовых книжек и вкладышей к ним;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выдачи справок о заработной плате, стаже, месте работы;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лиц, подлежащих воинскому учету;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отпусков;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работников, направленных в командировки;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выдачи командировочных удостоверений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Административно-хозяйственные вопросы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внутреннего распорядка (служебного распорядка) страхового брокера, филиала страхового брокера-нерезидента Республики Казахстан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год*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замены новыми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(акты, докладные и служебные записки, переписка) о нарушении правил внутреннего распорядка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(акты, докладные и служебные записки, заявки, списки, переписка) о выдаче, утрате удостоверений, пропусков, идентификационных карт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(заявки, переписка) о допуске в служебные помещения в нерабочее время и выходные дни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Приемные акты на бланки удостоверений, пропусков, идентификационных карт, расходные акты уничтожения удостоверений, пропусков, корешков к ним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Разовые пропуска, корешки пропусков в служебные здания и на вынос материальных ценностей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сроках и размере арендной платы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 регистрации (учета выдачи) удостоверений, пропусков, идентификационных карт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журналы, табели регистрации прихода и ухода (местных командировок) работников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Страховой рынок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представленные лицензиару для получения лицензии на право осуществления страховой и иной разрешенной деятельности (финансовые документы, правила страхования, положение о внутреннем аудите (контроле), учетная политика, экономическое обоснование)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(заявления, анкеты, копии личных документов, приказ, выписка из протокола) для согласования кандидатур на должности руководящих работников страхового брокера, филиала страхового брокера-нерезидента Республики Казахстан представленные в уполномоченный орган по регулированию, контролю и надзору финансового рынка и финансовых организаций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со страховыми (перестраховочными) организациями, филиалами страховой (перестраховочной) организации-нерезидента Республики Казахстан на оказание посреднических услуг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действия договора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по договорам на оказание посреднических услуг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регистрации договоров по оказанию посреднических услуг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действия договора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регистрации договоров со страховыми (перестраховочными) организациями, филиалами страховых (перестраховочных) организации-нерезидентов Республики Казахстан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действия договора</w:t>
            </w:r>
          </w:p>
        </w:tc>
      </w:tr>
    </w:tbl>
    <w:bookmarkStart w:name="z1363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сокращений:</w:t>
      </w:r>
    </w:p>
    <w:bookmarkEnd w:id="1160"/>
    <w:bookmarkStart w:name="z1364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"До минования надобности" означает, что документация имеет только практическое значение. Срок их хранения определяется самой организацией, но не может быть менее одного года.</w:t>
      </w:r>
    </w:p>
    <w:bookmarkEnd w:id="1161"/>
    <w:bookmarkStart w:name="z1365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"ЭПК" – экспертно-проверочная комиссия означает, что часть таких документов имеет научно-историческое значение и передается в государственные архивы или хранится в организациях, не являющихся источниками комплектования. В последнем случае в номенклатурах дел вместо отметки "ЭПК" применяется отметка "ЭК" – экспертная комиссия.</w:t>
      </w:r>
    </w:p>
    <w:bookmarkEnd w:id="11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