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abb9" w14:textId="ecba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февраля 2021 года № 121. Зарегистрирован в Министерстве юстиции Республики Казахстан 23 февраля 2021 года № 22253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20771, опубликован 4 июня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государственной услуги юридические лица (далее - услугополучатель) подают заявление в электронном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(далее-заявление) и пакет документов по перечню, предусмотренному в стандарте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(далее-Стандарт) через веб-портал "электронного правительства": www.egov.kz (далее – портал).";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с указанием даты и времени получения результата оказания государственной услуги.";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поступлении электронного заявления на оказание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руководитель управления (отдела) регистрации юридических лиц в течение 15 минут определяет ответственного исполнителя и направляет на исполнение.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проверяет полноту пакета представленных документов на соответствие действующему законодательству Республики Казахстан; подготавливает дубликат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ответственным исполнителем приказ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 направляется на подписание руководству уполномоченного органа.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приказа руководством, дубликат устава (положения) юридического лица в электронном формате, не относящегося к субъекту частного предпринимательства, а также акционерного общества, их филиалов и представительств направляется ответственным исполнителем в "личный кабинет" услугополучателя посредством портала, удостоверенный электронной цифровой подписью (далее-ЭЦП)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наличии оснований для отказа в оказании государственной услуги, уведомление об отказе в оказании государственной услуги удостоверенное ЭЦП услугодателя направляется в "личный кабинет" услугополучателя на портале.";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"О государственных услугах" подлежит рассмотрению в течение пяти рабочих дней со дня ее регистрации.";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 исключить.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устава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(положения)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относящегося к субъекту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акционерного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филиалов и представительств"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547"/>
        <w:gridCol w:w="91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представительств"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в отношении общественных и религиозных объединений с республиканским и региональным статусами, в том числе политических партий, филиалов и представительств иностранных и международных некоммерческих неправительственных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юстиции в отношении общественных и религиозных объединений с местным статусом, фондов и объединений юридических лиц, филиалов и представительств общественных и религиозных объединений;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Государственной корпорации "Правительство для граждан" в отношении юридических лиц, филиалов и представительств, являющихся коммерческими организациями.</w:t>
            </w:r>
          </w:p>
          <w:bookmarkEnd w:id="15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 kz.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одного рабочего дня, следующего за днем подачи заявления с приложением необходимых документов.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 либо уведомление об отказе в оказании государственной услуги удостоверенное ЭЦП услугодателя.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Министерстве и территориальных органах юстиции –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филиалах Государственной корпорации - с понедельника по пятницу включительно с 9.00 до 18.30 часов, с перерывом на обед с 13.00 до 14.30 часов, за исключением выходных и праздничных дней согласно Трудовому кодексу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  <w:bookmarkEnd w:id="16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1 к приложенным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либо выписки из решения уполномоченного органа юридического лица о получении дубликата устава (положения), скрепленные печатью юридического лица (при ее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публикацию в периодическом печатном издании, в котором указана информация об утере подлинника устава (положения).</w:t>
            </w:r>
          </w:p>
          <w:bookmarkEnd w:id="17"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оказываемые в электронной форме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