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d90b" w14:textId="8bed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энергетики Республики Казахстан от 3 апреля 2020 года № 125 и Министра национальной экономики Республики Казахстан от 3 апреля 2020 года № 22 "Об установлении предельных цен на розничную реализацию сжиженного нефтяного газа для заправки автотранспорта на автогазозаправочных станциях"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2021 года № 61. Зарегистрирован в Министерстве юстиции Республики Казахстан 23 февраля 2021 года № 22251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апреля 2020 года № 125 и Министра национальной экономики Республики Казахстан от 3 апреля 2020 года № 22 "Об установлении предельных цен на розничную реализацию сжиженного нефтяного газа для заправки автотранспорта на автогазозаправочных станциях" (зарегистрирован в Реестре государственной регистрации нормативных правовых актов за № 20293, опубликован 7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Настоящий совместный приказ вводится в действие со дня его первого официального опубликования и действует до 1 марта 2021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