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27e6" w14:textId="54b2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Первого заместителя Премьер-Министра Республики Казахстан – Министра финансов Республики Казахстан от 27 мая 2019 года № 492 "Об утверждении Правил составления прогнозной консолидированной финансовой отчетности администратора бюджетных программ"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22 февраля 2021 года № 132. Зарегистрирован в Министерстве юстиции Республики Казахстан 23 февраля 2021 года № 22247. Утратил силу приказом и.о. Министра финансов Республики Казахстан от 14 мая 2025 года № 225.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финансов РК от 14.05.2025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61-1 Бюджетного кодекса Республики Казахстан от 4 декабря 2008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27 мая 2019 года № 492 "Об утверждении Правил составления прогнозной консолидированной финансовой отчетности администратора бюджетных программ" (зарегистрирован в Реестре государственной регистрации нормативных правовых актов под № 18750, опубликован 5 июня 2019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прогнозной консолидированной финансовой отчетности администратора бюджетных программ,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При формировании прогнозной консолидированной финансовой отчетности для граф "оценка" и "прогноз" администратором бюджетных программ используются следующие таблицы:";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"12-1. Положения настоящих Правил применяются с учетом особенностей,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марта 1999 года "О государственных секретах"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1196 "Об утверждении Правил отнесения сведений к служебной информации ограниченного распространения и работы с ней".";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"графа "оценка" заполняется по данным плана финансирования и бюджетных программ текущего финансового года;";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Прогнозная консолидированная финансовая отчетность администратора бюджетных программ, представляемая в центральный уполномоченный орган по бюджетному планированию, подписывается руководителем аппарата центрального исполнительного органа (должностным лицом, на которое в установленном порядке возложены полномочия руководителя аппарата центрального исполнительного органа), а в случаях отсутствия таковых – руководителем государственного учреждения или лицом, им уполномоченным, руководителем структурного подразделения государственного учреждения, ответственного за их составление, а при отсутствии последних – лицами, на которых соответствующими приказами возложено исполнение обязанностей.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республиканских бюджетных программ вносит прогнозную консолидированную финансовую отчетность в центральный уполномоченный орган по бюджетному планированию в полном объеме форм в электронном виде посредством информационной системы государственного планирования (далее – ИСГП). Датой представления прогнозной консолидированной финансовой отчетности считается дата его передачи через ИСГП.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по результатам рассмотрения прогнозной консолидированной финансовой отчетности центральный уполномоченный орган по бюджетному планированию уведомляет администратора республиканских бюджетных программ о необходимости доработки прогнозной консолидированной финансовой отчетности.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республиканских бюджетных программ представляет доработанную прогнозную консолидированную финансовую отчетность в центральный уполномоченный орган по бюджетному планированию в течение двух рабочих дней с даты получения уведомления.";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2021 года № 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составления прогнозной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консолидированной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отчетности администратора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Администратор бюджетных программ</w:t>
      </w:r>
    </w:p>
    <w:bookmarkEnd w:id="18"/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ПРОГНОЗНАЯ КОНСОЛИДИРОВАННАЯ ФИНАНСОВАЯ ОТЧЕТНСТЬ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НА _____________ ГОДЫ</w:t>
      </w:r>
    </w:p>
    <w:bookmarkEnd w:id="19"/>
    <w:p>
      <w:pPr>
        <w:spacing w:after="0"/>
        <w:ind w:left="0"/>
        <w:jc w:val="both"/>
      </w:pPr>
      <w:bookmarkStart w:name="z30" w:id="20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(подпись руководителя аппарата центрального исполнительного органа/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государственного учреждения)</w:t>
      </w:r>
    </w:p>
    <w:p>
      <w:pPr>
        <w:spacing w:after="0"/>
        <w:ind w:left="0"/>
        <w:jc w:val="both"/>
      </w:pPr>
      <w:bookmarkStart w:name="z31" w:id="2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(данные ответственного исполнителя)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2021 года № 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составления прогнозной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консолидированной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отчетности администратора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ПКФО-1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Прогнозный консолидированный отчет о финансовом положении</w:t>
      </w:r>
    </w:p>
    <w:bookmarkEnd w:id="22"/>
    <w:p>
      <w:pPr>
        <w:spacing w:after="0"/>
        <w:ind w:left="0"/>
        <w:jc w:val="both"/>
      </w:pPr>
      <w:bookmarkStart w:name="z36" w:id="23"/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______________________________________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измерения: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Краткосрочные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их эквиваленты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инвестиции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бюджетным выплатам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расчетам с бюджетом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покупателей и заказчиков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ведомственным расчетам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вознаграждения к получению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работников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аренде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краткосрочная дебиторская задолженность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авансы выданные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Долгосрочные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инвестиции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 покупателей и заказчиков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 по аренде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долгосрочная дебиторская задолженность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 и капитальные вложения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 недвижимость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инвестиции, учитываемые по методу долевого участия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ОБЯЗАТЕЛЬСТВА, ЧИСТЫЕ АКТИВЫ/КАПИТАЛ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Краткосрочные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бюджетным выплатам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платежам в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расчетам с бюджетом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другим обязательным и добровольным платежам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поставщикам и подрядчикам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ведомственным расчетам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стипендиатам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перед работниками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вознаграждения к выплате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аренде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краткосрочная кредиторская задолженность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оценочные и гарантийные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обязательств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Долгосрочные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поставщикам и подрядчикам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по аренде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перед бюджетом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оценочные и гарантийные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обязательств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Чистые активы/капитал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капитальных вложений за счет внешних займов и связанных грантов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Накопленный финансовый результат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чистые активы/капитал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7" w:id="24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центрального исполнительного органа/руководитель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 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      (фамилия, имя, отчество) (при его наличии)</w:t>
      </w:r>
    </w:p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25"/>
    <w:p>
      <w:pPr>
        <w:spacing w:after="0"/>
        <w:ind w:left="0"/>
        <w:jc w:val="both"/>
      </w:pPr>
      <w:bookmarkStart w:name="z39" w:id="26"/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бухгалтер/начальник финансово-экономического отдела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                         (фамилия, имя, отчество) (при его наличии)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года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2021 года № 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составления прогнозной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консолидированной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отчетности администратора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ПКФО-2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Прогнозный консолидированный отчет о результатах финансовой деятельности</w:t>
      </w:r>
    </w:p>
    <w:bookmarkEnd w:id="28"/>
    <w:p>
      <w:pPr>
        <w:spacing w:after="0"/>
        <w:ind w:left="0"/>
        <w:jc w:val="both"/>
      </w:pPr>
      <w:bookmarkStart w:name="z45" w:id="29"/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________________________________________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измерения: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необменных операций,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текущей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капитальных вложений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финансирования за счет внешних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трансфертам,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благотворительной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обменных операций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управления активами,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управления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всего (сумма строк 010, 020, 030, 040)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администратора бюджетных программ,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платежи в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запасам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расходы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Арендные платежи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долгосрочных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Обесценение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операционные расходы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обязательное социальное медицинское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бюджетным выплатам,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 и пособия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физическим лицам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управлению активами,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по управлению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всего (сумма строк 110, 130, 140, 150)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чистых прибылей или убытков по инвестициям, учитываемым по методу долевого участия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долгосрочных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разница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результат за период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(строка 100 минус строка 200 +/- строки 210, 220, 230, 240)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7" w:id="31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центрального исполнительного органа/руководитель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 ____________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      (фамилия, имя, отчество) (при его наличии)</w:t>
      </w:r>
    </w:p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32"/>
    <w:p>
      <w:pPr>
        <w:spacing w:after="0"/>
        <w:ind w:left="0"/>
        <w:jc w:val="both"/>
      </w:pPr>
      <w:bookmarkStart w:name="z49" w:id="33"/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бухгалтер/начальник финансово-экономического отдела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(фамилия, имя, отчество) (при его наличии)</w:t>
      </w:r>
    </w:p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года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2021 года № 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составления прогнозной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консолидированной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отчетности администратора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ПКФО-3</w:t>
            </w:r>
          </w:p>
        </w:tc>
      </w:tr>
    </w:tbl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Прогнозный консолидированный отчет о движении денег (прямой метод)</w:t>
      </w:r>
    </w:p>
    <w:bookmarkEnd w:id="35"/>
    <w:p>
      <w:pPr>
        <w:spacing w:after="0"/>
        <w:ind w:left="0"/>
        <w:jc w:val="both"/>
      </w:pPr>
      <w:bookmarkStart w:name="z55" w:id="36"/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______________________________________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измерения: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Движение денежных средств от операционной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денежных средств - всего (сумма строк 010, 017, 020, 030, 040, 050, 060)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из бюджета,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Капитальных вложений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 и связанных грантов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Внешние займы и связанные гранты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деньгам от благотворительной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товаров, работ и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вознаграждения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деньгам временного размещения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средств, всего (сумма строк 110, 120, 130, 140, 150, 160, 170, 180, 190)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 и пособия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платежи в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Поставщикам и подрядчикам за товары и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выданные за товары и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субсидии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плановых назначений на принятие обязательств в конце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платежи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денежных средств от операционной деятельности (строка 100 - строка 200)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Движение денежных средств от инвестиционной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денежных средств – всего (сумма строк 310, 320, 330, 340, 350)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долгосрочных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доли контролируемых и других субъектов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ценных бумаг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средств, всего (сумма строк 410, 420, 430, 440, 450, 460)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долгосрочных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доли контролируемых и других субъектов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ценных бумаг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пополнение уставного капитала субъектов квазигосударственного сектора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денежных средств от инвестиционной деятельности (строка 400 - строка 500)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Движение денежных средств от финансовой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денежных средств - всего (сумма строк 610, 620)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 - всего (сумма строк 710, 720)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денежных средств от финансовой деятельности (строка 700 минус строка 800)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+/- уменьшение денежных средств (строка 300 +/- строка 600 +/- строка 900)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курсовая разница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6" w:id="37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центрального исполнительного органа/руководитель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учреждения _______________ 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      (фамилия, имя, отчество) (при его наличии)</w:t>
      </w:r>
    </w:p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38"/>
    <w:p>
      <w:pPr>
        <w:spacing w:after="0"/>
        <w:ind w:left="0"/>
        <w:jc w:val="both"/>
      </w:pPr>
      <w:bookmarkStart w:name="z58" w:id="39"/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бухгалтер/начальник финансово- экономического отдела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(фамилия, имя, отчество) (при его наличии)</w:t>
      </w:r>
    </w:p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года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2021 года № 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составления прогнозной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консолидированной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отчетности администратора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ПКФО-4</w:t>
            </w:r>
          </w:p>
        </w:tc>
      </w:tr>
    </w:tbl>
    <w:bookmarkStart w:name="z6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Прогнозный консолидированный отчет об изменениях чистых активов/капитала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__________________________________________</w:t>
      </w:r>
    </w:p>
    <w:bookmarkEnd w:id="41"/>
    <w:p>
      <w:pPr>
        <w:spacing w:after="0"/>
        <w:ind w:left="0"/>
        <w:jc w:val="both"/>
      </w:pPr>
      <w:bookmarkStart w:name="z64" w:id="42"/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 _______________________________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измерения: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всего чистых активов/капитала на начало периода (сумма строк 020, 030),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Накопленный финансовый результат,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результат за отчетный/плановый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всего чистых активов/капитала на конец периода (сумма строк 050, 060),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Накопленный финансовый результат,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результат за отчетный/плановый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5" w:id="43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центрального исполнительного органа/руководитель 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учреждения ______________ 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      (фамилия, имя, отчество) (при его наличии)</w:t>
      </w:r>
    </w:p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44"/>
    <w:p>
      <w:pPr>
        <w:spacing w:after="0"/>
        <w:ind w:left="0"/>
        <w:jc w:val="both"/>
      </w:pPr>
      <w:bookmarkStart w:name="z67" w:id="45"/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бухгалтер/начальник финансово- экономического отдела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(фамилия, имя, отчество) (при его наличии)</w:t>
      </w:r>
    </w:p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года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2021 года № 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составления прогнозной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консолидированной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отчетности администратора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</w:tr>
    </w:tbl>
    <w:bookmarkStart w:name="z7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4 Расчет сумм амортизации по долгосрочным активам за __________год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долгосрочных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оценочного/прогнозного года по первоначальной стоимости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поступления на оценочный/прогнозный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выбытия долгосрочных активов на оценочный/прогнозный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оценочного/прогнозного года по первоначальной стоимости (графа 2+графа 3-графа 4)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износа в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начисленной амортизации на оценочный/прогнозный год, тенге (графа 5 х графу 6)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накопленной амортизации на начало оценочного/прогнозного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накопленной амортизации на конец оценочного/прогнозного года (графа 8+графа 7)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оценочного/прогнозного года по балансовой стоимости (графа 5-графа 9)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Основные средства,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Здания,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Нежилые здания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здания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Сооружения (водокачки, стадионы, бассейны, дороги, мосты, памятники, ограждения парков, скверов и общественных садов, буровые скважины, штольни и другие),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Передаточные устройства,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электропередачи и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Трансмиссии и трубопроводы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Транспортные средства,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Подвижной состав железнодорожного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Гужевой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 Машины и оборудование,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Силовые машины и оборудование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машины и оборудование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приборы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Регулирующие приборы и устройства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Лабораторное оборудование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 оборудование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оборудование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Офисное оборудование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и оборудование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 Инструменты, производственный и хозяйственный инвентарь,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инвентарь и принадлежности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инвентарь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производственный и хозяйственный инвентарь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 Прочие основные средства,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Озеленительные, декоративные насаждения и другие искусственные многолетние насаждения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 улучшению земель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инвентарь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Инвестиционная недвижимость,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Нежилые здания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Жилые здания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Биологические активы,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Животные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Многолетние насаждения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Нематериальные активы,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Программное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Авторские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 Лицензионное соглашение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 Патенты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 Прочие нематериальные активы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расчет по таблице № 4 производится отдельно по каждому году. 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