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bb85" w14:textId="af2b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25 декабря 2015 года № 1017 "Об утверждении Правил поступления на гражданскую службу и проведения конкурса на занятие вакантной должности гражданского служащего"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19 февраля 2021 года № 46. Зарегистрирован в Министерстве юстиции Республики Казахстан 23 февраля 2021 года № 22246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1017 "Об утверждении Правил поступления на гражданскую службу и проведения конкурса на занятие вакантной должности гражданского служащего" (зарегистрирован в Реестре государственной регистрации нормативных правовых актов за № 12696, опубликован 10 февраля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Лицо, изъявившее желание принять участие в конкурсе, в сроки приема документов, указанные в объявлении, представляет в организацию нарочно или по почте следующие документы: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об участии в конкурсе с указанием перечня прилагаемых документов;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 документа, удостоверяющего личность;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заполненный личный листок по учету кадров (с указанием адреса фактического места жительства и контактных телефонов);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 документов об образовании в соответствии с предъявляемыми к должности квалификационными требованиями;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 документа, подтверждающую трудовую деятельность;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справку о состоянии здоровья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на гражданскую службу, лицо представляет справку о наличии либо отсутствии сведений о совершении коррупционного преступления.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одного из указанных документов является основанием для возврата документов участнику конкурса.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конкурса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работы).".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Департамент юридической службы Министерства труда и социальной защиты населения Республики Казахстан сведения об исполнении мероприятий, предусмотренных подпунктами 1) и 2) настоящего пункта.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