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6555" w14:textId="4056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февраля 2021 года № 18. Зарегистрирован в Министерстве юстиции Республики Казахстан 19 февраля 2021 года № 22237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под № 10194, опубликован 1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национального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10 ноября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286"/>
        <w:gridCol w:w="3269"/>
        <w:gridCol w:w="6631"/>
        <w:gridCol w:w="437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Нур-Султан, Алматы и Шымкент, районам и городам областного значения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проведении учебных тревог и противоаварийных тренировок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лица, являющегося субъектом финансового мониторинга в соответствии с Законом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иной деятельности субъектом естественной монополии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контроля в сферах углеводородов и недропользования Министерства энергетики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услуг по предоставлению микрокредитов организацией, осуществляющей микрофинансовую деятельность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