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5997" w14:textId="335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марта 2018 года № 47 "Об утверждении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9 февраля 2021 года № 19. Зарегистрировано в Министерстве юстиции Республики Казахстан 19 февраля 2021 года № 22236. Утратило силу постановлением Правления Агентства Республики Казахстан по регулированию и развитию финансового рынка от 3 апреля 2026 года №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от 31 августа 1995 года "О банках и банковской деятельности в Республике Казахстан",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47 "Об утверждении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 (зарегистрировано в Реестре государственной регистрации нормативных правовых актов под № 16834, опубликовано 10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банками, филиалами банков-нерезидентов Республики Казахстан (далее - банк)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устанавливают порядок и сроки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безопасности).".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кибербезопасности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"__________"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