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4819" w14:textId="2be4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выдачи разрешения на создание страховой (перестраховочной) организации, а также требований к содержанию документов, Правил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требований к содержанию бизнес-плана, Правил лицензирования страховой (перестраховочной) деятельности и деятельности страхового брокера, а также требований к содержанию документов, Правил добровольного возврата лицензии на право осуществления страховой (перестраховочной)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12 февраля 2021 года № 24. Зарегистрировано в Министерстве юстиции Республики Казахстан 16 февраля 2021 года № 22217.</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20.10.2022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страховой деятельности</w:t>
      </w:r>
      <w:r>
        <w:rPr>
          <w:rFonts w:ascii="Times New Roman"/>
          <w:b w:val="false"/>
          <w:i w:val="false"/>
          <w:color w:val="000000"/>
          <w:sz w:val="28"/>
        </w:rPr>
        <w:t>" и "</w:t>
      </w:r>
      <w:r>
        <w:rPr>
          <w:rFonts w:ascii="Times New Roman"/>
          <w:b w:val="false"/>
          <w:i w:val="false"/>
          <w:color w:val="000000"/>
          <w:sz w:val="28"/>
        </w:rPr>
        <w:t>О государственном регулировании</w:t>
      </w:r>
      <w:r>
        <w:rPr>
          <w:rFonts w:ascii="Times New Roman"/>
          <w:b w:val="false"/>
          <w:i w:val="false"/>
          <w:color w:val="000000"/>
          <w:sz w:val="28"/>
        </w:rPr>
        <w:t xml:space="preserve">, контроле и надзоре финансового рынка и финансовых организаций"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27.11.2023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741" w:id="2"/>
    <w:p>
      <w:pPr>
        <w:spacing w:after="0"/>
        <w:ind w:left="0"/>
        <w:jc w:val="both"/>
      </w:pPr>
      <w:r>
        <w:rPr>
          <w:rFonts w:ascii="Times New Roman"/>
          <w:b w:val="false"/>
          <w:i w:val="false"/>
          <w:color w:val="000000"/>
          <w:sz w:val="28"/>
        </w:rPr>
        <w:t xml:space="preserve">
      1) Правила и условия выдачи разрешения на создание страховой (перестраховочной) организации, а также требования к содержанию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42" w:id="3"/>
    <w:p>
      <w:pPr>
        <w:spacing w:after="0"/>
        <w:ind w:left="0"/>
        <w:jc w:val="both"/>
      </w:pPr>
      <w:r>
        <w:rPr>
          <w:rFonts w:ascii="Times New Roman"/>
          <w:b w:val="false"/>
          <w:i w:val="false"/>
          <w:color w:val="000000"/>
          <w:sz w:val="28"/>
        </w:rPr>
        <w:t xml:space="preserve">
      2) Правила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требования к содержанию бизнес-плана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43" w:id="4"/>
    <w:p>
      <w:pPr>
        <w:spacing w:after="0"/>
        <w:ind w:left="0"/>
        <w:jc w:val="both"/>
      </w:pPr>
      <w:r>
        <w:rPr>
          <w:rFonts w:ascii="Times New Roman"/>
          <w:b w:val="false"/>
          <w:i w:val="false"/>
          <w:color w:val="000000"/>
          <w:sz w:val="28"/>
        </w:rPr>
        <w:t xml:space="preserve">
      3) Правила лицензирования страховой (перестраховочной) деятельности и деятельности страхового брокера, а также требования к содержанию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744" w:id="5"/>
    <w:p>
      <w:pPr>
        <w:spacing w:after="0"/>
        <w:ind w:left="0"/>
        <w:jc w:val="both"/>
      </w:pPr>
      <w:r>
        <w:rPr>
          <w:rFonts w:ascii="Times New Roman"/>
          <w:b w:val="false"/>
          <w:i w:val="false"/>
          <w:color w:val="000000"/>
          <w:sz w:val="28"/>
        </w:rPr>
        <w:t xml:space="preserve">
      4) Правила добровольного возврата лицензии на право осуществления страховой (перестраховочной) деятельности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6"/>
    <w:bookmarkStart w:name="z10" w:id="7"/>
    <w:p>
      <w:pPr>
        <w:spacing w:after="0"/>
        <w:ind w:left="0"/>
        <w:jc w:val="both"/>
      </w:pPr>
      <w:r>
        <w:rPr>
          <w:rFonts w:ascii="Times New Roman"/>
          <w:b w:val="false"/>
          <w:i w:val="false"/>
          <w:color w:val="000000"/>
          <w:sz w:val="28"/>
        </w:rPr>
        <w:t>
      3. Департаменту страхового рынка и актуарных расчетов в установленном законодательством Республики Казахстан порядке обеспечить:</w:t>
      </w:r>
    </w:p>
    <w:bookmarkEnd w:id="7"/>
    <w:bookmarkStart w:name="z11" w:id="8"/>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8"/>
    <w:bookmarkStart w:name="z12" w:id="9"/>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9"/>
    <w:bookmarkStart w:name="z13"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10"/>
    <w:bookmarkStart w:name="z14" w:id="11"/>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11"/>
    <w:bookmarkStart w:name="z15" w:id="12"/>
    <w:p>
      <w:pPr>
        <w:spacing w:after="0"/>
        <w:ind w:left="0"/>
        <w:jc w:val="both"/>
      </w:pPr>
      <w:r>
        <w:rPr>
          <w:rFonts w:ascii="Times New Roman"/>
          <w:b w:val="false"/>
          <w:i w:val="false"/>
          <w:color w:val="000000"/>
          <w:sz w:val="28"/>
        </w:rPr>
        <w:t>
      5.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w:t>
            </w:r>
          </w:p>
          <w:p>
            <w:pPr>
              <w:spacing w:after="0"/>
              <w:ind w:left="0"/>
              <w:jc w:val="left"/>
            </w:pPr>
          </w:p>
          <w:p>
            <w:pPr>
              <w:spacing w:after="20"/>
              <w:ind w:left="20"/>
              <w:jc w:val="both"/>
            </w:pPr>
            <w:r>
              <w:rPr>
                <w:rFonts w:ascii="Times New Roman"/>
                <w:b w:val="false"/>
                <w:i/>
                <w:color w:val="000000"/>
                <w:sz w:val="20"/>
              </w:rPr>
              <w:t xml:space="preserve">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7"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p>
      <w:pPr>
        <w:spacing w:after="0"/>
        <w:ind w:left="0"/>
        <w:jc w:val="both"/>
      </w:pPr>
      <w:bookmarkStart w:name="z18"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12 февраля 2021 года № 24</w:t>
            </w:r>
          </w:p>
        </w:tc>
      </w:tr>
    </w:tbl>
    <w:bookmarkStart w:name="z20" w:id="15"/>
    <w:p>
      <w:pPr>
        <w:spacing w:after="0"/>
        <w:ind w:left="0"/>
        <w:jc w:val="left"/>
      </w:pPr>
      <w:r>
        <w:rPr>
          <w:rFonts w:ascii="Times New Roman"/>
          <w:b/>
          <w:i w:val="false"/>
          <w:color w:val="000000"/>
        </w:rPr>
        <w:t xml:space="preserve"> Правила и условия выдачи разрешения на создание страховой (перестраховочной) организации, а также требования к содержанию документов</w:t>
      </w:r>
    </w:p>
    <w:bookmarkEnd w:id="15"/>
    <w:bookmarkStart w:name="z21" w:id="16"/>
    <w:p>
      <w:pPr>
        <w:spacing w:after="0"/>
        <w:ind w:left="0"/>
        <w:jc w:val="left"/>
      </w:pPr>
      <w:r>
        <w:rPr>
          <w:rFonts w:ascii="Times New Roman"/>
          <w:b/>
          <w:i w:val="false"/>
          <w:color w:val="000000"/>
        </w:rPr>
        <w:t xml:space="preserve"> Глава 1. Общие положения</w:t>
      </w:r>
    </w:p>
    <w:bookmarkEnd w:id="16"/>
    <w:bookmarkStart w:name="z22" w:id="17"/>
    <w:p>
      <w:pPr>
        <w:spacing w:after="0"/>
        <w:ind w:left="0"/>
        <w:jc w:val="both"/>
      </w:pPr>
      <w:r>
        <w:rPr>
          <w:rFonts w:ascii="Times New Roman"/>
          <w:b w:val="false"/>
          <w:i w:val="false"/>
          <w:color w:val="000000"/>
          <w:sz w:val="28"/>
        </w:rPr>
        <w:t xml:space="preserve">
      1. Настоящие Правила и условия выдачи разрешения на создание страховой (перестраховочной) организации, а также требования к содержанию документов (далее - Правила) разработаны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Административного процедурно-процессуального кодекса Республики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страховой деятельности" (далее – Закон),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законами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w:t>
      </w:r>
      <w:r>
        <w:rPr>
          <w:rFonts w:ascii="Times New Roman"/>
          <w:b w:val="false"/>
          <w:i w:val="false"/>
          <w:color w:val="000000"/>
          <w:sz w:val="28"/>
        </w:rPr>
        <w:t>О разрешениях и уведомлениях</w:t>
      </w:r>
      <w:r>
        <w:rPr>
          <w:rFonts w:ascii="Times New Roman"/>
          <w:b w:val="false"/>
          <w:i w:val="false"/>
          <w:color w:val="000000"/>
          <w:sz w:val="28"/>
        </w:rPr>
        <w:t>", "</w:t>
      </w:r>
      <w:r>
        <w:rPr>
          <w:rFonts w:ascii="Times New Roman"/>
          <w:b w:val="false"/>
          <w:i w:val="false"/>
          <w:color w:val="000000"/>
          <w:sz w:val="28"/>
        </w:rPr>
        <w:t>Об электронном документе</w:t>
      </w:r>
      <w:r>
        <w:rPr>
          <w:rFonts w:ascii="Times New Roman"/>
          <w:b w:val="false"/>
          <w:i w:val="false"/>
          <w:color w:val="000000"/>
          <w:sz w:val="28"/>
        </w:rPr>
        <w:t xml:space="preserve"> и электронной цифровой подписи" и "</w:t>
      </w:r>
      <w:r>
        <w:rPr>
          <w:rFonts w:ascii="Times New Roman"/>
          <w:b w:val="false"/>
          <w:i w:val="false"/>
          <w:color w:val="000000"/>
          <w:sz w:val="28"/>
        </w:rPr>
        <w:t>Об информатизации</w:t>
      </w:r>
      <w:r>
        <w:rPr>
          <w:rFonts w:ascii="Times New Roman"/>
          <w:b w:val="false"/>
          <w:i w:val="false"/>
          <w:color w:val="000000"/>
          <w:sz w:val="28"/>
        </w:rPr>
        <w:t>" и определяют порядок и условия выдачи уполномоченным органом по регулированию, контролю и надзору финансового рынка и финансовых организаций (далее - уполномоченный орган, услугодатель) разрешения на создание страховой (перестраховочной) организации (далее – государственная услуга), а также требования к содержанию документов.</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5" w:id="18"/>
    <w:p>
      <w:pPr>
        <w:spacing w:after="0"/>
        <w:ind w:left="0"/>
        <w:jc w:val="both"/>
      </w:pPr>
      <w:r>
        <w:rPr>
          <w:rFonts w:ascii="Times New Roman"/>
          <w:b w:val="false"/>
          <w:i w:val="false"/>
          <w:color w:val="000000"/>
          <w:sz w:val="28"/>
        </w:rPr>
        <w:t>
      1-1. Информация о внесенных изменениях и (или) дополнениях в Правила размещается на официальном интернет-ресурсе уполномоченного органа и направляется оператору информационно-коммуникационной инфраструктуры "электронного правительства.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постановлением Правления Агентства РК по регулированию и развитию финансового рынка от 20.10.2022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9"/>
    <w:p>
      <w:pPr>
        <w:spacing w:after="0"/>
        <w:ind w:left="0"/>
        <w:jc w:val="left"/>
      </w:pPr>
      <w:r>
        <w:rPr>
          <w:rFonts w:ascii="Times New Roman"/>
          <w:b/>
          <w:i w:val="false"/>
          <w:color w:val="000000"/>
        </w:rPr>
        <w:t xml:space="preserve"> Глава 2. Порядок и условия выдачи разрешения на создание страховой (перестраховочной) организации</w:t>
      </w:r>
    </w:p>
    <w:bookmarkEnd w:id="19"/>
    <w:bookmarkStart w:name="z24" w:id="20"/>
    <w:p>
      <w:pPr>
        <w:spacing w:after="0"/>
        <w:ind w:left="0"/>
        <w:jc w:val="both"/>
      </w:pPr>
      <w:r>
        <w:rPr>
          <w:rFonts w:ascii="Times New Roman"/>
          <w:b w:val="false"/>
          <w:i w:val="false"/>
          <w:color w:val="000000"/>
          <w:sz w:val="28"/>
        </w:rPr>
        <w:t xml:space="preserve">
      2. Для получения разрешения на создание страховой (перестраховочной) организации физическое или юридическое лицо (далее – заявитель, услугополучатель) представляет в уполномоченный орган заявление о выдаче разрешения на создание страховой (перестраховочной) организации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в электронном виде через веб-портал "электронного правительства" www.egov.kz (далее – портал).</w:t>
      </w:r>
    </w:p>
    <w:bookmarkEnd w:id="20"/>
    <w:bookmarkStart w:name="z25" w:id="21"/>
    <w:p>
      <w:pPr>
        <w:spacing w:after="0"/>
        <w:ind w:left="0"/>
        <w:jc w:val="both"/>
      </w:pPr>
      <w:r>
        <w:rPr>
          <w:rFonts w:ascii="Times New Roman"/>
          <w:b w:val="false"/>
          <w:i w:val="false"/>
          <w:color w:val="000000"/>
          <w:sz w:val="28"/>
        </w:rPr>
        <w:t>
      При направлении заявителем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21"/>
    <w:bookmarkStart w:name="z26" w:id="22"/>
    <w:p>
      <w:pPr>
        <w:spacing w:after="0"/>
        <w:ind w:left="0"/>
        <w:jc w:val="both"/>
      </w:pPr>
      <w:r>
        <w:rPr>
          <w:rFonts w:ascii="Times New Roman"/>
          <w:b w:val="false"/>
          <w:i w:val="false"/>
          <w:color w:val="000000"/>
          <w:sz w:val="28"/>
        </w:rPr>
        <w:t xml:space="preserve">
      3. Основанием для начала процедуры (действия) по оказанию государственной услуги является получение уполномоченным органом через портал документов, предусмотренных в Перечне основных требований к оказанию государственной услуги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(далее – Перечень основных требований к оказанию государственной услуги).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4. Работник услугодателя, уполномоченный на прием и регистрацию корреспонденции, в день поступления заявления осуществляет его направление в подразделение, ответственное за оказание государственной услуги (далее – ответственное подразделение).</w:t>
      </w:r>
    </w:p>
    <w:bookmarkEnd w:id="23"/>
    <w:p>
      <w:pPr>
        <w:spacing w:after="0"/>
        <w:ind w:left="0"/>
        <w:jc w:val="both"/>
      </w:pPr>
      <w:r>
        <w:rPr>
          <w:rFonts w:ascii="Times New Roman"/>
          <w:b w:val="false"/>
          <w:i w:val="false"/>
          <w:color w:val="000000"/>
          <w:sz w:val="28"/>
        </w:rPr>
        <w:t>
      Работник ответственного подразделения проверяет полноту представленных документов на соответствие требованиям пункта 8 Перечня основных требований к оказанию государственной услуги.</w:t>
      </w:r>
    </w:p>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представления документов с истекшим сроком действия услугодатель отказывает в приеме заявления в течение 2 (двух) рабочих дней с момента получения документов. Уполномоченный орган получает из соответствующих государственных информационных систем, используемых для оказания государственных услуг или сервиса цифровых документов сведения, указанные в документах:</w:t>
      </w:r>
    </w:p>
    <w:p>
      <w:pPr>
        <w:spacing w:after="0"/>
        <w:ind w:left="0"/>
        <w:jc w:val="both"/>
      </w:pPr>
      <w:r>
        <w:rPr>
          <w:rFonts w:ascii="Times New Roman"/>
          <w:b w:val="false"/>
          <w:i w:val="false"/>
          <w:color w:val="000000"/>
          <w:sz w:val="28"/>
        </w:rPr>
        <w:t>
      удостоверяющих личность физического лица - резидента Республики Казахстан;</w:t>
      </w:r>
    </w:p>
    <w:p>
      <w:pPr>
        <w:spacing w:after="0"/>
        <w:ind w:left="0"/>
        <w:jc w:val="both"/>
      </w:pPr>
      <w:r>
        <w:rPr>
          <w:rFonts w:ascii="Times New Roman"/>
          <w:b w:val="false"/>
          <w:i w:val="false"/>
          <w:color w:val="000000"/>
          <w:sz w:val="28"/>
        </w:rPr>
        <w:t>
      подтверждающих отсутствие у физического лица - резидента Республики Казахстан неснятой или непогашенной судимости;</w:t>
      </w:r>
    </w:p>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5. Перечень документов и сведений, истребуемых у услугополучателя для оказания государственной услуги, предусмотрен в Перечне основных требований к оказанию государственной услуги.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xml:space="preserve">
      6. При установлении факта полноты представленных документов уполномоченный орган в течение 43 (сорока трех) рабочих дней рассматривает их на предмет соответствия требованиям </w:t>
      </w:r>
      <w:r>
        <w:rPr>
          <w:rFonts w:ascii="Times New Roman"/>
          <w:b w:val="false"/>
          <w:i w:val="false"/>
          <w:color w:val="000000"/>
          <w:sz w:val="28"/>
        </w:rPr>
        <w:t>статьи 27</w:t>
      </w:r>
      <w:r>
        <w:rPr>
          <w:rFonts w:ascii="Times New Roman"/>
          <w:b w:val="false"/>
          <w:i w:val="false"/>
          <w:color w:val="000000"/>
          <w:sz w:val="28"/>
        </w:rPr>
        <w:t xml:space="preserve"> Закона и пункта 5 Правил.</w:t>
      </w:r>
    </w:p>
    <w:bookmarkEnd w:id="25"/>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ответственное подразделение готовит и выносит на рассмотрение Правления уполномоченного органа проект постановления о выдаче (об отказе в выдаче) разрешения на создание страховой (перестраховочной) организации (далее – результат оказания государственной услуги).</w:t>
      </w:r>
    </w:p>
    <w:p>
      <w:pPr>
        <w:spacing w:after="0"/>
        <w:ind w:left="0"/>
        <w:jc w:val="both"/>
      </w:pPr>
      <w:r>
        <w:rPr>
          <w:rFonts w:ascii="Times New Roman"/>
          <w:b w:val="false"/>
          <w:i w:val="false"/>
          <w:color w:val="000000"/>
          <w:sz w:val="28"/>
        </w:rPr>
        <w:t>
      Работник ответственного подразделения в течение 5 (пяти) рабочих дней после принятия постановления Правления уполномоченного органа направляет заявителю в "личный кабинет" через портал и в Государственную корпорацию "Правительство для граждан" уведомление о выдаче разрешения на создание страховой (перестраховочной) организации в форме электронного документа, подписанного электронной цифровой подписью уполномоченного лица услугодателя, с приложением электронной копии разрешения на создание страховой (перестраховочной) организации либо мотивированный ответ об отказе в предоставлении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7.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26"/>
    <w:bookmarkStart w:name="z37" w:id="27"/>
    <w:p>
      <w:pPr>
        <w:spacing w:after="0"/>
        <w:ind w:left="0"/>
        <w:jc w:val="both"/>
      </w:pPr>
      <w:r>
        <w:rPr>
          <w:rFonts w:ascii="Times New Roman"/>
          <w:b w:val="false"/>
          <w:i w:val="false"/>
          <w:color w:val="000000"/>
          <w:sz w:val="28"/>
        </w:rPr>
        <w:t xml:space="preserve">
      8. В случае несоответствия представленных документов требованиям </w:t>
      </w:r>
      <w:r>
        <w:rPr>
          <w:rFonts w:ascii="Times New Roman"/>
          <w:b w:val="false"/>
          <w:i w:val="false"/>
          <w:color w:val="000000"/>
          <w:sz w:val="28"/>
        </w:rPr>
        <w:t>статьи 27</w:t>
      </w:r>
      <w:r>
        <w:rPr>
          <w:rFonts w:ascii="Times New Roman"/>
          <w:b w:val="false"/>
          <w:i w:val="false"/>
          <w:color w:val="000000"/>
          <w:sz w:val="28"/>
        </w:rPr>
        <w:t xml:space="preserve"> Закона и пункта 5 Правил, за исключением оснований отказа в выдаче разрешения на создание страховой (перестраховочной) организации, предусмотренных </w:t>
      </w:r>
      <w:r>
        <w:rPr>
          <w:rFonts w:ascii="Times New Roman"/>
          <w:b w:val="false"/>
          <w:i w:val="false"/>
          <w:color w:val="000000"/>
          <w:sz w:val="28"/>
        </w:rPr>
        <w:t>статьей 28</w:t>
      </w:r>
      <w:r>
        <w:rPr>
          <w:rFonts w:ascii="Times New Roman"/>
          <w:b w:val="false"/>
          <w:i w:val="false"/>
          <w:color w:val="000000"/>
          <w:sz w:val="28"/>
        </w:rPr>
        <w:t xml:space="preserve"> Закона, уполномоченный орган в течение срока их рассмотрения, указанного в </w:t>
      </w:r>
      <w:r>
        <w:rPr>
          <w:rFonts w:ascii="Times New Roman"/>
          <w:b w:val="false"/>
          <w:i w:val="false"/>
          <w:color w:val="000000"/>
          <w:sz w:val="28"/>
        </w:rPr>
        <w:t>пункте 6</w:t>
      </w:r>
      <w:r>
        <w:rPr>
          <w:rFonts w:ascii="Times New Roman"/>
          <w:b w:val="false"/>
          <w:i w:val="false"/>
          <w:color w:val="000000"/>
          <w:sz w:val="28"/>
        </w:rPr>
        <w:t xml:space="preserve"> статьи 27 Закона, направляет услугополучателю через портал письмо с указанием данных замечаний и срока для их устранения.</w:t>
      </w:r>
    </w:p>
    <w:bookmarkEnd w:id="27"/>
    <w:bookmarkStart w:name="z38" w:id="28"/>
    <w:p>
      <w:pPr>
        <w:spacing w:after="0"/>
        <w:ind w:left="0"/>
        <w:jc w:val="both"/>
      </w:pPr>
      <w:r>
        <w:rPr>
          <w:rFonts w:ascii="Times New Roman"/>
          <w:b w:val="false"/>
          <w:i w:val="false"/>
          <w:color w:val="000000"/>
          <w:sz w:val="28"/>
        </w:rPr>
        <w:t xml:space="preserve">
      Услугополучатель устраняет замечания и представляет доработанные (исправленные) документы через портал, соответствующие требованиям </w:t>
      </w:r>
      <w:r>
        <w:rPr>
          <w:rFonts w:ascii="Times New Roman"/>
          <w:b w:val="false"/>
          <w:i w:val="false"/>
          <w:color w:val="000000"/>
          <w:sz w:val="28"/>
        </w:rPr>
        <w:t>Закона</w:t>
      </w:r>
      <w:r>
        <w:rPr>
          <w:rFonts w:ascii="Times New Roman"/>
          <w:b w:val="false"/>
          <w:i w:val="false"/>
          <w:color w:val="000000"/>
          <w:sz w:val="28"/>
        </w:rPr>
        <w:t xml:space="preserve"> и Правил, в срок, установленный уполномоченным органом. При этом срок оказания уполномоченным органом государственной услуги не прерывается.</w:t>
      </w:r>
    </w:p>
    <w:bookmarkEnd w:id="28"/>
    <w:bookmarkStart w:name="z39" w:id="29"/>
    <w:p>
      <w:pPr>
        <w:spacing w:after="0"/>
        <w:ind w:left="0"/>
        <w:jc w:val="both"/>
      </w:pPr>
      <w:r>
        <w:rPr>
          <w:rFonts w:ascii="Times New Roman"/>
          <w:b w:val="false"/>
          <w:i w:val="false"/>
          <w:color w:val="000000"/>
          <w:sz w:val="28"/>
        </w:rPr>
        <w:t xml:space="preserve">
      9. Уполномоченный орган выдает разрешение на создание страховой (перестраховочной) организации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и ведет учет выданных им разрешений.</w:t>
      </w:r>
    </w:p>
    <w:bookmarkEnd w:id="29"/>
    <w:bookmarkStart w:name="z40" w:id="30"/>
    <w:p>
      <w:pPr>
        <w:spacing w:after="0"/>
        <w:ind w:left="0"/>
        <w:jc w:val="left"/>
      </w:pPr>
      <w:r>
        <w:rPr>
          <w:rFonts w:ascii="Times New Roman"/>
          <w:b/>
          <w:i w:val="false"/>
          <w:color w:val="000000"/>
        </w:rPr>
        <w:t xml:space="preserve"> Глава 3. Порядок обжалования решений, действий (бездействия) уполномоченного органа и (или) его должностных лиц по вопросам оказания государственной услуги</w:t>
      </w:r>
    </w:p>
    <w:bookmarkEnd w:id="30"/>
    <w:bookmarkStart w:name="z41" w:id="31"/>
    <w:p>
      <w:pPr>
        <w:spacing w:after="0"/>
        <w:ind w:left="0"/>
        <w:jc w:val="both"/>
      </w:pPr>
      <w:r>
        <w:rPr>
          <w:rFonts w:ascii="Times New Roman"/>
          <w:b w:val="false"/>
          <w:i w:val="false"/>
          <w:color w:val="000000"/>
          <w:sz w:val="28"/>
        </w:rPr>
        <w:t>
      10. Рассмотрение жалобы по вопросам оказания государственных услуг производится руководителем уполномоченного органа, уполномоченным органом по оценке и контролю за качеством оказания государственных услуг (далее – орган, рассматривающий жалобу).</w:t>
      </w:r>
    </w:p>
    <w:bookmarkEnd w:id="31"/>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11. В жалобе, направляемой руководителю уполномоченного органа, указываются:</w:t>
      </w:r>
    </w:p>
    <w:bookmarkEnd w:id="32"/>
    <w:bookmarkStart w:name="z43" w:id="33"/>
    <w:p>
      <w:pPr>
        <w:spacing w:after="0"/>
        <w:ind w:left="0"/>
        <w:jc w:val="both"/>
      </w:pPr>
      <w:r>
        <w:rPr>
          <w:rFonts w:ascii="Times New Roman"/>
          <w:b w:val="false"/>
          <w:i w:val="false"/>
          <w:color w:val="000000"/>
          <w:sz w:val="28"/>
        </w:rPr>
        <w:t>
      1) фамилия, имя, а также по желанию отчество (при его наличии), почтовый адрес (для физического лица);</w:t>
      </w:r>
    </w:p>
    <w:bookmarkEnd w:id="33"/>
    <w:bookmarkStart w:name="z44" w:id="34"/>
    <w:p>
      <w:pPr>
        <w:spacing w:after="0"/>
        <w:ind w:left="0"/>
        <w:jc w:val="both"/>
      </w:pPr>
      <w:r>
        <w:rPr>
          <w:rFonts w:ascii="Times New Roman"/>
          <w:b w:val="false"/>
          <w:i w:val="false"/>
          <w:color w:val="000000"/>
          <w:sz w:val="28"/>
        </w:rPr>
        <w:t>
      2) наименование, почтовый адрес, исходящий номер и дата (для юридического лица).</w:t>
      </w:r>
    </w:p>
    <w:bookmarkEnd w:id="34"/>
    <w:bookmarkStart w:name="z45" w:id="35"/>
    <w:p>
      <w:pPr>
        <w:spacing w:after="0"/>
        <w:ind w:left="0"/>
        <w:jc w:val="both"/>
      </w:pPr>
      <w:r>
        <w:rPr>
          <w:rFonts w:ascii="Times New Roman"/>
          <w:b w:val="false"/>
          <w:i w:val="false"/>
          <w:color w:val="000000"/>
          <w:sz w:val="28"/>
        </w:rPr>
        <w:t>
      Подтверждением принятия жалобы руководителем уполномоченного органа является ее регистрация (штамп, входящий номер и дата) в канцелярии уполномоченного органа с указанием фамилии и инициалов лица, принявшего жалобу, срока и места получения ответа на поданную жалобу.</w:t>
      </w:r>
    </w:p>
    <w:bookmarkEnd w:id="35"/>
    <w:bookmarkStart w:name="z46" w:id="3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36"/>
    <w:bookmarkStart w:name="z47" w:id="37"/>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 жалобе, которая обновляется в ходе обработки жалобы уполномоченным органом (отметки о доставке, регистрации, исполнении, ответ о рассмотрении или отказе в рассмотрении).</w:t>
      </w:r>
    </w:p>
    <w:bookmarkEnd w:id="37"/>
    <w:bookmarkStart w:name="z48" w:id="38"/>
    <w:p>
      <w:pPr>
        <w:spacing w:after="0"/>
        <w:ind w:left="0"/>
        <w:jc w:val="left"/>
      </w:pPr>
      <w:r>
        <w:rPr>
          <w:rFonts w:ascii="Times New Roman"/>
          <w:b/>
          <w:i w:val="false"/>
          <w:color w:val="000000"/>
        </w:rPr>
        <w:t xml:space="preserve"> Глава 4. Требования к содержанию документов, представляемых для получения разрешения на создание страховой (перестраховочной) организации</w:t>
      </w:r>
    </w:p>
    <w:bookmarkEnd w:id="38"/>
    <w:bookmarkStart w:name="z49" w:id="39"/>
    <w:p>
      <w:pPr>
        <w:spacing w:after="0"/>
        <w:ind w:left="0"/>
        <w:jc w:val="both"/>
      </w:pPr>
      <w:r>
        <w:rPr>
          <w:rFonts w:ascii="Times New Roman"/>
          <w:b w:val="false"/>
          <w:i w:val="false"/>
          <w:color w:val="000000"/>
          <w:sz w:val="28"/>
        </w:rPr>
        <w:t xml:space="preserve">
      12. Сведения об учредителях - физических лицах предусмотрены в </w:t>
      </w:r>
      <w:r>
        <w:rPr>
          <w:rFonts w:ascii="Times New Roman"/>
          <w:b w:val="false"/>
          <w:i w:val="false"/>
          <w:color w:val="000000"/>
          <w:sz w:val="28"/>
        </w:rPr>
        <w:t>приложении 4</w:t>
      </w:r>
      <w:r>
        <w:rPr>
          <w:rFonts w:ascii="Times New Roman"/>
          <w:b w:val="false"/>
          <w:i w:val="false"/>
          <w:color w:val="000000"/>
          <w:sz w:val="28"/>
        </w:rPr>
        <w:t xml:space="preserve"> к Правилам.</w:t>
      </w:r>
    </w:p>
    <w:bookmarkEnd w:id="39"/>
    <w:bookmarkStart w:name="z50" w:id="40"/>
    <w:p>
      <w:pPr>
        <w:spacing w:after="0"/>
        <w:ind w:left="0"/>
        <w:jc w:val="both"/>
      </w:pPr>
      <w:r>
        <w:rPr>
          <w:rFonts w:ascii="Times New Roman"/>
          <w:b w:val="false"/>
          <w:i w:val="false"/>
          <w:color w:val="000000"/>
          <w:sz w:val="28"/>
        </w:rPr>
        <w:t xml:space="preserve">
      13. Сведения об учредителях - юридических лицах предусмотрены в </w:t>
      </w:r>
      <w:r>
        <w:rPr>
          <w:rFonts w:ascii="Times New Roman"/>
          <w:b w:val="false"/>
          <w:i w:val="false"/>
          <w:color w:val="000000"/>
          <w:sz w:val="28"/>
        </w:rPr>
        <w:t>приложении 5</w:t>
      </w:r>
      <w:r>
        <w:rPr>
          <w:rFonts w:ascii="Times New Roman"/>
          <w:b w:val="false"/>
          <w:i w:val="false"/>
          <w:color w:val="000000"/>
          <w:sz w:val="28"/>
        </w:rPr>
        <w:t xml:space="preserve"> к Правилам.</w:t>
      </w:r>
    </w:p>
    <w:bookmarkEnd w:id="40"/>
    <w:bookmarkStart w:name="z51" w:id="41"/>
    <w:p>
      <w:pPr>
        <w:spacing w:after="0"/>
        <w:ind w:left="0"/>
        <w:jc w:val="both"/>
      </w:pPr>
      <w:r>
        <w:rPr>
          <w:rFonts w:ascii="Times New Roman"/>
          <w:b w:val="false"/>
          <w:i w:val="false"/>
          <w:color w:val="000000"/>
          <w:sz w:val="28"/>
        </w:rPr>
        <w:t xml:space="preserve">
      14. Основные требования к бизнес-плану страховой (перестраховочной) организации предусмотрены в </w:t>
      </w:r>
      <w:r>
        <w:rPr>
          <w:rFonts w:ascii="Times New Roman"/>
          <w:b w:val="false"/>
          <w:i w:val="false"/>
          <w:color w:val="000000"/>
          <w:sz w:val="28"/>
        </w:rPr>
        <w:t>приложении 6</w:t>
      </w:r>
      <w:r>
        <w:rPr>
          <w:rFonts w:ascii="Times New Roman"/>
          <w:b w:val="false"/>
          <w:i w:val="false"/>
          <w:color w:val="000000"/>
          <w:sz w:val="28"/>
        </w:rPr>
        <w:t xml:space="preserve"> к Правилам.</w:t>
      </w:r>
    </w:p>
    <w:bookmarkEnd w:id="41"/>
    <w:bookmarkStart w:name="z52" w:id="42"/>
    <w:p>
      <w:pPr>
        <w:spacing w:after="0"/>
        <w:ind w:left="0"/>
        <w:jc w:val="both"/>
      </w:pPr>
      <w:r>
        <w:rPr>
          <w:rFonts w:ascii="Times New Roman"/>
          <w:b w:val="false"/>
          <w:i w:val="false"/>
          <w:color w:val="000000"/>
          <w:sz w:val="28"/>
        </w:rPr>
        <w:t>
      Бизнес-план, разработанный на ближайшие три года для страховых (перестраховочных) организаций, создаваемых в отрасли "общее страхование", и на пять лет для страховых (перестраховочных) организаций, создаваемых в отрасли "страхование жизни", утверждается лицом, уполномоченным учредителями на подписание документов, заверяется актуарием, имеющим лицензию на осуществление актуарной деятельности на страховом рынке.</w:t>
      </w:r>
    </w:p>
    <w:bookmarkEnd w:id="42"/>
    <w:bookmarkStart w:name="z53" w:id="43"/>
    <w:p>
      <w:pPr>
        <w:spacing w:after="0"/>
        <w:ind w:left="0"/>
        <w:jc w:val="both"/>
      </w:pPr>
      <w:r>
        <w:rPr>
          <w:rFonts w:ascii="Times New Roman"/>
          <w:b w:val="false"/>
          <w:i w:val="false"/>
          <w:color w:val="000000"/>
          <w:sz w:val="28"/>
        </w:rPr>
        <w:t>
      15. Документы, выданные органом финансового надзора, иными компетентными органами или должностными лицами иностранных государств, подлежат легализации либо апостилированию в соответствии с международными договорами, ратифицированными Республикой Казахстан (за исключением документов, удостоверяющих личность физического лица - нерезидента Республики Казахстан).</w:t>
      </w:r>
    </w:p>
    <w:bookmarkEnd w:id="43"/>
    <w:p>
      <w:pPr>
        <w:spacing w:after="0"/>
        <w:ind w:left="0"/>
        <w:jc w:val="both"/>
      </w:pPr>
      <w:r>
        <w:rPr>
          <w:rFonts w:ascii="Times New Roman"/>
          <w:b w:val="false"/>
          <w:i w:val="false"/>
          <w:color w:val="000000"/>
          <w:sz w:val="28"/>
        </w:rPr>
        <w:t xml:space="preserve">
      Документы, представляемые на иностранном языке, переводятся на казахский и русский языки и подлежат нотариальному засвидетельствованию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27.11.2023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разрешения на создание</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а также требованиям</w:t>
            </w:r>
            <w:r>
              <w:br/>
            </w:r>
            <w:r>
              <w:rPr>
                <w:rFonts w:ascii="Times New Roman"/>
                <w:b w:val="false"/>
                <w:i w:val="false"/>
                <w:color w:val="000000"/>
                <w:sz w:val="20"/>
              </w:rPr>
              <w:t>к содержанию документов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7" w:id="44"/>
    <w:p>
      <w:pPr>
        <w:spacing w:after="0"/>
        <w:ind w:left="0"/>
        <w:jc w:val="left"/>
      </w:pPr>
      <w:r>
        <w:rPr>
          <w:rFonts w:ascii="Times New Roman"/>
          <w:b/>
          <w:i w:val="false"/>
          <w:color w:val="000000"/>
        </w:rPr>
        <w:t xml:space="preserve"> Заявление на получение разрешения на создание страховой (перестраховочной) организации</w:t>
      </w:r>
    </w:p>
    <w:bookmarkEnd w:id="44"/>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20.10.2022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уполномоченного органа)</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физического лица, наименование юридического лица, фамилия, имя, отчество</w:t>
      </w:r>
    </w:p>
    <w:p>
      <w:pPr>
        <w:spacing w:after="0"/>
        <w:ind w:left="0"/>
        <w:jc w:val="both"/>
      </w:pPr>
      <w:r>
        <w:rPr>
          <w:rFonts w:ascii="Times New Roman"/>
          <w:b w:val="false"/>
          <w:i w:val="false"/>
          <w:color w:val="000000"/>
          <w:sz w:val="28"/>
        </w:rPr>
        <w:t>(при его наличии) представителя юридического лица, физического лица)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(нотариально или иным образом удостоверенный документ, подтверждающий</w:t>
      </w:r>
    </w:p>
    <w:p>
      <w:pPr>
        <w:spacing w:after="0"/>
        <w:ind w:left="0"/>
        <w:jc w:val="both"/>
      </w:pPr>
      <w:r>
        <w:rPr>
          <w:rFonts w:ascii="Times New Roman"/>
          <w:b w:val="false"/>
          <w:i w:val="false"/>
          <w:color w:val="000000"/>
          <w:sz w:val="28"/>
        </w:rPr>
        <w:t>полномочия заявителя на подачу настоящего заявления от имени учредителей)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(место работы заявителя и занимаемая им должность, место жительства,</w:t>
      </w:r>
    </w:p>
    <w:p>
      <w:pPr>
        <w:spacing w:after="0"/>
        <w:ind w:left="0"/>
        <w:jc w:val="both"/>
      </w:pPr>
      <w:r>
        <w:rPr>
          <w:rFonts w:ascii="Times New Roman"/>
          <w:b w:val="false"/>
          <w:i w:val="false"/>
          <w:color w:val="000000"/>
          <w:sz w:val="28"/>
        </w:rPr>
        <w:t>юридический адрес)</w:t>
      </w:r>
    </w:p>
    <w:p>
      <w:pPr>
        <w:spacing w:after="0"/>
        <w:ind w:left="0"/>
        <w:jc w:val="both"/>
      </w:pPr>
      <w:r>
        <w:rPr>
          <w:rFonts w:ascii="Times New Roman"/>
          <w:b w:val="false"/>
          <w:i w:val="false"/>
          <w:color w:val="000000"/>
          <w:sz w:val="28"/>
        </w:rPr>
        <w:t>просит в соответствии с протоколом (решением) уполномоченного органа заявителя</w:t>
      </w:r>
    </w:p>
    <w:p>
      <w:pPr>
        <w:spacing w:after="0"/>
        <w:ind w:left="0"/>
        <w:jc w:val="both"/>
      </w:pPr>
      <w:r>
        <w:rPr>
          <w:rFonts w:ascii="Times New Roman"/>
          <w:b w:val="false"/>
          <w:i w:val="false"/>
          <w:color w:val="000000"/>
          <w:sz w:val="28"/>
        </w:rPr>
        <w:t>юридического лица № ____ от "___" ____________ года:</w:t>
      </w:r>
    </w:p>
    <w:p>
      <w:pPr>
        <w:spacing w:after="0"/>
        <w:ind w:left="0"/>
        <w:jc w:val="both"/>
      </w:pPr>
      <w:r>
        <w:rPr>
          <w:rFonts w:ascii="Times New Roman"/>
          <w:b w:val="false"/>
          <w:i w:val="false"/>
          <w:color w:val="000000"/>
          <w:sz w:val="28"/>
        </w:rPr>
        <w:t>(не требуется для физического лица, единолично принимающего решение)</w:t>
      </w:r>
    </w:p>
    <w:p>
      <w:pPr>
        <w:spacing w:after="0"/>
        <w:ind w:left="0"/>
        <w:jc w:val="both"/>
      </w:pPr>
      <w:r>
        <w:rPr>
          <w:rFonts w:ascii="Times New Roman"/>
          <w:b w:val="false"/>
          <w:i w:val="false"/>
          <w:color w:val="000000"/>
          <w:sz w:val="28"/>
        </w:rPr>
        <w:t>1) выдать разрешение на открытие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и место нахождения создаваемой страховой</w:t>
      </w:r>
    </w:p>
    <w:p>
      <w:pPr>
        <w:spacing w:after="0"/>
        <w:ind w:left="0"/>
        <w:jc w:val="both"/>
      </w:pPr>
      <w:r>
        <w:rPr>
          <w:rFonts w:ascii="Times New Roman"/>
          <w:b w:val="false"/>
          <w:i w:val="false"/>
          <w:color w:val="000000"/>
          <w:sz w:val="28"/>
        </w:rPr>
        <w:t>(перестраховочной) организации)</w:t>
      </w:r>
    </w:p>
    <w:p>
      <w:pPr>
        <w:spacing w:after="0"/>
        <w:ind w:left="0"/>
        <w:jc w:val="both"/>
      </w:pPr>
      <w:r>
        <w:rPr>
          <w:rFonts w:ascii="Times New Roman"/>
          <w:b w:val="false"/>
          <w:i w:val="false"/>
          <w:color w:val="000000"/>
          <w:sz w:val="28"/>
        </w:rPr>
        <w:t>Следующий пункт заполняется в случае намерения получения статуса крупного</w:t>
      </w:r>
    </w:p>
    <w:p>
      <w:pPr>
        <w:spacing w:after="0"/>
        <w:ind w:left="0"/>
        <w:jc w:val="both"/>
      </w:pPr>
      <w:r>
        <w:rPr>
          <w:rFonts w:ascii="Times New Roman"/>
          <w:b w:val="false"/>
          <w:i w:val="false"/>
          <w:color w:val="000000"/>
          <w:sz w:val="28"/>
        </w:rPr>
        <w:t>участника страховой (перестраховочной) организации и (или) страхового холдинга:</w:t>
      </w:r>
    </w:p>
    <w:p>
      <w:pPr>
        <w:spacing w:after="0"/>
        <w:ind w:left="0"/>
        <w:jc w:val="both"/>
      </w:pPr>
      <w:r>
        <w:rPr>
          <w:rFonts w:ascii="Times New Roman"/>
          <w:b w:val="false"/>
          <w:i w:val="false"/>
          <w:color w:val="000000"/>
          <w:sz w:val="28"/>
        </w:rPr>
        <w:t>2) выдать согласие на приобретение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наименование</w:t>
      </w:r>
    </w:p>
    <w:p>
      <w:pPr>
        <w:spacing w:after="0"/>
        <w:ind w:left="0"/>
        <w:jc w:val="both"/>
      </w:pPr>
      <w:r>
        <w:rPr>
          <w:rFonts w:ascii="Times New Roman"/>
          <w:b w:val="false"/>
          <w:i w:val="false"/>
          <w:color w:val="000000"/>
          <w:sz w:val="28"/>
        </w:rPr>
        <w:t>юридического лица (при наличии)</w:t>
      </w:r>
    </w:p>
    <w:p>
      <w:pPr>
        <w:spacing w:after="0"/>
        <w:ind w:left="0"/>
        <w:jc w:val="both"/>
      </w:pPr>
      <w:r>
        <w:rPr>
          <w:rFonts w:ascii="Times New Roman"/>
          <w:b w:val="false"/>
          <w:i w:val="false"/>
          <w:color w:val="000000"/>
          <w:sz w:val="28"/>
        </w:rPr>
        <w:t>статуса крупного участника страховой (перестраховочной) организации и (или)</w:t>
      </w:r>
    </w:p>
    <w:p>
      <w:pPr>
        <w:spacing w:after="0"/>
        <w:ind w:left="0"/>
        <w:jc w:val="both"/>
      </w:pPr>
      <w:r>
        <w:rPr>
          <w:rFonts w:ascii="Times New Roman"/>
          <w:b w:val="false"/>
          <w:i w:val="false"/>
          <w:color w:val="000000"/>
          <w:sz w:val="28"/>
        </w:rPr>
        <w:t>страхового холдинга;</w:t>
      </w:r>
    </w:p>
    <w:p>
      <w:pPr>
        <w:spacing w:after="0"/>
        <w:ind w:left="0"/>
        <w:jc w:val="both"/>
      </w:pPr>
      <w:r>
        <w:rPr>
          <w:rFonts w:ascii="Times New Roman"/>
          <w:b w:val="false"/>
          <w:i w:val="false"/>
          <w:color w:val="000000"/>
          <w:sz w:val="28"/>
        </w:rPr>
        <w:t>(нужное выбрать)</w:t>
      </w:r>
    </w:p>
    <w:p>
      <w:pPr>
        <w:spacing w:after="0"/>
        <w:ind w:left="0"/>
        <w:jc w:val="both"/>
      </w:pPr>
      <w:r>
        <w:rPr>
          <w:rFonts w:ascii="Times New Roman"/>
          <w:b w:val="false"/>
          <w:i w:val="false"/>
          <w:color w:val="000000"/>
          <w:sz w:val="28"/>
        </w:rPr>
        <w:t>Следующий пункт заполняется в случае намерения получения разрешения</w:t>
      </w:r>
    </w:p>
    <w:p>
      <w:pPr>
        <w:spacing w:after="0"/>
        <w:ind w:left="0"/>
        <w:jc w:val="both"/>
      </w:pPr>
      <w:r>
        <w:rPr>
          <w:rFonts w:ascii="Times New Roman"/>
          <w:b w:val="false"/>
          <w:i w:val="false"/>
          <w:color w:val="000000"/>
          <w:sz w:val="28"/>
        </w:rPr>
        <w:t>на создание дочерней организации или значительное участие в капитале:</w:t>
      </w:r>
    </w:p>
    <w:p>
      <w:pPr>
        <w:spacing w:after="0"/>
        <w:ind w:left="0"/>
        <w:jc w:val="both"/>
      </w:pPr>
      <w:r>
        <w:rPr>
          <w:rFonts w:ascii="Times New Roman"/>
          <w:b w:val="false"/>
          <w:i w:val="false"/>
          <w:color w:val="000000"/>
          <w:sz w:val="28"/>
        </w:rPr>
        <w:t>3) выдать разрешение на создание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наименование</w:t>
      </w:r>
    </w:p>
    <w:p>
      <w:pPr>
        <w:spacing w:after="0"/>
        <w:ind w:left="0"/>
        <w:jc w:val="both"/>
      </w:pPr>
      <w:r>
        <w:rPr>
          <w:rFonts w:ascii="Times New Roman"/>
          <w:b w:val="false"/>
          <w:i w:val="false"/>
          <w:color w:val="000000"/>
          <w:sz w:val="28"/>
        </w:rPr>
        <w:t>юридического лица (при наличии)</w:t>
      </w:r>
    </w:p>
    <w:p>
      <w:pPr>
        <w:spacing w:after="0"/>
        <w:ind w:left="0"/>
        <w:jc w:val="both"/>
      </w:pPr>
      <w:r>
        <w:rPr>
          <w:rFonts w:ascii="Times New Roman"/>
          <w:b w:val="false"/>
          <w:i w:val="false"/>
          <w:color w:val="000000"/>
          <w:sz w:val="28"/>
        </w:rPr>
        <w:t>дочерней организации или значительное участие в капитале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(нужное выбрать)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открываемой страховой (перестраховочной) организации)</w:t>
      </w:r>
    </w:p>
    <w:p>
      <w:pPr>
        <w:spacing w:after="0"/>
        <w:ind w:left="0"/>
        <w:jc w:val="both"/>
      </w:pPr>
      <w:r>
        <w:rPr>
          <w:rFonts w:ascii="Times New Roman"/>
          <w:b w:val="false"/>
          <w:i w:val="false"/>
          <w:color w:val="000000"/>
          <w:sz w:val="28"/>
        </w:rPr>
        <w:t>(заполняется в случае необходимости)</w:t>
      </w:r>
    </w:p>
    <w:p>
      <w:pPr>
        <w:spacing w:after="0"/>
        <w:ind w:left="0"/>
        <w:jc w:val="both"/>
      </w:pPr>
      <w:r>
        <w:rPr>
          <w:rFonts w:ascii="Times New Roman"/>
          <w:b w:val="false"/>
          <w:i w:val="false"/>
          <w:color w:val="000000"/>
          <w:sz w:val="28"/>
        </w:rPr>
        <w:t>Сведения об условиях и порядке приобретения акций страховой (перестраховочной)</w:t>
      </w:r>
    </w:p>
    <w:p>
      <w:pPr>
        <w:spacing w:after="0"/>
        <w:ind w:left="0"/>
        <w:jc w:val="both"/>
      </w:pPr>
      <w:r>
        <w:rPr>
          <w:rFonts w:ascii="Times New Roman"/>
          <w:b w:val="false"/>
          <w:i w:val="false"/>
          <w:color w:val="000000"/>
          <w:sz w:val="28"/>
        </w:rPr>
        <w:t>организации, включая описание источников и средств, используемых</w:t>
      </w:r>
    </w:p>
    <w:p>
      <w:pPr>
        <w:spacing w:after="0"/>
        <w:ind w:left="0"/>
        <w:jc w:val="both"/>
      </w:pPr>
      <w:r>
        <w:rPr>
          <w:rFonts w:ascii="Times New Roman"/>
          <w:b w:val="false"/>
          <w:i w:val="false"/>
          <w:color w:val="000000"/>
          <w:sz w:val="28"/>
        </w:rPr>
        <w:t>для приобретения акций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1) место жительство (место нахождения)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(почтовый адрес)</w:t>
      </w:r>
    </w:p>
    <w:p>
      <w:pPr>
        <w:spacing w:after="0"/>
        <w:ind w:left="0"/>
        <w:jc w:val="both"/>
      </w:pPr>
      <w:r>
        <w:rPr>
          <w:rFonts w:ascii="Times New Roman"/>
          <w:b w:val="false"/>
          <w:i w:val="false"/>
          <w:color w:val="000000"/>
          <w:sz w:val="28"/>
        </w:rPr>
        <w:t>2) индивидуальный идентификационный номер (бизнес -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3) электронная почта ______________________________________________________;</w:t>
      </w:r>
    </w:p>
    <w:p>
      <w:pPr>
        <w:spacing w:after="0"/>
        <w:ind w:left="0"/>
        <w:jc w:val="both"/>
      </w:pPr>
      <w:r>
        <w:rPr>
          <w:rFonts w:ascii="Times New Roman"/>
          <w:b w:val="false"/>
          <w:i w:val="false"/>
          <w:color w:val="000000"/>
          <w:sz w:val="28"/>
        </w:rPr>
        <w:t>4) телефоны ______________________________________________________________;</w:t>
      </w:r>
    </w:p>
    <w:p>
      <w:pPr>
        <w:spacing w:after="0"/>
        <w:ind w:left="0"/>
        <w:jc w:val="both"/>
      </w:pPr>
      <w:r>
        <w:rPr>
          <w:rFonts w:ascii="Times New Roman"/>
          <w:b w:val="false"/>
          <w:i w:val="false"/>
          <w:color w:val="000000"/>
          <w:sz w:val="28"/>
        </w:rPr>
        <w:t>5) фамилия, имя, отчество (при его наличии) и должность представителя</w:t>
      </w:r>
    </w:p>
    <w:p>
      <w:pPr>
        <w:spacing w:after="0"/>
        <w:ind w:left="0"/>
        <w:jc w:val="both"/>
      </w:pPr>
      <w:r>
        <w:rPr>
          <w:rFonts w:ascii="Times New Roman"/>
          <w:b w:val="false"/>
          <w:i w:val="false"/>
          <w:color w:val="000000"/>
          <w:sz w:val="28"/>
        </w:rPr>
        <w:t>заявителя - юридического лица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Направление деятельности: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отрасль, классы и виды страхования)</w:t>
      </w:r>
    </w:p>
    <w:p>
      <w:pPr>
        <w:spacing w:after="0"/>
        <w:ind w:left="0"/>
        <w:jc w:val="both"/>
      </w:pPr>
      <w:r>
        <w:rPr>
          <w:rFonts w:ascii="Times New Roman"/>
          <w:b w:val="false"/>
          <w:i w:val="false"/>
          <w:color w:val="000000"/>
          <w:sz w:val="28"/>
        </w:rPr>
        <w:t>Учредитель (учредители) подтверждает (подтверждают) достоверность прилагаемых</w:t>
      </w:r>
    </w:p>
    <w:p>
      <w:pPr>
        <w:spacing w:after="0"/>
        <w:ind w:left="0"/>
        <w:jc w:val="both"/>
      </w:pPr>
      <w:r>
        <w:rPr>
          <w:rFonts w:ascii="Times New Roman"/>
          <w:b w:val="false"/>
          <w:i w:val="false"/>
          <w:color w:val="000000"/>
          <w:sz w:val="28"/>
        </w:rPr>
        <w:t>к заявлению документов и сведений, а также своевременное представление</w:t>
      </w:r>
    </w:p>
    <w:p>
      <w:pPr>
        <w:spacing w:after="0"/>
        <w:ind w:left="0"/>
        <w:jc w:val="both"/>
      </w:pPr>
      <w:r>
        <w:rPr>
          <w:rFonts w:ascii="Times New Roman"/>
          <w:b w:val="false"/>
          <w:i w:val="false"/>
          <w:color w:val="000000"/>
          <w:sz w:val="28"/>
        </w:rPr>
        <w:t>уполномоченному органу информации, запрашиваемой в связи с рассмотрением</w:t>
      </w:r>
    </w:p>
    <w:p>
      <w:pPr>
        <w:spacing w:after="0"/>
        <w:ind w:left="0"/>
        <w:jc w:val="both"/>
      </w:pPr>
      <w:r>
        <w:rPr>
          <w:rFonts w:ascii="Times New Roman"/>
          <w:b w:val="false"/>
          <w:i w:val="false"/>
          <w:color w:val="000000"/>
          <w:sz w:val="28"/>
        </w:rPr>
        <w:t>настоящего заявления.</w:t>
      </w:r>
    </w:p>
    <w:p>
      <w:pPr>
        <w:spacing w:after="0"/>
        <w:ind w:left="0"/>
        <w:jc w:val="both"/>
      </w:pPr>
      <w:r>
        <w:rPr>
          <w:rFonts w:ascii="Times New Roman"/>
          <w:b w:val="false"/>
          <w:i w:val="false"/>
          <w:color w:val="000000"/>
          <w:sz w:val="28"/>
        </w:rPr>
        <w:t>Учредитель (учредители) представляет (представляют) согласие на сбор и обработку</w:t>
      </w:r>
    </w:p>
    <w:p>
      <w:pPr>
        <w:spacing w:after="0"/>
        <w:ind w:left="0"/>
        <w:jc w:val="both"/>
      </w:pPr>
      <w:r>
        <w:rPr>
          <w:rFonts w:ascii="Times New Roman"/>
          <w:b w:val="false"/>
          <w:i w:val="false"/>
          <w:color w:val="000000"/>
          <w:sz w:val="28"/>
        </w:rPr>
        <w:t>персональных данных и на использование сведений, составляющих охраняемую</w:t>
      </w:r>
    </w:p>
    <w:p>
      <w:pPr>
        <w:spacing w:after="0"/>
        <w:ind w:left="0"/>
        <w:jc w:val="both"/>
      </w:pPr>
      <w:r>
        <w:rPr>
          <w:rFonts w:ascii="Times New Roman"/>
          <w:b w:val="false"/>
          <w:i w:val="false"/>
          <w:color w:val="000000"/>
          <w:sz w:val="28"/>
        </w:rPr>
        <w:t>законом тайну, содержащихся в информационных системах.</w:t>
      </w:r>
    </w:p>
    <w:p>
      <w:pPr>
        <w:spacing w:after="0"/>
        <w:ind w:left="0"/>
        <w:jc w:val="both"/>
      </w:pPr>
      <w:r>
        <w:rPr>
          <w:rFonts w:ascii="Times New Roman"/>
          <w:b w:val="false"/>
          <w:i w:val="false"/>
          <w:color w:val="000000"/>
          <w:sz w:val="28"/>
        </w:rPr>
        <w:t>(электронная цифровая подпись заявителя (представителя заявителя – юридического лица)</w:t>
      </w:r>
    </w:p>
    <w:p>
      <w:pPr>
        <w:spacing w:after="0"/>
        <w:ind w:left="0"/>
        <w:jc w:val="both"/>
      </w:pPr>
      <w:r>
        <w:rPr>
          <w:rFonts w:ascii="Times New Roman"/>
          <w:b w:val="false"/>
          <w:i w:val="false"/>
          <w:color w:val="000000"/>
          <w:sz w:val="28"/>
        </w:rPr>
        <w:t>(электронная цифровая подпись заявителя (представителя заявителя –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разрешения на создание</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а также требованиям</w:t>
            </w:r>
            <w:r>
              <w:br/>
            </w:r>
            <w:r>
              <w:rPr>
                <w:rFonts w:ascii="Times New Roman"/>
                <w:b w:val="false"/>
                <w:i w:val="false"/>
                <w:color w:val="000000"/>
                <w:sz w:val="20"/>
              </w:rPr>
              <w:t>к содержанию документов</w:t>
            </w:r>
          </w:p>
        </w:tc>
      </w:tr>
    </w:tbl>
    <w:bookmarkStart w:name="z768" w:id="45"/>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 по подвиду "Разрешение на создание страховой (перестраховочной) организации"</w:t>
      </w:r>
    </w:p>
    <w:bookmarkEnd w:id="45"/>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20.10.2022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создание страховой (перестраховочной)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регулированию и развитию финансового рынка (далее - уполномоченный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50 (пятидесяти) рабочих дней со дня обращения на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разрешения на создание страховой (перестраховочной) организации с приложением разрешения по форме согласно приложению 3 к Правилам либо мотивированный ответ об отказе в оказании государственной услуги с приложением копии соответствующего постановления Правления уполномоченного органа.</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2) уполномоченный орган - с понедельника по пятницу с 9.00 до 18.30 часов с перерывом на обед с 13.00 до 14.30 часов, кроме выходных и праздничных дней, в соответствии с Кодексом и Законом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создание страховой (перестраховочной) организации:</w:t>
            </w:r>
          </w:p>
          <w:p>
            <w:pPr>
              <w:spacing w:after="20"/>
              <w:ind w:left="20"/>
              <w:jc w:val="both"/>
            </w:pPr>
            <w:r>
              <w:rPr>
                <w:rFonts w:ascii="Times New Roman"/>
                <w:b w:val="false"/>
                <w:i w:val="false"/>
                <w:color w:val="000000"/>
                <w:sz w:val="20"/>
              </w:rPr>
              <w:t>
1) заявление на получение разрешения на создание страховой (перестраховочной) организации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2) электронные копии документов, свидетельствующих о принятии решения о создании страховой (перестраховочной) организации;</w:t>
            </w:r>
          </w:p>
          <w:p>
            <w:pPr>
              <w:spacing w:after="20"/>
              <w:ind w:left="20"/>
              <w:jc w:val="both"/>
            </w:pPr>
            <w:r>
              <w:rPr>
                <w:rFonts w:ascii="Times New Roman"/>
                <w:b w:val="false"/>
                <w:i w:val="false"/>
                <w:color w:val="000000"/>
                <w:sz w:val="20"/>
              </w:rPr>
              <w:t xml:space="preserve">
3) электронные копии сведений об учредителях - физических лицах (при наличии таких учредителей) согласно приложению 4 к Правилам, включая описание источников и сумм денег, используемых для создания страховой (перестраховочной) организации. Источником, используемым для приобретения акций страховой (перестраховочной) организации, являются средства, указанные в части второй подпункта 1) пункта 6 </w:t>
            </w:r>
            <w:r>
              <w:rPr>
                <w:rFonts w:ascii="Times New Roman"/>
                <w:b w:val="false"/>
                <w:i w:val="false"/>
                <w:color w:val="000000"/>
                <w:sz w:val="20"/>
              </w:rPr>
              <w:t>статьи 26</w:t>
            </w:r>
            <w:r>
              <w:rPr>
                <w:rFonts w:ascii="Times New Roman"/>
                <w:b w:val="false"/>
                <w:i w:val="false"/>
                <w:color w:val="000000"/>
                <w:sz w:val="20"/>
              </w:rPr>
              <w:t xml:space="preserve"> Закона Республики Казахстан "О страховой деятельности" (далее – Закон);</w:t>
            </w:r>
          </w:p>
          <w:p>
            <w:pPr>
              <w:spacing w:after="20"/>
              <w:ind w:left="20"/>
              <w:jc w:val="both"/>
            </w:pPr>
            <w:r>
              <w:rPr>
                <w:rFonts w:ascii="Times New Roman"/>
                <w:b w:val="false"/>
                <w:i w:val="false"/>
                <w:color w:val="000000"/>
                <w:sz w:val="20"/>
              </w:rPr>
              <w:t>
4) электронные копии сведений об учредителях - юридических лицах (при наличии таких учредителей) согласно приложению 5 к Правилам, включающих финансовую отчетность за последние два завершенных финансовых года, заверенную аудиторской организацией, бухгалтерский баланс и отчет о прибылях и убытках на конец последнего квартала перед представлением документов.</w:t>
            </w:r>
          </w:p>
          <w:p>
            <w:pPr>
              <w:spacing w:after="20"/>
              <w:ind w:left="20"/>
              <w:jc w:val="both"/>
            </w:pPr>
            <w:r>
              <w:rPr>
                <w:rFonts w:ascii="Times New Roman"/>
                <w:b w:val="false"/>
                <w:i w:val="false"/>
                <w:color w:val="000000"/>
                <w:sz w:val="20"/>
              </w:rPr>
              <w:t>
Финансовая отчетность за последние два завершенных финансовых года не представляется в случае размещения данной отчетности на интернет-ресурсе депозитария финансовой отчетности;</w:t>
            </w:r>
          </w:p>
          <w:p>
            <w:pPr>
              <w:spacing w:after="20"/>
              <w:ind w:left="20"/>
              <w:jc w:val="both"/>
            </w:pPr>
            <w:r>
              <w:rPr>
                <w:rFonts w:ascii="Times New Roman"/>
                <w:b w:val="false"/>
                <w:i w:val="false"/>
                <w:color w:val="000000"/>
                <w:sz w:val="20"/>
              </w:rPr>
              <w:t>
5) электронная копия бизнес-плана, разработанного согласно приложению 6 к Правилам;</w:t>
            </w:r>
          </w:p>
          <w:p>
            <w:pPr>
              <w:spacing w:after="20"/>
              <w:ind w:left="20"/>
              <w:jc w:val="both"/>
            </w:pPr>
            <w:r>
              <w:rPr>
                <w:rFonts w:ascii="Times New Roman"/>
                <w:b w:val="false"/>
                <w:i w:val="false"/>
                <w:color w:val="000000"/>
                <w:sz w:val="20"/>
              </w:rPr>
              <w:t>
6) электронная копия документа соответствующего органа страхового надзора государства, резидентом которого является заявитель, подтверждающего то, что заявителю разрешено приобретение акций страховой (перестраховочной) организации - резидента Республики Казахстан, либо заявление о том, что по законодательству соответствующего государства такое разрешение не требуется (для учредителей – нерезидентов Республики Казахстан).</w:t>
            </w:r>
          </w:p>
          <w:p>
            <w:pPr>
              <w:spacing w:after="20"/>
              <w:ind w:left="20"/>
              <w:jc w:val="both"/>
            </w:pPr>
            <w:r>
              <w:rPr>
                <w:rFonts w:ascii="Times New Roman"/>
                <w:b w:val="false"/>
                <w:i w:val="false"/>
                <w:color w:val="000000"/>
                <w:sz w:val="20"/>
              </w:rPr>
              <w:t>
7) документы и сведения, предусмотренные статьями 26 и 32 Закона, в случае необходимости получения заявителем статуса крупного участника страховой (перестраховочной) организации или страхового холдинга, разрешения на создание дочерней организации или приобретение значительного участия в капитале страховой (перестраховочной)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выдаче разрешения на создание страховой (перестраховочной) организации:</w:t>
            </w:r>
          </w:p>
          <w:p>
            <w:pPr>
              <w:spacing w:after="20"/>
              <w:ind w:left="20"/>
              <w:jc w:val="both"/>
            </w:pPr>
            <w:r>
              <w:rPr>
                <w:rFonts w:ascii="Times New Roman"/>
                <w:b w:val="false"/>
                <w:i w:val="false"/>
                <w:color w:val="000000"/>
                <w:sz w:val="20"/>
              </w:rPr>
              <w:t>
1) несоответствие представленных документов требованиям, указанным в пунктах 1, 2 и 3 статьи 27 Закона, либо неустранение замечаний уполномоченного органа по представленным документам в установленный им срок;</w:t>
            </w:r>
          </w:p>
          <w:p>
            <w:pPr>
              <w:spacing w:after="20"/>
              <w:ind w:left="20"/>
              <w:jc w:val="both"/>
            </w:pPr>
            <w:r>
              <w:rPr>
                <w:rFonts w:ascii="Times New Roman"/>
                <w:b w:val="false"/>
                <w:i w:val="false"/>
                <w:color w:val="000000"/>
                <w:sz w:val="20"/>
              </w:rPr>
              <w:t>
2) недостаточность собственных средств учредителя для оплаты акций;</w:t>
            </w:r>
          </w:p>
          <w:p>
            <w:pPr>
              <w:spacing w:after="20"/>
              <w:ind w:left="20"/>
              <w:jc w:val="both"/>
            </w:pPr>
            <w:r>
              <w:rPr>
                <w:rFonts w:ascii="Times New Roman"/>
                <w:b w:val="false"/>
                <w:i w:val="false"/>
                <w:color w:val="000000"/>
                <w:sz w:val="20"/>
              </w:rPr>
              <w:t>
3) предоставление уполномоченному органу недостоверной информации, касающейся создаваемой организации и ее учредителей;</w:t>
            </w:r>
          </w:p>
          <w:p>
            <w:pPr>
              <w:spacing w:after="20"/>
              <w:ind w:left="20"/>
              <w:jc w:val="both"/>
            </w:pPr>
            <w:r>
              <w:rPr>
                <w:rFonts w:ascii="Times New Roman"/>
                <w:b w:val="false"/>
                <w:i w:val="false"/>
                <w:color w:val="000000"/>
                <w:sz w:val="20"/>
              </w:rPr>
              <w:t>
4) убыточная деятельность учредителя за два последних завершенных финансовых года;</w:t>
            </w:r>
          </w:p>
          <w:p>
            <w:pPr>
              <w:spacing w:after="20"/>
              <w:ind w:left="20"/>
              <w:jc w:val="both"/>
            </w:pPr>
            <w:r>
              <w:rPr>
                <w:rFonts w:ascii="Times New Roman"/>
                <w:b w:val="false"/>
                <w:i w:val="false"/>
                <w:color w:val="000000"/>
                <w:sz w:val="20"/>
              </w:rPr>
              <w:t xml:space="preserve">
5) отказ в выдаче согласия уполномоченным органом на приобретение статуса крупного участника страховой (перестраховочной) организации или страхового холдинга по основаниям, указанным в </w:t>
            </w:r>
            <w:r>
              <w:rPr>
                <w:rFonts w:ascii="Times New Roman"/>
                <w:b w:val="false"/>
                <w:i w:val="false"/>
                <w:color w:val="000000"/>
                <w:sz w:val="20"/>
              </w:rPr>
              <w:t>статье 26-1</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xml:space="preserve">
6) несоблюдение ограничений, установленных </w:t>
            </w:r>
            <w:r>
              <w:rPr>
                <w:rFonts w:ascii="Times New Roman"/>
                <w:b w:val="false"/>
                <w:i w:val="false"/>
                <w:color w:val="000000"/>
                <w:sz w:val="20"/>
              </w:rPr>
              <w:t>статьей 26</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7) наличие у учредителей – физических лиц, первого руководителя исполнительного органа либо органа управления учредителя – юридического лица неснятой или непогашенной судимости.</w:t>
            </w:r>
          </w:p>
          <w:p>
            <w:pPr>
              <w:spacing w:after="20"/>
              <w:ind w:left="20"/>
              <w:jc w:val="both"/>
            </w:pPr>
            <w:r>
              <w:rPr>
                <w:rFonts w:ascii="Times New Roman"/>
                <w:b w:val="false"/>
                <w:i w:val="false"/>
                <w:color w:val="000000"/>
                <w:sz w:val="20"/>
              </w:rPr>
              <w:t xml:space="preserve">
8)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Государственная услуга осуществляется по принципу "одного заявления", предусматривающему оказание совокупности нескольких государственных услуг на основании одного заявления, по выбору услугополучателя.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разрешения на создание</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а также</w:t>
            </w:r>
            <w:r>
              <w:br/>
            </w:r>
            <w:r>
              <w:rPr>
                <w:rFonts w:ascii="Times New Roman"/>
                <w:b w:val="false"/>
                <w:i w:val="false"/>
                <w:color w:val="000000"/>
                <w:sz w:val="20"/>
              </w:rPr>
              <w:t>требованиям к содержанию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Документов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 w:id="46"/>
    <w:p>
      <w:pPr>
        <w:spacing w:after="0"/>
        <w:ind w:left="0"/>
        <w:jc w:val="left"/>
      </w:pPr>
      <w:r>
        <w:rPr>
          <w:rFonts w:ascii="Times New Roman"/>
          <w:b/>
          <w:i w:val="false"/>
          <w:color w:val="000000"/>
        </w:rPr>
        <w:t xml:space="preserve"> Герб Республики Казахстан</w:t>
      </w:r>
      <w:r>
        <w:br/>
      </w:r>
      <w:r>
        <w:rPr>
          <w:rFonts w:ascii="Times New Roman"/>
          <w:b/>
          <w:i w:val="false"/>
          <w:color w:val="000000"/>
        </w:rPr>
        <w:t>Разрешение на создание страховой (перестраховочной) организации № _____</w:t>
      </w:r>
    </w:p>
    <w:bookmarkEnd w:id="46"/>
    <w:p>
      <w:pPr>
        <w:spacing w:after="0"/>
        <w:ind w:left="0"/>
        <w:jc w:val="both"/>
      </w:pPr>
      <w:bookmarkStart w:name="z95" w:id="47"/>
      <w:r>
        <w:rPr>
          <w:rFonts w:ascii="Times New Roman"/>
          <w:b w:val="false"/>
          <w:i w:val="false"/>
          <w:color w:val="000000"/>
          <w:sz w:val="28"/>
        </w:rPr>
        <w:t>
      Настоящее разрешение выдано на создание страховой (перестраховочной) организации</w:t>
      </w:r>
    </w:p>
    <w:bookmarkEnd w:id="4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страховой (перестраховочной) организации)</w:t>
      </w:r>
    </w:p>
    <w:p>
      <w:pPr>
        <w:spacing w:after="0"/>
        <w:ind w:left="0"/>
        <w:jc w:val="both"/>
      </w:pPr>
      <w:bookmarkStart w:name="z96" w:id="48"/>
      <w:r>
        <w:rPr>
          <w:rFonts w:ascii="Times New Roman"/>
          <w:b w:val="false"/>
          <w:i w:val="false"/>
          <w:color w:val="000000"/>
          <w:sz w:val="28"/>
        </w:rPr>
        <w:t>
      Разрешение на создание страховой (перестраховочной) организации имеет</w:t>
      </w:r>
    </w:p>
    <w:bookmarkEnd w:id="48"/>
    <w:p>
      <w:pPr>
        <w:spacing w:after="0"/>
        <w:ind w:left="0"/>
        <w:jc w:val="both"/>
      </w:pPr>
      <w:r>
        <w:rPr>
          <w:rFonts w:ascii="Times New Roman"/>
          <w:b w:val="false"/>
          <w:i w:val="false"/>
          <w:color w:val="000000"/>
          <w:sz w:val="28"/>
        </w:rPr>
        <w:t>юридическую силу до принятия уполномоченным органом по регулированию, контролю и</w:t>
      </w:r>
    </w:p>
    <w:p>
      <w:pPr>
        <w:spacing w:after="0"/>
        <w:ind w:left="0"/>
        <w:jc w:val="both"/>
      </w:pPr>
      <w:r>
        <w:rPr>
          <w:rFonts w:ascii="Times New Roman"/>
          <w:b w:val="false"/>
          <w:i w:val="false"/>
          <w:color w:val="000000"/>
          <w:sz w:val="28"/>
        </w:rPr>
        <w:t>надзору финансового рынка и финансовых организаций решения о выдаче страховой</w:t>
      </w:r>
    </w:p>
    <w:p>
      <w:pPr>
        <w:spacing w:after="0"/>
        <w:ind w:left="0"/>
        <w:jc w:val="both"/>
      </w:pPr>
      <w:r>
        <w:rPr>
          <w:rFonts w:ascii="Times New Roman"/>
          <w:b w:val="false"/>
          <w:i w:val="false"/>
          <w:color w:val="000000"/>
          <w:sz w:val="28"/>
        </w:rPr>
        <w:t>(перестраховочной) организации лицензии на право осуществления страховой</w:t>
      </w:r>
    </w:p>
    <w:p>
      <w:pPr>
        <w:spacing w:after="0"/>
        <w:ind w:left="0"/>
        <w:jc w:val="both"/>
      </w:pPr>
      <w:r>
        <w:rPr>
          <w:rFonts w:ascii="Times New Roman"/>
          <w:b w:val="false"/>
          <w:i w:val="false"/>
          <w:color w:val="000000"/>
          <w:sz w:val="28"/>
        </w:rPr>
        <w:t>(перестраховочной) деятельности.</w:t>
      </w:r>
    </w:p>
    <w:p>
      <w:pPr>
        <w:spacing w:after="0"/>
        <w:ind w:left="0"/>
        <w:jc w:val="both"/>
      </w:pPr>
      <w:bookmarkStart w:name="z97" w:id="49"/>
      <w:r>
        <w:rPr>
          <w:rFonts w:ascii="Times New Roman"/>
          <w:b w:val="false"/>
          <w:i w:val="false"/>
          <w:color w:val="000000"/>
          <w:sz w:val="28"/>
        </w:rPr>
        <w:t>
      Председатель (заместитель Председателя)</w:t>
      </w:r>
    </w:p>
    <w:bookmarkEnd w:id="49"/>
    <w:p>
      <w:pPr>
        <w:spacing w:after="0"/>
        <w:ind w:left="0"/>
        <w:jc w:val="both"/>
      </w:pPr>
      <w:r>
        <w:rPr>
          <w:rFonts w:ascii="Times New Roman"/>
          <w:b w:val="false"/>
          <w:i w:val="false"/>
          <w:color w:val="000000"/>
          <w:sz w:val="28"/>
        </w:rPr>
        <w:t>____________ "___" _________ 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разрешения на создание</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а также</w:t>
            </w:r>
            <w:r>
              <w:br/>
            </w:r>
            <w:r>
              <w:rPr>
                <w:rFonts w:ascii="Times New Roman"/>
                <w:b w:val="false"/>
                <w:i w:val="false"/>
                <w:color w:val="000000"/>
                <w:sz w:val="20"/>
              </w:rPr>
              <w:t>требованиям к содержанию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Документов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для фотографии</w:t>
            </w:r>
          </w:p>
        </w:tc>
      </w:tr>
    </w:tbl>
    <w:bookmarkStart w:name="z102" w:id="50"/>
    <w:p>
      <w:pPr>
        <w:spacing w:after="0"/>
        <w:ind w:left="0"/>
        <w:jc w:val="left"/>
      </w:pPr>
      <w:r>
        <w:rPr>
          <w:rFonts w:ascii="Times New Roman"/>
          <w:b/>
          <w:i w:val="false"/>
          <w:color w:val="000000"/>
        </w:rPr>
        <w:t xml:space="preserve"> Сведения об учредителе (физическом лице)</w:t>
      </w:r>
      <w:r>
        <w:br/>
      </w:r>
      <w:r>
        <w:rPr>
          <w:rFonts w:ascii="Times New Roman"/>
          <w:b/>
          <w:i w:val="false"/>
          <w:color w:val="000000"/>
        </w:rPr>
        <w:t>___________________________________________________________</w:t>
      </w:r>
      <w:r>
        <w:br/>
      </w:r>
      <w:r>
        <w:rPr>
          <w:rFonts w:ascii="Times New Roman"/>
          <w:b/>
          <w:i w:val="false"/>
          <w:color w:val="000000"/>
        </w:rPr>
        <w:t xml:space="preserve"> (полное наименование страховой (перестраховочной) организации)</w:t>
      </w:r>
    </w:p>
    <w:bookmarkEnd w:id="50"/>
    <w:p>
      <w:pPr>
        <w:spacing w:after="0"/>
        <w:ind w:left="0"/>
        <w:jc w:val="both"/>
      </w:pPr>
      <w:bookmarkStart w:name="z103" w:id="51"/>
      <w:r>
        <w:rPr>
          <w:rFonts w:ascii="Times New Roman"/>
          <w:b w:val="false"/>
          <w:i w:val="false"/>
          <w:color w:val="000000"/>
          <w:sz w:val="28"/>
        </w:rPr>
        <w:t>
      1. Учредитель ____________________________________________________________</w:t>
      </w:r>
    </w:p>
    <w:bookmarkEnd w:id="51"/>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2. Дата рождения _________________________________________________________</w:t>
      </w:r>
    </w:p>
    <w:p>
      <w:pPr>
        <w:spacing w:after="0"/>
        <w:ind w:left="0"/>
        <w:jc w:val="both"/>
      </w:pPr>
      <w:r>
        <w:rPr>
          <w:rFonts w:ascii="Times New Roman"/>
          <w:b w:val="false"/>
          <w:i w:val="false"/>
          <w:color w:val="000000"/>
          <w:sz w:val="28"/>
        </w:rPr>
        <w:t>3. Место рождения _______________________________________________________</w:t>
      </w:r>
    </w:p>
    <w:p>
      <w:pPr>
        <w:spacing w:after="0"/>
        <w:ind w:left="0"/>
        <w:jc w:val="both"/>
      </w:pPr>
      <w:r>
        <w:rPr>
          <w:rFonts w:ascii="Times New Roman"/>
          <w:b w:val="false"/>
          <w:i w:val="false"/>
          <w:color w:val="000000"/>
          <w:sz w:val="28"/>
        </w:rPr>
        <w:t>4. Гражданство __________________________________________________________</w:t>
      </w:r>
    </w:p>
    <w:p>
      <w:pPr>
        <w:spacing w:after="0"/>
        <w:ind w:left="0"/>
        <w:jc w:val="both"/>
      </w:pPr>
      <w:r>
        <w:rPr>
          <w:rFonts w:ascii="Times New Roman"/>
          <w:b w:val="false"/>
          <w:i w:val="false"/>
          <w:color w:val="000000"/>
          <w:sz w:val="28"/>
        </w:rPr>
        <w:t>5. Индивидуальный идентификационный номер (при наличии) _________________</w:t>
      </w:r>
    </w:p>
    <w:p>
      <w:pPr>
        <w:spacing w:after="0"/>
        <w:ind w:left="0"/>
        <w:jc w:val="both"/>
      </w:pPr>
      <w:r>
        <w:rPr>
          <w:rFonts w:ascii="Times New Roman"/>
          <w:b w:val="false"/>
          <w:i w:val="false"/>
          <w:color w:val="000000"/>
          <w:sz w:val="28"/>
        </w:rPr>
        <w:t>6. Место жительства и юридический адрес __________________________________</w:t>
      </w:r>
    </w:p>
    <w:p>
      <w:pPr>
        <w:spacing w:after="0"/>
        <w:ind w:left="0"/>
        <w:jc w:val="both"/>
      </w:pPr>
      <w:r>
        <w:rPr>
          <w:rFonts w:ascii="Times New Roman"/>
          <w:b w:val="false"/>
          <w:i w:val="false"/>
          <w:color w:val="000000"/>
          <w:sz w:val="28"/>
        </w:rPr>
        <w:t>7. Номер телефона _______________________________________________________</w:t>
      </w:r>
    </w:p>
    <w:p>
      <w:pPr>
        <w:spacing w:after="0"/>
        <w:ind w:left="0"/>
        <w:jc w:val="both"/>
      </w:pPr>
      <w:r>
        <w:rPr>
          <w:rFonts w:ascii="Times New Roman"/>
          <w:b w:val="false"/>
          <w:i w:val="false"/>
          <w:color w:val="000000"/>
          <w:sz w:val="28"/>
        </w:rPr>
        <w:t>8.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4" w:id="52"/>
    <w:p>
      <w:pPr>
        <w:spacing w:after="0"/>
        <w:ind w:left="0"/>
        <w:jc w:val="both"/>
      </w:pPr>
      <w:r>
        <w:rPr>
          <w:rFonts w:ascii="Times New Roman"/>
          <w:b w:val="false"/>
          <w:i w:val="false"/>
          <w:color w:val="000000"/>
          <w:sz w:val="28"/>
        </w:rPr>
        <w:t>
      9. Сведения о трудовой деятельности.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(с указанием страны регистрации финансовой организации, в случае если финансовая организация, является нерезидентом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5" w:id="53"/>
    <w:p>
      <w:pPr>
        <w:spacing w:after="0"/>
        <w:ind w:left="0"/>
        <w:jc w:val="both"/>
      </w:pPr>
      <w:r>
        <w:rPr>
          <w:rFonts w:ascii="Times New Roman"/>
          <w:b w:val="false"/>
          <w:i w:val="false"/>
          <w:color w:val="000000"/>
          <w:sz w:val="28"/>
        </w:rPr>
        <w:t>
      Примечание: в данном пункте указываются сведения обо всей трудовой деятельности (также членстве в органе управления), в том числе с момента окончания высшего учебного заведения, а также период, в течение которого трудовая деятельность не осуществлялась.</w:t>
      </w:r>
    </w:p>
    <w:bookmarkEnd w:id="53"/>
    <w:p>
      <w:pPr>
        <w:spacing w:after="0"/>
        <w:ind w:left="0"/>
        <w:jc w:val="both"/>
      </w:pPr>
      <w:bookmarkStart w:name="z106" w:id="54"/>
      <w:r>
        <w:rPr>
          <w:rFonts w:ascii="Times New Roman"/>
          <w:b w:val="false"/>
          <w:i w:val="false"/>
          <w:color w:val="000000"/>
          <w:sz w:val="28"/>
        </w:rPr>
        <w:t>
      10. Описание источников и сумм денег, используемых для создания страховой (перестраховочной) организации, с приложением подтверждающих документов:</w:t>
      </w:r>
    </w:p>
    <w:bookmarkEnd w:id="54"/>
    <w:p>
      <w:pPr>
        <w:spacing w:after="0"/>
        <w:ind w:left="0"/>
        <w:jc w:val="both"/>
      </w:pPr>
      <w:r>
        <w:rPr>
          <w:rFonts w:ascii="Times New Roman"/>
          <w:b w:val="false"/>
          <w:i w:val="false"/>
          <w:color w:val="000000"/>
          <w:sz w:val="28"/>
        </w:rPr>
        <w:t>_______________________________________________________________</w:t>
      </w:r>
    </w:p>
    <w:bookmarkStart w:name="z107" w:id="55"/>
    <w:p>
      <w:pPr>
        <w:spacing w:after="0"/>
        <w:ind w:left="0"/>
        <w:jc w:val="both"/>
      </w:pPr>
      <w:r>
        <w:rPr>
          <w:rFonts w:ascii="Times New Roman"/>
          <w:b w:val="false"/>
          <w:i w:val="false"/>
          <w:color w:val="000000"/>
          <w:sz w:val="28"/>
        </w:rPr>
        <w:t>
      11. Сведения об участии в уставном капитале или владении акциями иных юридических лиц:</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учредителю, к общему количеству голосующих акций юридического лица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08" w:id="56"/>
    <w:p>
      <w:pPr>
        <w:spacing w:after="0"/>
        <w:ind w:left="0"/>
        <w:jc w:val="both"/>
      </w:pPr>
      <w:r>
        <w:rPr>
          <w:rFonts w:ascii="Times New Roman"/>
          <w:b w:val="false"/>
          <w:i w:val="false"/>
          <w:color w:val="000000"/>
          <w:sz w:val="28"/>
        </w:rPr>
        <w:t>
      12. Сведения о наличии не погашенной или не снятой в установленном порядке судимости _____________________________ с приложением электронной копии документа, (да, нет) подтверждающего сведения об отсутствии у учредителя – физического лица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учредитель – физическое лицо постоянно проживал в течение последних 15 (пятнадцати) лет. Дата выдачи указанного документа не превышает 3 (трех) месяцев, предшествующих дате подачи заявления (за исключением случаев, когда в предоставляемом документе указан иной срок его действия). Данный документ представляется соответствующим органом страны гражданства (для иностранцев) или в стране постоянного проживания (для лиц без гражданства) путем направления ответа в уполномоченный орган) и документа, удостоверяющего личность (для иностранца, лица без гражданства).</w:t>
      </w:r>
    </w:p>
    <w:bookmarkEnd w:id="56"/>
    <w:bookmarkStart w:name="z109" w:id="57"/>
    <w:p>
      <w:pPr>
        <w:spacing w:after="0"/>
        <w:ind w:left="0"/>
        <w:jc w:val="both"/>
      </w:pPr>
      <w:r>
        <w:rPr>
          <w:rFonts w:ascii="Times New Roman"/>
          <w:b w:val="false"/>
          <w:i w:val="false"/>
          <w:color w:val="000000"/>
          <w:sz w:val="28"/>
        </w:rPr>
        <w:t>
      Подтверждаю, что настоящая информация является достоверной и полной.</w:t>
      </w:r>
    </w:p>
    <w:bookmarkEnd w:id="57"/>
    <w:bookmarkStart w:name="z110" w:id="58"/>
    <w:p>
      <w:pPr>
        <w:spacing w:after="0"/>
        <w:ind w:left="0"/>
        <w:jc w:val="both"/>
      </w:pPr>
      <w:r>
        <w:rPr>
          <w:rFonts w:ascii="Times New Roman"/>
          <w:b w:val="false"/>
          <w:i w:val="false"/>
          <w:color w:val="000000"/>
          <w:sz w:val="28"/>
        </w:rPr>
        <w:t>
      Предоставляю согласие на сбор и обработку персональных данных и на использование сведений, составляющих охраняемую законом тайну, содержащихся в информационных системах.</w:t>
      </w:r>
    </w:p>
    <w:bookmarkEnd w:id="58"/>
    <w:p>
      <w:pPr>
        <w:spacing w:after="0"/>
        <w:ind w:left="0"/>
        <w:jc w:val="both"/>
      </w:pPr>
      <w:bookmarkStart w:name="z111" w:id="59"/>
      <w:r>
        <w:rPr>
          <w:rFonts w:ascii="Times New Roman"/>
          <w:b w:val="false"/>
          <w:i w:val="false"/>
          <w:color w:val="000000"/>
          <w:sz w:val="28"/>
        </w:rPr>
        <w:t>
      Подпись учредителя _________________</w:t>
      </w:r>
    </w:p>
    <w:bookmarkEnd w:id="59"/>
    <w:p>
      <w:pPr>
        <w:spacing w:after="0"/>
        <w:ind w:left="0"/>
        <w:jc w:val="both"/>
      </w:pPr>
      <w:r>
        <w:rPr>
          <w:rFonts w:ascii="Times New Roman"/>
          <w:b w:val="false"/>
          <w:i w:val="false"/>
          <w:color w:val="000000"/>
          <w:sz w:val="28"/>
        </w:rPr>
        <w:t>Дата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разрешения на создание</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а также требованиям</w:t>
            </w:r>
            <w:r>
              <w:br/>
            </w:r>
            <w:r>
              <w:rPr>
                <w:rFonts w:ascii="Times New Roman"/>
                <w:b w:val="false"/>
                <w:i w:val="false"/>
                <w:color w:val="000000"/>
                <w:sz w:val="20"/>
              </w:rPr>
              <w:t>к содержанию документов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0" w:id="60"/>
    <w:p>
      <w:pPr>
        <w:spacing w:after="0"/>
        <w:ind w:left="0"/>
        <w:jc w:val="left"/>
      </w:pPr>
      <w:r>
        <w:rPr>
          <w:rFonts w:ascii="Times New Roman"/>
          <w:b/>
          <w:i w:val="false"/>
          <w:color w:val="000000"/>
        </w:rPr>
        <w:t xml:space="preserve"> Сведения об учредителе (юридическом лице)</w:t>
      </w:r>
    </w:p>
    <w:bookmarkEnd w:id="60"/>
    <w:p>
      <w:pPr>
        <w:spacing w:after="0"/>
        <w:ind w:left="0"/>
        <w:jc w:val="both"/>
      </w:pPr>
      <w:r>
        <w:rPr>
          <w:rFonts w:ascii="Times New Roman"/>
          <w:b w:val="false"/>
          <w:i w:val="false"/>
          <w:color w:val="ff0000"/>
          <w:sz w:val="28"/>
        </w:rPr>
        <w:t xml:space="preserve">
      Сноска. Приложение 5 - в редакции постановления Правления Агентства РК по регулированию и развитию финансового рынка от 20.10.2022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(полное наименование страховой (перестраховочной) организации)</w:t>
      </w:r>
    </w:p>
    <w:p>
      <w:pPr>
        <w:spacing w:after="0"/>
        <w:ind w:left="0"/>
        <w:jc w:val="both"/>
      </w:pPr>
      <w:r>
        <w:rPr>
          <w:rFonts w:ascii="Times New Roman"/>
          <w:b w:val="false"/>
          <w:i w:val="false"/>
          <w:color w:val="000000"/>
          <w:sz w:val="28"/>
        </w:rPr>
        <w:t>1. Учредитель 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2. Юридический адрес и фактическое место нахождения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3. Сведения о государственной регистрации (перерегистрации) (для юридического</w:t>
      </w:r>
    </w:p>
    <w:p>
      <w:pPr>
        <w:spacing w:after="0"/>
        <w:ind w:left="0"/>
        <w:jc w:val="both"/>
      </w:pPr>
      <w:r>
        <w:rPr>
          <w:rFonts w:ascii="Times New Roman"/>
          <w:b w:val="false"/>
          <w:i w:val="false"/>
          <w:color w:val="000000"/>
          <w:sz w:val="28"/>
        </w:rPr>
        <w:t>лица-нерезидента Республики Казахстан)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(дата, место, наименование регистрирующего органа) c приложением копии справки</w:t>
      </w:r>
    </w:p>
    <w:p>
      <w:pPr>
        <w:spacing w:after="0"/>
        <w:ind w:left="0"/>
        <w:jc w:val="both"/>
      </w:pPr>
      <w:r>
        <w:rPr>
          <w:rFonts w:ascii="Times New Roman"/>
          <w:b w:val="false"/>
          <w:i w:val="false"/>
          <w:color w:val="000000"/>
          <w:sz w:val="28"/>
        </w:rPr>
        <w:t>о государственной регистрации (перерегистрации)</w:t>
      </w:r>
    </w:p>
    <w:p>
      <w:pPr>
        <w:spacing w:after="0"/>
        <w:ind w:left="0"/>
        <w:jc w:val="both"/>
      </w:pPr>
      <w:r>
        <w:rPr>
          <w:rFonts w:ascii="Times New Roman"/>
          <w:b w:val="false"/>
          <w:i w:val="false"/>
          <w:color w:val="000000"/>
          <w:sz w:val="28"/>
        </w:rPr>
        <w:t>4. Бизнес-идентификационный номер (при наличии)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5. Вид деятельности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основные виды деятельности)</w:t>
      </w:r>
    </w:p>
    <w:p>
      <w:pPr>
        <w:spacing w:after="0"/>
        <w:ind w:left="0"/>
        <w:jc w:val="both"/>
      </w:pPr>
      <w:r>
        <w:rPr>
          <w:rFonts w:ascii="Times New Roman"/>
          <w:b w:val="false"/>
          <w:i w:val="false"/>
          <w:color w:val="000000"/>
          <w:sz w:val="28"/>
        </w:rPr>
        <w:t>6. Первый руководитель исполнительного органа учредителя (лицо, единолично</w:t>
      </w:r>
    </w:p>
    <w:p>
      <w:pPr>
        <w:spacing w:after="0"/>
        <w:ind w:left="0"/>
        <w:jc w:val="both"/>
      </w:pPr>
      <w:r>
        <w:rPr>
          <w:rFonts w:ascii="Times New Roman"/>
          <w:b w:val="false"/>
          <w:i w:val="false"/>
          <w:color w:val="000000"/>
          <w:sz w:val="28"/>
        </w:rPr>
        <w:t>осуществляющее функции исполнительного орган)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7. Первый руководитель органа управления учредителя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8. Возникали ли в течение последних 3 (трех) календарных лет у учредителя крупные</w:t>
      </w:r>
    </w:p>
    <w:p>
      <w:pPr>
        <w:spacing w:after="0"/>
        <w:ind w:left="0"/>
        <w:jc w:val="both"/>
      </w:pPr>
      <w:r>
        <w:rPr>
          <w:rFonts w:ascii="Times New Roman"/>
          <w:b w:val="false"/>
          <w:i w:val="false"/>
          <w:color w:val="000000"/>
          <w:sz w:val="28"/>
        </w:rPr>
        <w:t>финансовые проблемы, в том числе банкротство, консервация, санация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(причины их возникновения, результаты решения этих проблем)</w:t>
      </w:r>
    </w:p>
    <w:p>
      <w:pPr>
        <w:spacing w:after="0"/>
        <w:ind w:left="0"/>
        <w:jc w:val="both"/>
      </w:pPr>
      <w:r>
        <w:rPr>
          <w:rFonts w:ascii="Times New Roman"/>
          <w:b w:val="false"/>
          <w:i w:val="false"/>
          <w:color w:val="000000"/>
          <w:sz w:val="28"/>
        </w:rPr>
        <w:t>9. Сведения об организациях, в которых учредитель является крупным акционером</w:t>
      </w:r>
    </w:p>
    <w:p>
      <w:pPr>
        <w:spacing w:after="0"/>
        <w:ind w:left="0"/>
        <w:jc w:val="both"/>
      </w:pPr>
      <w:r>
        <w:rPr>
          <w:rFonts w:ascii="Times New Roman"/>
          <w:b w:val="false"/>
          <w:i w:val="false"/>
          <w:color w:val="000000"/>
          <w:sz w:val="28"/>
        </w:rPr>
        <w:t>или владеет прямо и (или) косвенно 10 (десятью) или более процентами долей участия</w:t>
      </w:r>
    </w:p>
    <w:p>
      <w:pPr>
        <w:spacing w:after="0"/>
        <w:ind w:left="0"/>
        <w:jc w:val="both"/>
      </w:pPr>
      <w:r>
        <w:rPr>
          <w:rFonts w:ascii="Times New Roman"/>
          <w:b w:val="false"/>
          <w:i w:val="false"/>
          <w:color w:val="000000"/>
          <w:sz w:val="28"/>
        </w:rPr>
        <w:t>в уставном капитале: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учредителю - юридическому лицу, к общему количеству голосующих акций юридического лица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10. Сведения о наличии рейтинга у учредителя, присвоенного одним из рейтинговых</w:t>
      </w:r>
    </w:p>
    <w:p>
      <w:pPr>
        <w:spacing w:after="0"/>
        <w:ind w:left="0"/>
        <w:jc w:val="both"/>
      </w:pPr>
      <w:r>
        <w:rPr>
          <w:rFonts w:ascii="Times New Roman"/>
          <w:b w:val="false"/>
          <w:i w:val="false"/>
          <w:color w:val="000000"/>
          <w:sz w:val="28"/>
        </w:rPr>
        <w:t xml:space="preserve">агентств,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w:t>
      </w:r>
    </w:p>
    <w:p>
      <w:pPr>
        <w:spacing w:after="0"/>
        <w:ind w:left="0"/>
        <w:jc w:val="both"/>
      </w:pPr>
      <w:r>
        <w:rPr>
          <w:rFonts w:ascii="Times New Roman"/>
          <w:b w:val="false"/>
          <w:i w:val="false"/>
          <w:color w:val="000000"/>
          <w:sz w:val="28"/>
        </w:rPr>
        <w:t>Банка Республики Казахстан от 24 декабря 2012 года № 385 "Об установлении</w:t>
      </w:r>
    </w:p>
    <w:p>
      <w:pPr>
        <w:spacing w:after="0"/>
        <w:ind w:left="0"/>
        <w:jc w:val="both"/>
      </w:pPr>
      <w:r>
        <w:rPr>
          <w:rFonts w:ascii="Times New Roman"/>
          <w:b w:val="false"/>
          <w:i w:val="false"/>
          <w:color w:val="000000"/>
          <w:sz w:val="28"/>
        </w:rPr>
        <w:t>минимального рейтинга для юридических лиц и стран, необходимость наличия</w:t>
      </w:r>
    </w:p>
    <w:p>
      <w:pPr>
        <w:spacing w:after="0"/>
        <w:ind w:left="0"/>
        <w:jc w:val="both"/>
      </w:pPr>
      <w:r>
        <w:rPr>
          <w:rFonts w:ascii="Times New Roman"/>
          <w:b w:val="false"/>
          <w:i w:val="false"/>
          <w:color w:val="000000"/>
          <w:sz w:val="28"/>
        </w:rPr>
        <w:t>которого требуется в соответствии с законодательством Республики Казахстан,</w:t>
      </w:r>
    </w:p>
    <w:p>
      <w:pPr>
        <w:spacing w:after="0"/>
        <w:ind w:left="0"/>
        <w:jc w:val="both"/>
      </w:pPr>
      <w:r>
        <w:rPr>
          <w:rFonts w:ascii="Times New Roman"/>
          <w:b w:val="false"/>
          <w:i w:val="false"/>
          <w:color w:val="000000"/>
          <w:sz w:val="28"/>
        </w:rPr>
        <w:t>регулирующим деятельность финансовых организаций, филиалов банков-</w:t>
      </w:r>
    </w:p>
    <w:p>
      <w:pPr>
        <w:spacing w:after="0"/>
        <w:ind w:left="0"/>
        <w:jc w:val="both"/>
      </w:pPr>
      <w:r>
        <w:rPr>
          <w:rFonts w:ascii="Times New Roman"/>
          <w:b w:val="false"/>
          <w:i w:val="false"/>
          <w:color w:val="000000"/>
          <w:sz w:val="28"/>
        </w:rPr>
        <w:t>нерезидентов Республики Казахстан, филиалов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 перечня рейтинговых агентств,</w:t>
      </w:r>
    </w:p>
    <w:p>
      <w:pPr>
        <w:spacing w:after="0"/>
        <w:ind w:left="0"/>
        <w:jc w:val="both"/>
      </w:pPr>
      <w:r>
        <w:rPr>
          <w:rFonts w:ascii="Times New Roman"/>
          <w:b w:val="false"/>
          <w:i w:val="false"/>
          <w:color w:val="000000"/>
          <w:sz w:val="28"/>
        </w:rPr>
        <w:t>присваивающих данный рейтинг", зарегистрированным в Реестре государственной</w:t>
      </w:r>
    </w:p>
    <w:p>
      <w:pPr>
        <w:spacing w:after="0"/>
        <w:ind w:left="0"/>
        <w:jc w:val="both"/>
      </w:pPr>
      <w:r>
        <w:rPr>
          <w:rFonts w:ascii="Times New Roman"/>
          <w:b w:val="false"/>
          <w:i w:val="false"/>
          <w:color w:val="000000"/>
          <w:sz w:val="28"/>
        </w:rPr>
        <w:t>регистрации нормативных правовых актов под № 8318:</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11. Сведения о наличии у первого руководителя исполнительного органа учредителя</w:t>
      </w:r>
    </w:p>
    <w:p>
      <w:pPr>
        <w:spacing w:after="0"/>
        <w:ind w:left="0"/>
        <w:jc w:val="both"/>
      </w:pPr>
      <w:r>
        <w:rPr>
          <w:rFonts w:ascii="Times New Roman"/>
          <w:b w:val="false"/>
          <w:i w:val="false"/>
          <w:color w:val="000000"/>
          <w:sz w:val="28"/>
        </w:rPr>
        <w:t>(лица, единолично осуществляющего функции исполнительного орган)</w:t>
      </w:r>
    </w:p>
    <w:p>
      <w:pPr>
        <w:spacing w:after="0"/>
        <w:ind w:left="0"/>
        <w:jc w:val="both"/>
      </w:pPr>
      <w:r>
        <w:rPr>
          <w:rFonts w:ascii="Times New Roman"/>
          <w:b w:val="false"/>
          <w:i w:val="false"/>
          <w:color w:val="000000"/>
          <w:sz w:val="28"/>
        </w:rPr>
        <w:t>не погашенной или не снятой в установленном порядке судимости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 нет)</w:t>
      </w:r>
    </w:p>
    <w:p>
      <w:pPr>
        <w:spacing w:after="0"/>
        <w:ind w:left="0"/>
        <w:jc w:val="both"/>
      </w:pPr>
      <w:r>
        <w:rPr>
          <w:rFonts w:ascii="Times New Roman"/>
          <w:b w:val="false"/>
          <w:i w:val="false"/>
          <w:color w:val="000000"/>
          <w:sz w:val="28"/>
        </w:rPr>
        <w:t>с приложением электронной копии документа, подтверждающего сведения</w:t>
      </w:r>
    </w:p>
    <w:p>
      <w:pPr>
        <w:spacing w:after="0"/>
        <w:ind w:left="0"/>
        <w:jc w:val="both"/>
      </w:pPr>
      <w:r>
        <w:rPr>
          <w:rFonts w:ascii="Times New Roman"/>
          <w:b w:val="false"/>
          <w:i w:val="false"/>
          <w:color w:val="000000"/>
          <w:sz w:val="28"/>
        </w:rPr>
        <w:t>об отсутствии неснятой или непогашенной судимости за преступления в стране</w:t>
      </w:r>
    </w:p>
    <w:p>
      <w:pPr>
        <w:spacing w:after="0"/>
        <w:ind w:left="0"/>
        <w:jc w:val="both"/>
      </w:pPr>
      <w:r>
        <w:rPr>
          <w:rFonts w:ascii="Times New Roman"/>
          <w:b w:val="false"/>
          <w:i w:val="false"/>
          <w:color w:val="000000"/>
          <w:sz w:val="28"/>
        </w:rPr>
        <w:t>гражданства (для иностранцев) или в стране постоянного проживания (для лиц без</w:t>
      </w:r>
    </w:p>
    <w:p>
      <w:pPr>
        <w:spacing w:after="0"/>
        <w:ind w:left="0"/>
        <w:jc w:val="both"/>
      </w:pPr>
      <w:r>
        <w:rPr>
          <w:rFonts w:ascii="Times New Roman"/>
          <w:b w:val="false"/>
          <w:i w:val="false"/>
          <w:color w:val="000000"/>
          <w:sz w:val="28"/>
        </w:rPr>
        <w:t>гражданства), выданного государственным органом страны их гражданства (страны</w:t>
      </w:r>
    </w:p>
    <w:p>
      <w:pPr>
        <w:spacing w:after="0"/>
        <w:ind w:left="0"/>
        <w:jc w:val="both"/>
      </w:pPr>
      <w:r>
        <w:rPr>
          <w:rFonts w:ascii="Times New Roman"/>
          <w:b w:val="false"/>
          <w:i w:val="false"/>
          <w:color w:val="000000"/>
          <w:sz w:val="28"/>
        </w:rPr>
        <w:t>их постоянного проживания - для лиц без гражданства) либо страны, где учредитель –</w:t>
      </w:r>
    </w:p>
    <w:p>
      <w:pPr>
        <w:spacing w:after="0"/>
        <w:ind w:left="0"/>
        <w:jc w:val="both"/>
      </w:pPr>
      <w:r>
        <w:rPr>
          <w:rFonts w:ascii="Times New Roman"/>
          <w:b w:val="false"/>
          <w:i w:val="false"/>
          <w:color w:val="000000"/>
          <w:sz w:val="28"/>
        </w:rPr>
        <w:t>физическое лицо постоянно проживал в течение последних 15 (пятнадцати) лет. Дата</w:t>
      </w:r>
    </w:p>
    <w:p>
      <w:pPr>
        <w:spacing w:after="0"/>
        <w:ind w:left="0"/>
        <w:jc w:val="both"/>
      </w:pPr>
      <w:r>
        <w:rPr>
          <w:rFonts w:ascii="Times New Roman"/>
          <w:b w:val="false"/>
          <w:i w:val="false"/>
          <w:color w:val="000000"/>
          <w:sz w:val="28"/>
        </w:rPr>
        <w:t>выдачи указанного документа не превышает 3 (трех) месяцев, предшествующих дате</w:t>
      </w:r>
    </w:p>
    <w:p>
      <w:pPr>
        <w:spacing w:after="0"/>
        <w:ind w:left="0"/>
        <w:jc w:val="both"/>
      </w:pPr>
      <w:r>
        <w:rPr>
          <w:rFonts w:ascii="Times New Roman"/>
          <w:b w:val="false"/>
          <w:i w:val="false"/>
          <w:color w:val="000000"/>
          <w:sz w:val="28"/>
        </w:rPr>
        <w:t>подачи заявления (за исключением случаев, когда в предоставляемом документе</w:t>
      </w:r>
    </w:p>
    <w:p>
      <w:pPr>
        <w:spacing w:after="0"/>
        <w:ind w:left="0"/>
        <w:jc w:val="both"/>
      </w:pPr>
      <w:r>
        <w:rPr>
          <w:rFonts w:ascii="Times New Roman"/>
          <w:b w:val="false"/>
          <w:i w:val="false"/>
          <w:color w:val="000000"/>
          <w:sz w:val="28"/>
        </w:rPr>
        <w:t>указан иной срок его действия). Данный документ представляется соответствующим</w:t>
      </w:r>
    </w:p>
    <w:p>
      <w:pPr>
        <w:spacing w:after="0"/>
        <w:ind w:left="0"/>
        <w:jc w:val="both"/>
      </w:pPr>
      <w:r>
        <w:rPr>
          <w:rFonts w:ascii="Times New Roman"/>
          <w:b w:val="false"/>
          <w:i w:val="false"/>
          <w:color w:val="000000"/>
          <w:sz w:val="28"/>
        </w:rPr>
        <w:t>органом страны гражданства (для иностранцев) или в стране постоянного проживания</w:t>
      </w:r>
    </w:p>
    <w:p>
      <w:pPr>
        <w:spacing w:after="0"/>
        <w:ind w:left="0"/>
        <w:jc w:val="both"/>
      </w:pPr>
      <w:r>
        <w:rPr>
          <w:rFonts w:ascii="Times New Roman"/>
          <w:b w:val="false"/>
          <w:i w:val="false"/>
          <w:color w:val="000000"/>
          <w:sz w:val="28"/>
        </w:rPr>
        <w:t>(для лиц без гражданства) путем направления ответа в уполномоченный орган) и</w:t>
      </w:r>
    </w:p>
    <w:p>
      <w:pPr>
        <w:spacing w:after="0"/>
        <w:ind w:left="0"/>
        <w:jc w:val="both"/>
      </w:pPr>
      <w:r>
        <w:rPr>
          <w:rFonts w:ascii="Times New Roman"/>
          <w:b w:val="false"/>
          <w:i w:val="false"/>
          <w:color w:val="000000"/>
          <w:sz w:val="28"/>
        </w:rPr>
        <w:t>копии документов, удостоверяющих личность первого руководителя исполнительного</w:t>
      </w:r>
    </w:p>
    <w:p>
      <w:pPr>
        <w:spacing w:after="0"/>
        <w:ind w:left="0"/>
        <w:jc w:val="both"/>
      </w:pPr>
      <w:r>
        <w:rPr>
          <w:rFonts w:ascii="Times New Roman"/>
          <w:b w:val="false"/>
          <w:i w:val="false"/>
          <w:color w:val="000000"/>
          <w:sz w:val="28"/>
        </w:rPr>
        <w:t>органа (лица, единолично осуществляющего функции исполнительного орган)</w:t>
      </w:r>
    </w:p>
    <w:p>
      <w:pPr>
        <w:spacing w:after="0"/>
        <w:ind w:left="0"/>
        <w:jc w:val="both"/>
      </w:pPr>
      <w:r>
        <w:rPr>
          <w:rFonts w:ascii="Times New Roman"/>
          <w:b w:val="false"/>
          <w:i w:val="false"/>
          <w:color w:val="000000"/>
          <w:sz w:val="28"/>
        </w:rPr>
        <w:t>(для иностранцев, лиц без гражданства).</w:t>
      </w:r>
    </w:p>
    <w:p>
      <w:pPr>
        <w:spacing w:after="0"/>
        <w:ind w:left="0"/>
        <w:jc w:val="both"/>
      </w:pPr>
      <w:r>
        <w:rPr>
          <w:rFonts w:ascii="Times New Roman"/>
          <w:b w:val="false"/>
          <w:i w:val="false"/>
          <w:color w:val="000000"/>
          <w:sz w:val="28"/>
        </w:rPr>
        <w:t>12. Сведения о наличии у первого руководителя органа управления учредителя</w:t>
      </w:r>
    </w:p>
    <w:p>
      <w:pPr>
        <w:spacing w:after="0"/>
        <w:ind w:left="0"/>
        <w:jc w:val="both"/>
      </w:pPr>
      <w:r>
        <w:rPr>
          <w:rFonts w:ascii="Times New Roman"/>
          <w:b w:val="false"/>
          <w:i w:val="false"/>
          <w:color w:val="000000"/>
          <w:sz w:val="28"/>
        </w:rPr>
        <w:t>не погашенной или не снятой в установленном порядке судимости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 нет)</w:t>
      </w:r>
    </w:p>
    <w:p>
      <w:pPr>
        <w:spacing w:after="0"/>
        <w:ind w:left="0"/>
        <w:jc w:val="both"/>
      </w:pPr>
      <w:r>
        <w:rPr>
          <w:rFonts w:ascii="Times New Roman"/>
          <w:b w:val="false"/>
          <w:i w:val="false"/>
          <w:color w:val="000000"/>
          <w:sz w:val="28"/>
        </w:rPr>
        <w:t>с приложением электронной копии документа, подтверждающего сведения</w:t>
      </w:r>
    </w:p>
    <w:p>
      <w:pPr>
        <w:spacing w:after="0"/>
        <w:ind w:left="0"/>
        <w:jc w:val="both"/>
      </w:pPr>
      <w:r>
        <w:rPr>
          <w:rFonts w:ascii="Times New Roman"/>
          <w:b w:val="false"/>
          <w:i w:val="false"/>
          <w:color w:val="000000"/>
          <w:sz w:val="28"/>
        </w:rPr>
        <w:t>об отсутствии неснятой или непогашенной судимости за преступления в стране</w:t>
      </w:r>
    </w:p>
    <w:p>
      <w:pPr>
        <w:spacing w:after="0"/>
        <w:ind w:left="0"/>
        <w:jc w:val="both"/>
      </w:pPr>
      <w:r>
        <w:rPr>
          <w:rFonts w:ascii="Times New Roman"/>
          <w:b w:val="false"/>
          <w:i w:val="false"/>
          <w:color w:val="000000"/>
          <w:sz w:val="28"/>
        </w:rPr>
        <w:t>гражданства (для иностранцев) или в стране постоянного проживания (для лиц без</w:t>
      </w:r>
    </w:p>
    <w:p>
      <w:pPr>
        <w:spacing w:after="0"/>
        <w:ind w:left="0"/>
        <w:jc w:val="both"/>
      </w:pPr>
      <w:r>
        <w:rPr>
          <w:rFonts w:ascii="Times New Roman"/>
          <w:b w:val="false"/>
          <w:i w:val="false"/>
          <w:color w:val="000000"/>
          <w:sz w:val="28"/>
        </w:rPr>
        <w:t>гражданства), выданного государственным органом страны их гражданства (страны</w:t>
      </w:r>
    </w:p>
    <w:p>
      <w:pPr>
        <w:spacing w:after="0"/>
        <w:ind w:left="0"/>
        <w:jc w:val="both"/>
      </w:pPr>
      <w:r>
        <w:rPr>
          <w:rFonts w:ascii="Times New Roman"/>
          <w:b w:val="false"/>
          <w:i w:val="false"/>
          <w:color w:val="000000"/>
          <w:sz w:val="28"/>
        </w:rPr>
        <w:t>их постоянного проживания - для лиц без гражданства) либо страны, где учредитель –</w:t>
      </w:r>
    </w:p>
    <w:p>
      <w:pPr>
        <w:spacing w:after="0"/>
        <w:ind w:left="0"/>
        <w:jc w:val="both"/>
      </w:pPr>
      <w:r>
        <w:rPr>
          <w:rFonts w:ascii="Times New Roman"/>
          <w:b w:val="false"/>
          <w:i w:val="false"/>
          <w:color w:val="000000"/>
          <w:sz w:val="28"/>
        </w:rPr>
        <w:t>физическое лицо постоянно проживал в течение последних 15 (пятнадцати) лет. Дата</w:t>
      </w:r>
    </w:p>
    <w:p>
      <w:pPr>
        <w:spacing w:after="0"/>
        <w:ind w:left="0"/>
        <w:jc w:val="both"/>
      </w:pPr>
      <w:r>
        <w:rPr>
          <w:rFonts w:ascii="Times New Roman"/>
          <w:b w:val="false"/>
          <w:i w:val="false"/>
          <w:color w:val="000000"/>
          <w:sz w:val="28"/>
        </w:rPr>
        <w:t>выдачи указанного документа не превышает 3 (трех) месяцев, предшествующих дате</w:t>
      </w:r>
    </w:p>
    <w:p>
      <w:pPr>
        <w:spacing w:after="0"/>
        <w:ind w:left="0"/>
        <w:jc w:val="both"/>
      </w:pPr>
      <w:r>
        <w:rPr>
          <w:rFonts w:ascii="Times New Roman"/>
          <w:b w:val="false"/>
          <w:i w:val="false"/>
          <w:color w:val="000000"/>
          <w:sz w:val="28"/>
        </w:rPr>
        <w:t>подачи заявления (за исключением случаев, когда в предоставляемом документе</w:t>
      </w:r>
    </w:p>
    <w:p>
      <w:pPr>
        <w:spacing w:after="0"/>
        <w:ind w:left="0"/>
        <w:jc w:val="both"/>
      </w:pPr>
      <w:r>
        <w:rPr>
          <w:rFonts w:ascii="Times New Roman"/>
          <w:b w:val="false"/>
          <w:i w:val="false"/>
          <w:color w:val="000000"/>
          <w:sz w:val="28"/>
        </w:rPr>
        <w:t>указан иной срок его действия). Данный документ представляется соответствующим</w:t>
      </w:r>
    </w:p>
    <w:p>
      <w:pPr>
        <w:spacing w:after="0"/>
        <w:ind w:left="0"/>
        <w:jc w:val="both"/>
      </w:pPr>
      <w:r>
        <w:rPr>
          <w:rFonts w:ascii="Times New Roman"/>
          <w:b w:val="false"/>
          <w:i w:val="false"/>
          <w:color w:val="000000"/>
          <w:sz w:val="28"/>
        </w:rPr>
        <w:t>органом страны гражданства (для иностранцев) или в стране постоянного проживания</w:t>
      </w:r>
    </w:p>
    <w:p>
      <w:pPr>
        <w:spacing w:after="0"/>
        <w:ind w:left="0"/>
        <w:jc w:val="both"/>
      </w:pPr>
      <w:r>
        <w:rPr>
          <w:rFonts w:ascii="Times New Roman"/>
          <w:b w:val="false"/>
          <w:i w:val="false"/>
          <w:color w:val="000000"/>
          <w:sz w:val="28"/>
        </w:rPr>
        <w:t>(для лиц без гражданства) путем направления ответа в уполномоченный орган)</w:t>
      </w:r>
    </w:p>
    <w:p>
      <w:pPr>
        <w:spacing w:after="0"/>
        <w:ind w:left="0"/>
        <w:jc w:val="both"/>
      </w:pPr>
      <w:r>
        <w:rPr>
          <w:rFonts w:ascii="Times New Roman"/>
          <w:b w:val="false"/>
          <w:i w:val="false"/>
          <w:color w:val="000000"/>
          <w:sz w:val="28"/>
        </w:rPr>
        <w:t>и копии документов, удостоверяющих личность первого руководителя органа</w:t>
      </w:r>
    </w:p>
    <w:p>
      <w:pPr>
        <w:spacing w:after="0"/>
        <w:ind w:left="0"/>
        <w:jc w:val="both"/>
      </w:pPr>
      <w:r>
        <w:rPr>
          <w:rFonts w:ascii="Times New Roman"/>
          <w:b w:val="false"/>
          <w:i w:val="false"/>
          <w:color w:val="000000"/>
          <w:sz w:val="28"/>
        </w:rPr>
        <w:t>управления учредителя (лица, единолично осуществляющего функции</w:t>
      </w:r>
    </w:p>
    <w:p>
      <w:pPr>
        <w:spacing w:after="0"/>
        <w:ind w:left="0"/>
        <w:jc w:val="both"/>
      </w:pPr>
      <w:r>
        <w:rPr>
          <w:rFonts w:ascii="Times New Roman"/>
          <w:b w:val="false"/>
          <w:i w:val="false"/>
          <w:color w:val="000000"/>
          <w:sz w:val="28"/>
        </w:rPr>
        <w:t>исполнительного орган) (для иностранцев, лиц без гражданства).</w:t>
      </w:r>
    </w:p>
    <w:p>
      <w:pPr>
        <w:spacing w:after="0"/>
        <w:ind w:left="0"/>
        <w:jc w:val="both"/>
      </w:pPr>
      <w:r>
        <w:rPr>
          <w:rFonts w:ascii="Times New Roman"/>
          <w:b w:val="false"/>
          <w:i w:val="false"/>
          <w:color w:val="000000"/>
          <w:sz w:val="28"/>
        </w:rPr>
        <w:t>Предоставляю согласие на сбор и обработку персональных данных и</w:t>
      </w:r>
    </w:p>
    <w:p>
      <w:pPr>
        <w:spacing w:after="0"/>
        <w:ind w:left="0"/>
        <w:jc w:val="both"/>
      </w:pPr>
      <w:r>
        <w:rPr>
          <w:rFonts w:ascii="Times New Roman"/>
          <w:b w:val="false"/>
          <w:i w:val="false"/>
          <w:color w:val="000000"/>
          <w:sz w:val="28"/>
        </w:rPr>
        <w:t>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Подпись руководителя учредителя ______________________</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разрешения на создание</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а также</w:t>
            </w:r>
            <w:r>
              <w:br/>
            </w:r>
            <w:r>
              <w:rPr>
                <w:rFonts w:ascii="Times New Roman"/>
                <w:b w:val="false"/>
                <w:i w:val="false"/>
                <w:color w:val="000000"/>
                <w:sz w:val="20"/>
              </w:rPr>
              <w:t>требованиям к содержанию документов</w:t>
            </w:r>
          </w:p>
        </w:tc>
      </w:tr>
    </w:tbl>
    <w:bookmarkStart w:name="z131" w:id="61"/>
    <w:p>
      <w:pPr>
        <w:spacing w:after="0"/>
        <w:ind w:left="0"/>
        <w:jc w:val="left"/>
      </w:pPr>
      <w:r>
        <w:rPr>
          <w:rFonts w:ascii="Times New Roman"/>
          <w:b/>
          <w:i w:val="false"/>
          <w:color w:val="000000"/>
        </w:rPr>
        <w:t xml:space="preserve"> Основные требования к бизнес-плану страховой (перестраховочной) организации</w:t>
      </w:r>
    </w:p>
    <w:bookmarkEnd w:id="61"/>
    <w:bookmarkStart w:name="z132" w:id="62"/>
    <w:p>
      <w:pPr>
        <w:spacing w:after="0"/>
        <w:ind w:left="0"/>
        <w:jc w:val="both"/>
      </w:pPr>
      <w:r>
        <w:rPr>
          <w:rFonts w:ascii="Times New Roman"/>
          <w:b w:val="false"/>
          <w:i w:val="false"/>
          <w:color w:val="000000"/>
          <w:sz w:val="28"/>
        </w:rPr>
        <w:t>
      1. Общие вопросы</w:t>
      </w:r>
    </w:p>
    <w:bookmarkEnd w:id="62"/>
    <w:bookmarkStart w:name="z133" w:id="63"/>
    <w:p>
      <w:pPr>
        <w:spacing w:after="0"/>
        <w:ind w:left="0"/>
        <w:jc w:val="both"/>
      </w:pPr>
      <w:r>
        <w:rPr>
          <w:rFonts w:ascii="Times New Roman"/>
          <w:b w:val="false"/>
          <w:i w:val="false"/>
          <w:color w:val="000000"/>
          <w:sz w:val="28"/>
        </w:rPr>
        <w:t>
      1. Цели создания страховой (перестраховочной) организации.</w:t>
      </w:r>
    </w:p>
    <w:bookmarkEnd w:id="63"/>
    <w:bookmarkStart w:name="z134" w:id="64"/>
    <w:p>
      <w:pPr>
        <w:spacing w:after="0"/>
        <w:ind w:left="0"/>
        <w:jc w:val="both"/>
      </w:pPr>
      <w:r>
        <w:rPr>
          <w:rFonts w:ascii="Times New Roman"/>
          <w:b w:val="false"/>
          <w:i w:val="false"/>
          <w:color w:val="000000"/>
          <w:sz w:val="28"/>
        </w:rPr>
        <w:t>
      2. Краткое описание основных направлений деятельности: отрасль, классы, виды.</w:t>
      </w:r>
    </w:p>
    <w:bookmarkEnd w:id="64"/>
    <w:bookmarkStart w:name="z135" w:id="65"/>
    <w:p>
      <w:pPr>
        <w:spacing w:after="0"/>
        <w:ind w:left="0"/>
        <w:jc w:val="both"/>
      </w:pPr>
      <w:r>
        <w:rPr>
          <w:rFonts w:ascii="Times New Roman"/>
          <w:b w:val="false"/>
          <w:i w:val="false"/>
          <w:color w:val="000000"/>
          <w:sz w:val="28"/>
        </w:rPr>
        <w:t>
      2. Информация о страховой (перестраховочной) организации</w:t>
      </w:r>
    </w:p>
    <w:bookmarkEnd w:id="65"/>
    <w:bookmarkStart w:name="z136" w:id="66"/>
    <w:p>
      <w:pPr>
        <w:spacing w:after="0"/>
        <w:ind w:left="0"/>
        <w:jc w:val="both"/>
      </w:pPr>
      <w:r>
        <w:rPr>
          <w:rFonts w:ascii="Times New Roman"/>
          <w:b w:val="false"/>
          <w:i w:val="false"/>
          <w:color w:val="000000"/>
          <w:sz w:val="28"/>
        </w:rPr>
        <w:t>
      3. Место нахождения страховой (перестраховочной) организации.</w:t>
      </w:r>
    </w:p>
    <w:bookmarkEnd w:id="66"/>
    <w:bookmarkStart w:name="z137" w:id="67"/>
    <w:p>
      <w:pPr>
        <w:spacing w:after="0"/>
        <w:ind w:left="0"/>
        <w:jc w:val="both"/>
      </w:pPr>
      <w:r>
        <w:rPr>
          <w:rFonts w:ascii="Times New Roman"/>
          <w:b w:val="false"/>
          <w:i w:val="false"/>
          <w:color w:val="000000"/>
          <w:sz w:val="28"/>
        </w:rPr>
        <w:t>
      4. Создание филиалов и (или) представительств.</w:t>
      </w:r>
    </w:p>
    <w:bookmarkEnd w:id="67"/>
    <w:bookmarkStart w:name="z138" w:id="68"/>
    <w:p>
      <w:pPr>
        <w:spacing w:after="0"/>
        <w:ind w:left="0"/>
        <w:jc w:val="both"/>
      </w:pPr>
      <w:r>
        <w:rPr>
          <w:rFonts w:ascii="Times New Roman"/>
          <w:b w:val="false"/>
          <w:i w:val="false"/>
          <w:color w:val="000000"/>
          <w:sz w:val="28"/>
        </w:rPr>
        <w:t>
      5. Информация о нанимаемых или привлекаемых юристах, бухгалтерах, актуариях (внутренних, независимых), аудиторских организациях, деловые связи со специалистами других организаций.</w:t>
      </w:r>
    </w:p>
    <w:bookmarkEnd w:id="68"/>
    <w:bookmarkStart w:name="z139" w:id="69"/>
    <w:p>
      <w:pPr>
        <w:spacing w:after="0"/>
        <w:ind w:left="0"/>
        <w:jc w:val="both"/>
      </w:pPr>
      <w:r>
        <w:rPr>
          <w:rFonts w:ascii="Times New Roman"/>
          <w:b w:val="false"/>
          <w:i w:val="false"/>
          <w:color w:val="000000"/>
          <w:sz w:val="28"/>
        </w:rPr>
        <w:t>
      6. Обеспечение системы сохранности документов строгой отчетности.</w:t>
      </w:r>
    </w:p>
    <w:bookmarkEnd w:id="69"/>
    <w:bookmarkStart w:name="z140" w:id="70"/>
    <w:p>
      <w:pPr>
        <w:spacing w:after="0"/>
        <w:ind w:left="0"/>
        <w:jc w:val="both"/>
      </w:pPr>
      <w:r>
        <w:rPr>
          <w:rFonts w:ascii="Times New Roman"/>
          <w:b w:val="false"/>
          <w:i w:val="false"/>
          <w:color w:val="000000"/>
          <w:sz w:val="28"/>
        </w:rPr>
        <w:t>
      7. Производственные фонды: наличие помещения (собственного или арендованного), компьютерной техники, программного обеспечения.</w:t>
      </w:r>
    </w:p>
    <w:bookmarkEnd w:id="70"/>
    <w:bookmarkStart w:name="z141" w:id="71"/>
    <w:p>
      <w:pPr>
        <w:spacing w:after="0"/>
        <w:ind w:left="0"/>
        <w:jc w:val="both"/>
      </w:pPr>
      <w:r>
        <w:rPr>
          <w:rFonts w:ascii="Times New Roman"/>
          <w:b w:val="false"/>
          <w:i w:val="false"/>
          <w:color w:val="000000"/>
          <w:sz w:val="28"/>
        </w:rPr>
        <w:t>
      3. Маркетинговые исследования и сегмент рынка</w:t>
      </w:r>
    </w:p>
    <w:bookmarkEnd w:id="71"/>
    <w:bookmarkStart w:name="z142" w:id="72"/>
    <w:p>
      <w:pPr>
        <w:spacing w:after="0"/>
        <w:ind w:left="0"/>
        <w:jc w:val="both"/>
      </w:pPr>
      <w:r>
        <w:rPr>
          <w:rFonts w:ascii="Times New Roman"/>
          <w:b w:val="false"/>
          <w:i w:val="false"/>
          <w:color w:val="000000"/>
          <w:sz w:val="28"/>
        </w:rPr>
        <w:t>
      8. Прогнозы развития отрасли, в которой предполагает осуществлять деятельность страховая (перестраховочная) организация.</w:t>
      </w:r>
    </w:p>
    <w:bookmarkEnd w:id="72"/>
    <w:bookmarkStart w:name="z143" w:id="73"/>
    <w:p>
      <w:pPr>
        <w:spacing w:after="0"/>
        <w:ind w:left="0"/>
        <w:jc w:val="both"/>
      </w:pPr>
      <w:r>
        <w:rPr>
          <w:rFonts w:ascii="Times New Roman"/>
          <w:b w:val="false"/>
          <w:i w:val="false"/>
          <w:color w:val="000000"/>
          <w:sz w:val="28"/>
        </w:rPr>
        <w:t>
      9. Влияние конкуренции на развитие создаваемой страховой (перестраховочной) организации: основные конкуренты, сравнение продуктов, ценовой стратегии, методов рекламы, ориентация на сегмент рынка: на всю территорию Республики Казахстан или отдельные регионы, юридических или физических лиц.</w:t>
      </w:r>
    </w:p>
    <w:bookmarkEnd w:id="73"/>
    <w:bookmarkStart w:name="z144" w:id="74"/>
    <w:p>
      <w:pPr>
        <w:spacing w:after="0"/>
        <w:ind w:left="0"/>
        <w:jc w:val="both"/>
      </w:pPr>
      <w:r>
        <w:rPr>
          <w:rFonts w:ascii="Times New Roman"/>
          <w:b w:val="false"/>
          <w:i w:val="false"/>
          <w:color w:val="000000"/>
          <w:sz w:val="28"/>
        </w:rPr>
        <w:t>
      10. Прогнозируемая доля страховой (перестраховочной) организации на рынке в разрезе классов страхования.</w:t>
      </w:r>
    </w:p>
    <w:bookmarkEnd w:id="74"/>
    <w:bookmarkStart w:name="z145" w:id="75"/>
    <w:p>
      <w:pPr>
        <w:spacing w:after="0"/>
        <w:ind w:left="0"/>
        <w:jc w:val="both"/>
      </w:pPr>
      <w:r>
        <w:rPr>
          <w:rFonts w:ascii="Times New Roman"/>
          <w:b w:val="false"/>
          <w:i w:val="false"/>
          <w:color w:val="000000"/>
          <w:sz w:val="28"/>
        </w:rPr>
        <w:t>
      11. Демографические показатели целевого рынка: возраст, пол, социально-экономическое положение, уровень доходов, а также стиль (образ) жизни потребителей страховых (перестраховочных) услуг.</w:t>
      </w:r>
    </w:p>
    <w:bookmarkEnd w:id="75"/>
    <w:bookmarkStart w:name="z146" w:id="76"/>
    <w:p>
      <w:pPr>
        <w:spacing w:after="0"/>
        <w:ind w:left="0"/>
        <w:jc w:val="both"/>
      </w:pPr>
      <w:r>
        <w:rPr>
          <w:rFonts w:ascii="Times New Roman"/>
          <w:b w:val="false"/>
          <w:i w:val="false"/>
          <w:color w:val="000000"/>
          <w:sz w:val="28"/>
        </w:rPr>
        <w:t>
      4. Виды страховых продуктов, услуг и их распределение</w:t>
      </w:r>
    </w:p>
    <w:bookmarkEnd w:id="76"/>
    <w:bookmarkStart w:name="z147" w:id="77"/>
    <w:p>
      <w:pPr>
        <w:spacing w:after="0"/>
        <w:ind w:left="0"/>
        <w:jc w:val="both"/>
      </w:pPr>
      <w:r>
        <w:rPr>
          <w:rFonts w:ascii="Times New Roman"/>
          <w:b w:val="false"/>
          <w:i w:val="false"/>
          <w:color w:val="000000"/>
          <w:sz w:val="28"/>
        </w:rPr>
        <w:t>
      12. Перечень видов страхования (страховых продуктов).</w:t>
      </w:r>
    </w:p>
    <w:bookmarkEnd w:id="77"/>
    <w:bookmarkStart w:name="z148" w:id="78"/>
    <w:p>
      <w:pPr>
        <w:spacing w:after="0"/>
        <w:ind w:left="0"/>
        <w:jc w:val="both"/>
      </w:pPr>
      <w:r>
        <w:rPr>
          <w:rFonts w:ascii="Times New Roman"/>
          <w:b w:val="false"/>
          <w:i w:val="false"/>
          <w:color w:val="000000"/>
          <w:sz w:val="28"/>
        </w:rPr>
        <w:t>
      13. Содержание страховых продуктов.</w:t>
      </w:r>
    </w:p>
    <w:bookmarkEnd w:id="78"/>
    <w:bookmarkStart w:name="z149" w:id="79"/>
    <w:p>
      <w:pPr>
        <w:spacing w:after="0"/>
        <w:ind w:left="0"/>
        <w:jc w:val="both"/>
      </w:pPr>
      <w:r>
        <w:rPr>
          <w:rFonts w:ascii="Times New Roman"/>
          <w:b w:val="false"/>
          <w:i w:val="false"/>
          <w:color w:val="000000"/>
          <w:sz w:val="28"/>
        </w:rPr>
        <w:t>
      14. Дополнительные услуги, которые будут предоставляться при продаже страховых продуктов.</w:t>
      </w:r>
    </w:p>
    <w:bookmarkEnd w:id="79"/>
    <w:bookmarkStart w:name="z150" w:id="80"/>
    <w:p>
      <w:pPr>
        <w:spacing w:after="0"/>
        <w:ind w:left="0"/>
        <w:jc w:val="both"/>
      </w:pPr>
      <w:r>
        <w:rPr>
          <w:rFonts w:ascii="Times New Roman"/>
          <w:b w:val="false"/>
          <w:i w:val="false"/>
          <w:color w:val="000000"/>
          <w:sz w:val="28"/>
        </w:rPr>
        <w:t>
      15. Основные покупатели страховых продуктов.</w:t>
      </w:r>
    </w:p>
    <w:bookmarkEnd w:id="80"/>
    <w:bookmarkStart w:name="z151" w:id="81"/>
    <w:p>
      <w:pPr>
        <w:spacing w:after="0"/>
        <w:ind w:left="0"/>
        <w:jc w:val="both"/>
      </w:pPr>
      <w:r>
        <w:rPr>
          <w:rFonts w:ascii="Times New Roman"/>
          <w:b w:val="false"/>
          <w:i w:val="false"/>
          <w:color w:val="000000"/>
          <w:sz w:val="28"/>
        </w:rPr>
        <w:t>
      16. Распределение страховых продуктов по регионам.</w:t>
      </w:r>
    </w:p>
    <w:bookmarkEnd w:id="81"/>
    <w:bookmarkStart w:name="z152" w:id="82"/>
    <w:p>
      <w:pPr>
        <w:spacing w:after="0"/>
        <w:ind w:left="0"/>
        <w:jc w:val="both"/>
      </w:pPr>
      <w:r>
        <w:rPr>
          <w:rFonts w:ascii="Times New Roman"/>
          <w:b w:val="false"/>
          <w:i w:val="false"/>
          <w:color w:val="000000"/>
          <w:sz w:val="28"/>
        </w:rPr>
        <w:t>
      5. Страховой андеррайтинг</w:t>
      </w:r>
    </w:p>
    <w:bookmarkEnd w:id="82"/>
    <w:bookmarkStart w:name="z153" w:id="83"/>
    <w:p>
      <w:pPr>
        <w:spacing w:after="0"/>
        <w:ind w:left="0"/>
        <w:jc w:val="both"/>
      </w:pPr>
      <w:r>
        <w:rPr>
          <w:rFonts w:ascii="Times New Roman"/>
          <w:b w:val="false"/>
          <w:i w:val="false"/>
          <w:color w:val="000000"/>
          <w:sz w:val="28"/>
        </w:rPr>
        <w:t>
      17. Используемые критерии, характеризующие степень риска для страхового андеррайтинга в зависимости от классов страхования (классификация рисков по источникам опасности и по степени опасности, определение сроков, условий и размеров страхового покрытия, анализ данных о страхователе, объекте страхования и другие критерии на усмотрение страховой (перестраховочной) организации).</w:t>
      </w:r>
    </w:p>
    <w:bookmarkEnd w:id="83"/>
    <w:bookmarkStart w:name="z154" w:id="84"/>
    <w:p>
      <w:pPr>
        <w:spacing w:after="0"/>
        <w:ind w:left="0"/>
        <w:jc w:val="both"/>
      </w:pPr>
      <w:r>
        <w:rPr>
          <w:rFonts w:ascii="Times New Roman"/>
          <w:b w:val="false"/>
          <w:i w:val="false"/>
          <w:color w:val="000000"/>
          <w:sz w:val="28"/>
        </w:rPr>
        <w:t>
      18. Предельные величины расходов с указанием, как фиксированных, так и переменных расходов страховой (перестраховочной) организации, влияющих на страховой андеррайтинг при определении страхового тарифа.</w:t>
      </w:r>
    </w:p>
    <w:bookmarkEnd w:id="84"/>
    <w:bookmarkStart w:name="z155" w:id="85"/>
    <w:p>
      <w:pPr>
        <w:spacing w:after="0"/>
        <w:ind w:left="0"/>
        <w:jc w:val="both"/>
      </w:pPr>
      <w:r>
        <w:rPr>
          <w:rFonts w:ascii="Times New Roman"/>
          <w:b w:val="false"/>
          <w:i w:val="false"/>
          <w:color w:val="000000"/>
          <w:sz w:val="28"/>
        </w:rPr>
        <w:t>
      19. Информация о ключевых лицах страховой (перестраховочной) организации, ответственных за страховой андеррайтинг.</w:t>
      </w:r>
    </w:p>
    <w:bookmarkEnd w:id="85"/>
    <w:bookmarkStart w:name="z156" w:id="86"/>
    <w:p>
      <w:pPr>
        <w:spacing w:after="0"/>
        <w:ind w:left="0"/>
        <w:jc w:val="both"/>
      </w:pPr>
      <w:r>
        <w:rPr>
          <w:rFonts w:ascii="Times New Roman"/>
          <w:b w:val="false"/>
          <w:i w:val="false"/>
          <w:color w:val="000000"/>
          <w:sz w:val="28"/>
        </w:rPr>
        <w:t>
      6. Ценовая стратегия</w:t>
      </w:r>
    </w:p>
    <w:bookmarkEnd w:id="86"/>
    <w:bookmarkStart w:name="z157" w:id="87"/>
    <w:p>
      <w:pPr>
        <w:spacing w:after="0"/>
        <w:ind w:left="0"/>
        <w:jc w:val="both"/>
      </w:pPr>
      <w:r>
        <w:rPr>
          <w:rFonts w:ascii="Times New Roman"/>
          <w:b w:val="false"/>
          <w:i w:val="false"/>
          <w:color w:val="000000"/>
          <w:sz w:val="28"/>
        </w:rPr>
        <w:t>
      20. Информация о наличии статистической информации или договоренностей об ее получении от других участников страхового рынка.</w:t>
      </w:r>
    </w:p>
    <w:bookmarkEnd w:id="87"/>
    <w:bookmarkStart w:name="z158" w:id="88"/>
    <w:p>
      <w:pPr>
        <w:spacing w:after="0"/>
        <w:ind w:left="0"/>
        <w:jc w:val="both"/>
      </w:pPr>
      <w:r>
        <w:rPr>
          <w:rFonts w:ascii="Times New Roman"/>
          <w:b w:val="false"/>
          <w:i w:val="false"/>
          <w:color w:val="000000"/>
          <w:sz w:val="28"/>
        </w:rPr>
        <w:t>
      21. Порядок расчета страховых тарифов и их экономическое обоснование в разрезе классов страхования, указанных в бизнес-плане, включающий планируемый диапазон размера страховых тарифов, источник статистической информации, краткое описание используемой методики.</w:t>
      </w:r>
    </w:p>
    <w:bookmarkEnd w:id="88"/>
    <w:bookmarkStart w:name="z159" w:id="89"/>
    <w:p>
      <w:pPr>
        <w:spacing w:after="0"/>
        <w:ind w:left="0"/>
        <w:jc w:val="both"/>
      </w:pPr>
      <w:r>
        <w:rPr>
          <w:rFonts w:ascii="Times New Roman"/>
          <w:b w:val="false"/>
          <w:i w:val="false"/>
          <w:color w:val="000000"/>
          <w:sz w:val="28"/>
        </w:rPr>
        <w:t>
      22. Обоснование соответствия цены потребностям рынка.</w:t>
      </w:r>
    </w:p>
    <w:bookmarkEnd w:id="89"/>
    <w:bookmarkStart w:name="z160" w:id="90"/>
    <w:p>
      <w:pPr>
        <w:spacing w:after="0"/>
        <w:ind w:left="0"/>
        <w:jc w:val="both"/>
      </w:pPr>
      <w:r>
        <w:rPr>
          <w:rFonts w:ascii="Times New Roman"/>
          <w:b w:val="false"/>
          <w:i w:val="false"/>
          <w:color w:val="000000"/>
          <w:sz w:val="28"/>
        </w:rPr>
        <w:t>
      23. Информация о ключевых лицах страховой (перестраховочной) организации, ответственных за ценовую стратегию и сбор статистической информации.</w:t>
      </w:r>
    </w:p>
    <w:bookmarkEnd w:id="90"/>
    <w:bookmarkStart w:name="z161" w:id="91"/>
    <w:p>
      <w:pPr>
        <w:spacing w:after="0"/>
        <w:ind w:left="0"/>
        <w:jc w:val="both"/>
      </w:pPr>
      <w:r>
        <w:rPr>
          <w:rFonts w:ascii="Times New Roman"/>
          <w:b w:val="false"/>
          <w:i w:val="false"/>
          <w:color w:val="000000"/>
          <w:sz w:val="28"/>
        </w:rPr>
        <w:t>
      7. Стратегия продвижения и способы реализации страховых продуктов</w:t>
      </w:r>
    </w:p>
    <w:bookmarkEnd w:id="91"/>
    <w:bookmarkStart w:name="z162" w:id="92"/>
    <w:p>
      <w:pPr>
        <w:spacing w:after="0"/>
        <w:ind w:left="0"/>
        <w:jc w:val="both"/>
      </w:pPr>
      <w:r>
        <w:rPr>
          <w:rFonts w:ascii="Times New Roman"/>
          <w:b w:val="false"/>
          <w:i w:val="false"/>
          <w:color w:val="000000"/>
          <w:sz w:val="28"/>
        </w:rPr>
        <w:t>
      24. Организация системы продаж страховых продуктов и стимулирование сбыта (реклама, почта, прямые продажи, интернет, продвижение продаж и другие методы).</w:t>
      </w:r>
    </w:p>
    <w:bookmarkEnd w:id="92"/>
    <w:bookmarkStart w:name="z163" w:id="93"/>
    <w:p>
      <w:pPr>
        <w:spacing w:after="0"/>
        <w:ind w:left="0"/>
        <w:jc w:val="both"/>
      </w:pPr>
      <w:r>
        <w:rPr>
          <w:rFonts w:ascii="Times New Roman"/>
          <w:b w:val="false"/>
          <w:i w:val="false"/>
          <w:color w:val="000000"/>
          <w:sz w:val="28"/>
        </w:rPr>
        <w:t>
      25. Способы реализации страховых продуктов: прямые продажи, продажи через страховых агентов, интернет-продажи и другие способы.</w:t>
      </w:r>
    </w:p>
    <w:bookmarkEnd w:id="93"/>
    <w:bookmarkStart w:name="z164" w:id="94"/>
    <w:p>
      <w:pPr>
        <w:spacing w:after="0"/>
        <w:ind w:left="0"/>
        <w:jc w:val="both"/>
      </w:pPr>
      <w:r>
        <w:rPr>
          <w:rFonts w:ascii="Times New Roman"/>
          <w:b w:val="false"/>
          <w:i w:val="false"/>
          <w:color w:val="000000"/>
          <w:sz w:val="28"/>
        </w:rPr>
        <w:t>
      26. Прогноз затрат на рекламу.</w:t>
      </w:r>
    </w:p>
    <w:bookmarkEnd w:id="94"/>
    <w:bookmarkStart w:name="z165" w:id="95"/>
    <w:p>
      <w:pPr>
        <w:spacing w:after="0"/>
        <w:ind w:left="0"/>
        <w:jc w:val="both"/>
      </w:pPr>
      <w:r>
        <w:rPr>
          <w:rFonts w:ascii="Times New Roman"/>
          <w:b w:val="false"/>
          <w:i w:val="false"/>
          <w:color w:val="000000"/>
          <w:sz w:val="28"/>
        </w:rPr>
        <w:t>
      8. Финансовый план</w:t>
      </w:r>
    </w:p>
    <w:bookmarkEnd w:id="95"/>
    <w:bookmarkStart w:name="z166" w:id="96"/>
    <w:p>
      <w:pPr>
        <w:spacing w:after="0"/>
        <w:ind w:left="0"/>
        <w:jc w:val="both"/>
      </w:pPr>
      <w:r>
        <w:rPr>
          <w:rFonts w:ascii="Times New Roman"/>
          <w:b w:val="false"/>
          <w:i w:val="false"/>
          <w:color w:val="000000"/>
          <w:sz w:val="28"/>
        </w:rPr>
        <w:t>
      27. Прогнозируемый бухгалтерский баланс и приложения к нему.</w:t>
      </w:r>
    </w:p>
    <w:bookmarkEnd w:id="96"/>
    <w:bookmarkStart w:name="z167" w:id="97"/>
    <w:p>
      <w:pPr>
        <w:spacing w:after="0"/>
        <w:ind w:left="0"/>
        <w:jc w:val="both"/>
      </w:pPr>
      <w:r>
        <w:rPr>
          <w:rFonts w:ascii="Times New Roman"/>
          <w:b w:val="false"/>
          <w:i w:val="false"/>
          <w:color w:val="000000"/>
          <w:sz w:val="28"/>
        </w:rPr>
        <w:t>
      28. Прогнозируемые доходы и расходы в разрезе классов страхования.</w:t>
      </w:r>
    </w:p>
    <w:bookmarkEnd w:id="97"/>
    <w:bookmarkStart w:name="z168" w:id="98"/>
    <w:p>
      <w:pPr>
        <w:spacing w:after="0"/>
        <w:ind w:left="0"/>
        <w:jc w:val="both"/>
      </w:pPr>
      <w:r>
        <w:rPr>
          <w:rFonts w:ascii="Times New Roman"/>
          <w:b w:val="false"/>
          <w:i w:val="false"/>
          <w:color w:val="000000"/>
          <w:sz w:val="28"/>
        </w:rPr>
        <w:t>
      29. Прогнозируемые административные расходы.</w:t>
      </w:r>
    </w:p>
    <w:bookmarkEnd w:id="98"/>
    <w:bookmarkStart w:name="z169" w:id="99"/>
    <w:p>
      <w:pPr>
        <w:spacing w:after="0"/>
        <w:ind w:left="0"/>
        <w:jc w:val="both"/>
      </w:pPr>
      <w:r>
        <w:rPr>
          <w:rFonts w:ascii="Times New Roman"/>
          <w:b w:val="false"/>
          <w:i w:val="false"/>
          <w:color w:val="000000"/>
          <w:sz w:val="28"/>
        </w:rPr>
        <w:t>
      30. Прогнозируемый отчет о денежных потоках.</w:t>
      </w:r>
    </w:p>
    <w:bookmarkEnd w:id="99"/>
    <w:bookmarkStart w:name="z170" w:id="100"/>
    <w:p>
      <w:pPr>
        <w:spacing w:after="0"/>
        <w:ind w:left="0"/>
        <w:jc w:val="both"/>
      </w:pPr>
      <w:r>
        <w:rPr>
          <w:rFonts w:ascii="Times New Roman"/>
          <w:b w:val="false"/>
          <w:i w:val="false"/>
          <w:color w:val="000000"/>
          <w:sz w:val="28"/>
        </w:rPr>
        <w:t>
      31. Источники дополнительного финансирования в случае необходимости.</w:t>
      </w:r>
    </w:p>
    <w:bookmarkEnd w:id="100"/>
    <w:bookmarkStart w:name="z171" w:id="101"/>
    <w:p>
      <w:pPr>
        <w:spacing w:after="0"/>
        <w:ind w:left="0"/>
        <w:jc w:val="both"/>
      </w:pPr>
      <w:r>
        <w:rPr>
          <w:rFonts w:ascii="Times New Roman"/>
          <w:b w:val="false"/>
          <w:i w:val="false"/>
          <w:color w:val="000000"/>
          <w:sz w:val="28"/>
        </w:rPr>
        <w:t>
      32. Прогноз коэффициентов убыточности, как с учетом доли перестраховщика, так и без учета доли перестраховщика в разрезе классов страхования.</w:t>
      </w:r>
    </w:p>
    <w:bookmarkEnd w:id="101"/>
    <w:bookmarkStart w:name="z172" w:id="102"/>
    <w:p>
      <w:pPr>
        <w:spacing w:after="0"/>
        <w:ind w:left="0"/>
        <w:jc w:val="both"/>
      </w:pPr>
      <w:r>
        <w:rPr>
          <w:rFonts w:ascii="Times New Roman"/>
          <w:b w:val="false"/>
          <w:i w:val="false"/>
          <w:color w:val="000000"/>
          <w:sz w:val="28"/>
        </w:rPr>
        <w:t>
      33. Описание платежеспособности и финансовой устойчивости в случаях:</w:t>
      </w:r>
    </w:p>
    <w:bookmarkEnd w:id="102"/>
    <w:bookmarkStart w:name="z173" w:id="103"/>
    <w:p>
      <w:pPr>
        <w:spacing w:after="0"/>
        <w:ind w:left="0"/>
        <w:jc w:val="both"/>
      </w:pPr>
      <w:r>
        <w:rPr>
          <w:rFonts w:ascii="Times New Roman"/>
          <w:b w:val="false"/>
          <w:i w:val="false"/>
          <w:color w:val="000000"/>
          <w:sz w:val="28"/>
        </w:rPr>
        <w:t>
      уменьшения стоимости вкладов в банках второго уровня и негосударственных ценных бумаг на двадцать пять и пятьдесят процентов;</w:t>
      </w:r>
    </w:p>
    <w:bookmarkEnd w:id="103"/>
    <w:bookmarkStart w:name="z174" w:id="104"/>
    <w:p>
      <w:pPr>
        <w:spacing w:after="0"/>
        <w:ind w:left="0"/>
        <w:jc w:val="both"/>
      </w:pPr>
      <w:r>
        <w:rPr>
          <w:rFonts w:ascii="Times New Roman"/>
          <w:b w:val="false"/>
          <w:i w:val="false"/>
          <w:color w:val="000000"/>
          <w:sz w:val="28"/>
        </w:rPr>
        <w:t>
      увеличения страховых резервов на двадцать пять и пятьдесят процентов;</w:t>
      </w:r>
    </w:p>
    <w:bookmarkEnd w:id="104"/>
    <w:bookmarkStart w:name="z175" w:id="105"/>
    <w:p>
      <w:pPr>
        <w:spacing w:after="0"/>
        <w:ind w:left="0"/>
        <w:jc w:val="both"/>
      </w:pPr>
      <w:r>
        <w:rPr>
          <w:rFonts w:ascii="Times New Roman"/>
          <w:b w:val="false"/>
          <w:i w:val="false"/>
          <w:color w:val="000000"/>
          <w:sz w:val="28"/>
        </w:rPr>
        <w:t>
      увеличения страховых выплат на пятьдесят и семьдесят процентов;</w:t>
      </w:r>
    </w:p>
    <w:bookmarkEnd w:id="105"/>
    <w:bookmarkStart w:name="z176" w:id="106"/>
    <w:p>
      <w:pPr>
        <w:spacing w:after="0"/>
        <w:ind w:left="0"/>
        <w:jc w:val="both"/>
      </w:pPr>
      <w:r>
        <w:rPr>
          <w:rFonts w:ascii="Times New Roman"/>
          <w:b w:val="false"/>
          <w:i w:val="false"/>
          <w:color w:val="000000"/>
          <w:sz w:val="28"/>
        </w:rPr>
        <w:t>
      продажи акционером принадлежащих ему акций страховой (перестраховочной) организации.</w:t>
      </w:r>
    </w:p>
    <w:bookmarkEnd w:id="106"/>
    <w:bookmarkStart w:name="z177" w:id="107"/>
    <w:p>
      <w:pPr>
        <w:spacing w:after="0"/>
        <w:ind w:left="0"/>
        <w:jc w:val="both"/>
      </w:pPr>
      <w:r>
        <w:rPr>
          <w:rFonts w:ascii="Times New Roman"/>
          <w:b w:val="false"/>
          <w:i w:val="false"/>
          <w:color w:val="000000"/>
          <w:sz w:val="28"/>
        </w:rPr>
        <w:t>
      34. Выплата дивидендов акционерам.</w:t>
      </w:r>
    </w:p>
    <w:bookmarkEnd w:id="107"/>
    <w:bookmarkStart w:name="z178" w:id="108"/>
    <w:p>
      <w:pPr>
        <w:spacing w:after="0"/>
        <w:ind w:left="0"/>
        <w:jc w:val="both"/>
      </w:pPr>
      <w:r>
        <w:rPr>
          <w:rFonts w:ascii="Times New Roman"/>
          <w:b w:val="false"/>
          <w:i w:val="false"/>
          <w:color w:val="000000"/>
          <w:sz w:val="28"/>
        </w:rPr>
        <w:t>
      9. Инвестиционная политика</w:t>
      </w:r>
    </w:p>
    <w:bookmarkEnd w:id="108"/>
    <w:bookmarkStart w:name="z179" w:id="109"/>
    <w:p>
      <w:pPr>
        <w:spacing w:after="0"/>
        <w:ind w:left="0"/>
        <w:jc w:val="both"/>
      </w:pPr>
      <w:r>
        <w:rPr>
          <w:rFonts w:ascii="Times New Roman"/>
          <w:b w:val="false"/>
          <w:i w:val="false"/>
          <w:color w:val="000000"/>
          <w:sz w:val="28"/>
        </w:rPr>
        <w:t>
      35. Цели инвестирования.</w:t>
      </w:r>
    </w:p>
    <w:bookmarkEnd w:id="109"/>
    <w:bookmarkStart w:name="z180" w:id="110"/>
    <w:p>
      <w:pPr>
        <w:spacing w:after="0"/>
        <w:ind w:left="0"/>
        <w:jc w:val="both"/>
      </w:pPr>
      <w:r>
        <w:rPr>
          <w:rFonts w:ascii="Times New Roman"/>
          <w:b w:val="false"/>
          <w:i w:val="false"/>
          <w:color w:val="000000"/>
          <w:sz w:val="28"/>
        </w:rPr>
        <w:t>
      36. Формирование инвестиционного портфеля и его доходности, включая диверсификацию по типам инвестиций и оценку качества активов.</w:t>
      </w:r>
    </w:p>
    <w:bookmarkEnd w:id="110"/>
    <w:bookmarkStart w:name="z181" w:id="111"/>
    <w:p>
      <w:pPr>
        <w:spacing w:after="0"/>
        <w:ind w:left="0"/>
        <w:jc w:val="both"/>
      </w:pPr>
      <w:r>
        <w:rPr>
          <w:rFonts w:ascii="Times New Roman"/>
          <w:b w:val="false"/>
          <w:i w:val="false"/>
          <w:color w:val="000000"/>
          <w:sz w:val="28"/>
        </w:rPr>
        <w:t>
      37. Инвестиционные ограничения в зависимости от типа активов, а также от привлечения средств извне.</w:t>
      </w:r>
    </w:p>
    <w:bookmarkEnd w:id="111"/>
    <w:bookmarkStart w:name="z182" w:id="112"/>
    <w:p>
      <w:pPr>
        <w:spacing w:after="0"/>
        <w:ind w:left="0"/>
        <w:jc w:val="both"/>
      </w:pPr>
      <w:r>
        <w:rPr>
          <w:rFonts w:ascii="Times New Roman"/>
          <w:b w:val="false"/>
          <w:i w:val="false"/>
          <w:color w:val="000000"/>
          <w:sz w:val="28"/>
        </w:rPr>
        <w:t>
      38. Ключевые лица страховой (перестраховочной) организации, ответственные за инвестиционную политику.</w:t>
      </w:r>
    </w:p>
    <w:bookmarkEnd w:id="112"/>
    <w:bookmarkStart w:name="z183" w:id="113"/>
    <w:p>
      <w:pPr>
        <w:spacing w:after="0"/>
        <w:ind w:left="0"/>
        <w:jc w:val="both"/>
      </w:pPr>
      <w:r>
        <w:rPr>
          <w:rFonts w:ascii="Times New Roman"/>
          <w:b w:val="false"/>
          <w:i w:val="false"/>
          <w:color w:val="000000"/>
          <w:sz w:val="28"/>
        </w:rPr>
        <w:t>
      10. Политика перестрахования</w:t>
      </w:r>
    </w:p>
    <w:bookmarkEnd w:id="113"/>
    <w:bookmarkStart w:name="z184" w:id="114"/>
    <w:p>
      <w:pPr>
        <w:spacing w:after="0"/>
        <w:ind w:left="0"/>
        <w:jc w:val="both"/>
      </w:pPr>
      <w:r>
        <w:rPr>
          <w:rFonts w:ascii="Times New Roman"/>
          <w:b w:val="false"/>
          <w:i w:val="false"/>
          <w:color w:val="000000"/>
          <w:sz w:val="28"/>
        </w:rPr>
        <w:t>
      39. При передаче рисков на перестрахование:</w:t>
      </w:r>
    </w:p>
    <w:bookmarkEnd w:id="114"/>
    <w:bookmarkStart w:name="z185" w:id="115"/>
    <w:p>
      <w:pPr>
        <w:spacing w:after="0"/>
        <w:ind w:left="0"/>
        <w:jc w:val="both"/>
      </w:pPr>
      <w:r>
        <w:rPr>
          <w:rFonts w:ascii="Times New Roman"/>
          <w:b w:val="false"/>
          <w:i w:val="false"/>
          <w:color w:val="000000"/>
          <w:sz w:val="28"/>
        </w:rPr>
        <w:t>
      1) основные формы и методы перестрахования по классам страхования, их соотношение между ними;</w:t>
      </w:r>
    </w:p>
    <w:bookmarkEnd w:id="115"/>
    <w:bookmarkStart w:name="z186" w:id="116"/>
    <w:p>
      <w:pPr>
        <w:spacing w:after="0"/>
        <w:ind w:left="0"/>
        <w:jc w:val="both"/>
      </w:pPr>
      <w:r>
        <w:rPr>
          <w:rFonts w:ascii="Times New Roman"/>
          <w:b w:val="false"/>
          <w:i w:val="false"/>
          <w:color w:val="000000"/>
          <w:sz w:val="28"/>
        </w:rPr>
        <w:t>
      2) критерии оценки перестраховочных организаций:</w:t>
      </w:r>
    </w:p>
    <w:bookmarkEnd w:id="116"/>
    <w:bookmarkStart w:name="z187" w:id="117"/>
    <w:p>
      <w:pPr>
        <w:spacing w:after="0"/>
        <w:ind w:left="0"/>
        <w:jc w:val="both"/>
      </w:pPr>
      <w:r>
        <w:rPr>
          <w:rFonts w:ascii="Times New Roman"/>
          <w:b w:val="false"/>
          <w:i w:val="false"/>
          <w:color w:val="000000"/>
          <w:sz w:val="28"/>
        </w:rPr>
        <w:t>
      рейтинг, размер капитала и уровень активов, наличие лицензии соответствующего надзорного органа на осуществление перестраховочной деятельности;</w:t>
      </w:r>
    </w:p>
    <w:bookmarkEnd w:id="117"/>
    <w:bookmarkStart w:name="z188" w:id="118"/>
    <w:p>
      <w:pPr>
        <w:spacing w:after="0"/>
        <w:ind w:left="0"/>
        <w:jc w:val="both"/>
      </w:pPr>
      <w:r>
        <w:rPr>
          <w:rFonts w:ascii="Times New Roman"/>
          <w:b w:val="false"/>
          <w:i w:val="false"/>
          <w:color w:val="000000"/>
          <w:sz w:val="28"/>
        </w:rPr>
        <w:t>
      стабильность перестраховочной организации: время и опыт работы компании на рынке, местонахождение, наличие страховых рисков;</w:t>
      </w:r>
    </w:p>
    <w:bookmarkEnd w:id="118"/>
    <w:bookmarkStart w:name="z189" w:id="119"/>
    <w:p>
      <w:pPr>
        <w:spacing w:after="0"/>
        <w:ind w:left="0"/>
        <w:jc w:val="both"/>
      </w:pPr>
      <w:r>
        <w:rPr>
          <w:rFonts w:ascii="Times New Roman"/>
          <w:b w:val="false"/>
          <w:i w:val="false"/>
          <w:color w:val="000000"/>
          <w:sz w:val="28"/>
        </w:rPr>
        <w:t>
      деловой потенциал перестраховочной организации: проведение анализа по видам деятельности, проведение анализа по крупным выплатам, взаимоотношения с клиентами, наличие негативных или положительных публикаций в печати;</w:t>
      </w:r>
    </w:p>
    <w:bookmarkEnd w:id="119"/>
    <w:bookmarkStart w:name="z190" w:id="120"/>
    <w:p>
      <w:pPr>
        <w:spacing w:after="0"/>
        <w:ind w:left="0"/>
        <w:jc w:val="both"/>
      </w:pPr>
      <w:r>
        <w:rPr>
          <w:rFonts w:ascii="Times New Roman"/>
          <w:b w:val="false"/>
          <w:i w:val="false"/>
          <w:color w:val="000000"/>
          <w:sz w:val="28"/>
        </w:rPr>
        <w:t>
      3) система контроля за деятельностью перестраховочной организации, обеспечения соблюдения условий перестрахования;</w:t>
      </w:r>
    </w:p>
    <w:bookmarkEnd w:id="120"/>
    <w:bookmarkStart w:name="z191" w:id="121"/>
    <w:p>
      <w:pPr>
        <w:spacing w:after="0"/>
        <w:ind w:left="0"/>
        <w:jc w:val="both"/>
      </w:pPr>
      <w:r>
        <w:rPr>
          <w:rFonts w:ascii="Times New Roman"/>
          <w:b w:val="false"/>
          <w:i w:val="false"/>
          <w:color w:val="000000"/>
          <w:sz w:val="28"/>
        </w:rPr>
        <w:t>
      4) наименование перестраховочных организаций, с которыми предполагается сотрудничество, а также предполагаемая доля иностранных перестраховщиков.</w:t>
      </w:r>
    </w:p>
    <w:bookmarkEnd w:id="121"/>
    <w:bookmarkStart w:name="z192" w:id="122"/>
    <w:p>
      <w:pPr>
        <w:spacing w:after="0"/>
        <w:ind w:left="0"/>
        <w:jc w:val="both"/>
      </w:pPr>
      <w:r>
        <w:rPr>
          <w:rFonts w:ascii="Times New Roman"/>
          <w:b w:val="false"/>
          <w:i w:val="false"/>
          <w:color w:val="000000"/>
          <w:sz w:val="28"/>
        </w:rPr>
        <w:t>
      40. При приеме рисков на перестрахование:</w:t>
      </w:r>
    </w:p>
    <w:bookmarkEnd w:id="122"/>
    <w:bookmarkStart w:name="z193" w:id="123"/>
    <w:p>
      <w:pPr>
        <w:spacing w:after="0"/>
        <w:ind w:left="0"/>
        <w:jc w:val="both"/>
      </w:pPr>
      <w:r>
        <w:rPr>
          <w:rFonts w:ascii="Times New Roman"/>
          <w:b w:val="false"/>
          <w:i w:val="false"/>
          <w:color w:val="000000"/>
          <w:sz w:val="28"/>
        </w:rPr>
        <w:t>
      1) основные критерии оценки перестрахователей: наличие лицензии соответствующего надзорного органа на осуществление страховой деятельности, профессионализм специалистов, принимающих риски на страхование у перестрахователя, проведение анализа по крупным выплатам, наличие негативных или положительных публикаций в печати, наличие мер экономического воздействия к перестрахователю, негативный и позитивный опыт работы с перестрахователем в прошлом;</w:t>
      </w:r>
    </w:p>
    <w:bookmarkEnd w:id="123"/>
    <w:bookmarkStart w:name="z194" w:id="124"/>
    <w:p>
      <w:pPr>
        <w:spacing w:after="0"/>
        <w:ind w:left="0"/>
        <w:jc w:val="both"/>
      </w:pPr>
      <w:r>
        <w:rPr>
          <w:rFonts w:ascii="Times New Roman"/>
          <w:b w:val="false"/>
          <w:i w:val="false"/>
          <w:color w:val="000000"/>
          <w:sz w:val="28"/>
        </w:rPr>
        <w:t>
      2) описание портфеля организации по перестрахованию (по видам страхования, удельному весу каждого вида, лимитам страховых сумм, условиям передачи в перестрахование).</w:t>
      </w:r>
    </w:p>
    <w:bookmarkEnd w:id="124"/>
    <w:bookmarkStart w:name="z195" w:id="125"/>
    <w:p>
      <w:pPr>
        <w:spacing w:after="0"/>
        <w:ind w:left="0"/>
        <w:jc w:val="both"/>
      </w:pPr>
      <w:r>
        <w:rPr>
          <w:rFonts w:ascii="Times New Roman"/>
          <w:b w:val="false"/>
          <w:i w:val="false"/>
          <w:color w:val="000000"/>
          <w:sz w:val="28"/>
        </w:rPr>
        <w:t>
      11. Организационная структура</w:t>
      </w:r>
    </w:p>
    <w:bookmarkEnd w:id="125"/>
    <w:bookmarkStart w:name="z196" w:id="126"/>
    <w:p>
      <w:pPr>
        <w:spacing w:after="0"/>
        <w:ind w:left="0"/>
        <w:jc w:val="both"/>
      </w:pPr>
      <w:r>
        <w:rPr>
          <w:rFonts w:ascii="Times New Roman"/>
          <w:b w:val="false"/>
          <w:i w:val="false"/>
          <w:color w:val="000000"/>
          <w:sz w:val="28"/>
        </w:rPr>
        <w:t>
      41. Структура страховой (перестраховочной) организации.</w:t>
      </w:r>
    </w:p>
    <w:bookmarkEnd w:id="126"/>
    <w:bookmarkStart w:name="z197" w:id="127"/>
    <w:p>
      <w:pPr>
        <w:spacing w:after="0"/>
        <w:ind w:left="0"/>
        <w:jc w:val="both"/>
      </w:pPr>
      <w:r>
        <w:rPr>
          <w:rFonts w:ascii="Times New Roman"/>
          <w:b w:val="false"/>
          <w:i w:val="false"/>
          <w:color w:val="000000"/>
          <w:sz w:val="28"/>
        </w:rPr>
        <w:t>
      42. Требования к квалификации, образованию, опыту работы первого руководителя и членов совета директоров, первого руководителя правления и главного бухгалтера страховой (перестраховочной) организации.</w:t>
      </w:r>
    </w:p>
    <w:bookmarkEnd w:id="127"/>
    <w:bookmarkStart w:name="z198" w:id="128"/>
    <w:p>
      <w:pPr>
        <w:spacing w:after="0"/>
        <w:ind w:left="0"/>
        <w:jc w:val="both"/>
      </w:pPr>
      <w:r>
        <w:rPr>
          <w:rFonts w:ascii="Times New Roman"/>
          <w:b w:val="false"/>
          <w:i w:val="false"/>
          <w:color w:val="000000"/>
          <w:sz w:val="28"/>
        </w:rPr>
        <w:t>
      43. Описание функциональных обязанностей ключевых специалистов, в том числе финансового директора, руководителей подразделений страхования, перестрахования, андеррайтинга, внутреннего аудита, актуария.</w:t>
      </w:r>
    </w:p>
    <w:bookmarkEnd w:id="128"/>
    <w:bookmarkStart w:name="z199" w:id="129"/>
    <w:p>
      <w:pPr>
        <w:spacing w:after="0"/>
        <w:ind w:left="0"/>
        <w:jc w:val="both"/>
      </w:pPr>
      <w:r>
        <w:rPr>
          <w:rFonts w:ascii="Times New Roman"/>
          <w:b w:val="false"/>
          <w:i w:val="false"/>
          <w:color w:val="000000"/>
          <w:sz w:val="28"/>
        </w:rPr>
        <w:t>
      44. Предполагаемый уровень образования специалистов.</w:t>
      </w:r>
    </w:p>
    <w:bookmarkEnd w:id="129"/>
    <w:bookmarkStart w:name="z200" w:id="130"/>
    <w:p>
      <w:pPr>
        <w:spacing w:after="0"/>
        <w:ind w:left="0"/>
        <w:jc w:val="both"/>
      </w:pPr>
      <w:r>
        <w:rPr>
          <w:rFonts w:ascii="Times New Roman"/>
          <w:b w:val="false"/>
          <w:i w:val="false"/>
          <w:color w:val="000000"/>
          <w:sz w:val="28"/>
        </w:rPr>
        <w:t>
      45. Информация о консультантах и ассоциациях, в которых страховая (перестраховочная) организация предполагает участвовать.</w:t>
      </w:r>
    </w:p>
    <w:bookmarkEnd w:id="130"/>
    <w:bookmarkStart w:name="z201" w:id="131"/>
    <w:p>
      <w:pPr>
        <w:spacing w:after="0"/>
        <w:ind w:left="0"/>
        <w:jc w:val="both"/>
      </w:pPr>
      <w:r>
        <w:rPr>
          <w:rFonts w:ascii="Times New Roman"/>
          <w:b w:val="false"/>
          <w:i w:val="false"/>
          <w:color w:val="000000"/>
          <w:sz w:val="28"/>
        </w:rPr>
        <w:t>
      46. Служба внутреннего аудита (структура, задачи, функции, права, обязанности, порядок взаимодействия с другими структурными подразделениями, периодичность аудиторских проверок).</w:t>
      </w:r>
    </w:p>
    <w:bookmarkEnd w:id="131"/>
    <w:bookmarkStart w:name="z202" w:id="132"/>
    <w:p>
      <w:pPr>
        <w:spacing w:after="0"/>
        <w:ind w:left="0"/>
        <w:jc w:val="both"/>
      </w:pPr>
      <w:r>
        <w:rPr>
          <w:rFonts w:ascii="Times New Roman"/>
          <w:b w:val="false"/>
          <w:i w:val="false"/>
          <w:color w:val="000000"/>
          <w:sz w:val="28"/>
        </w:rPr>
        <w:t>
      47. Организация работы с жалобами страхователей.</w:t>
      </w:r>
    </w:p>
    <w:bookmarkEnd w:id="132"/>
    <w:bookmarkStart w:name="z203" w:id="133"/>
    <w:p>
      <w:pPr>
        <w:spacing w:after="0"/>
        <w:ind w:left="0"/>
        <w:jc w:val="both"/>
      </w:pPr>
      <w:r>
        <w:rPr>
          <w:rFonts w:ascii="Times New Roman"/>
          <w:b w:val="false"/>
          <w:i w:val="false"/>
          <w:color w:val="000000"/>
          <w:sz w:val="28"/>
        </w:rPr>
        <w:t>
      48. Организация обучения персонала и страховых агентов.</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bl>
    <w:bookmarkStart w:name="z205" w:id="134"/>
    <w:p>
      <w:pPr>
        <w:spacing w:after="0"/>
        <w:ind w:left="0"/>
        <w:jc w:val="left"/>
      </w:pPr>
      <w:r>
        <w:rPr>
          <w:rFonts w:ascii="Times New Roman"/>
          <w:b/>
          <w:i w:val="false"/>
          <w:color w:val="000000"/>
        </w:rPr>
        <w:t xml:space="preserve"> Правила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требования к содержанию бизнес-плана</w:t>
      </w:r>
    </w:p>
    <w:bookmarkEnd w:id="134"/>
    <w:bookmarkStart w:name="z206" w:id="135"/>
    <w:p>
      <w:pPr>
        <w:spacing w:after="0"/>
        <w:ind w:left="0"/>
        <w:jc w:val="left"/>
      </w:pPr>
      <w:r>
        <w:rPr>
          <w:rFonts w:ascii="Times New Roman"/>
          <w:b/>
          <w:i w:val="false"/>
          <w:color w:val="000000"/>
        </w:rPr>
        <w:t xml:space="preserve"> Глава 1. Общие положения</w:t>
      </w:r>
    </w:p>
    <w:bookmarkEnd w:id="135"/>
    <w:bookmarkStart w:name="z207" w:id="136"/>
    <w:p>
      <w:pPr>
        <w:spacing w:after="0"/>
        <w:ind w:left="0"/>
        <w:jc w:val="both"/>
      </w:pPr>
      <w:r>
        <w:rPr>
          <w:rFonts w:ascii="Times New Roman"/>
          <w:b w:val="false"/>
          <w:i w:val="false"/>
          <w:color w:val="000000"/>
          <w:sz w:val="28"/>
        </w:rPr>
        <w:t xml:space="preserve">
      1. Настоящие Правила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а также требования к содержанию бизнес-плана (далее - Правила) разработаны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Административного процедурно-процессуального кодекса Республики Казахстан,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Закона Республики Казахстан "О страховой деятельности" (далее – Закон),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законами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w:t>
      </w:r>
      <w:r>
        <w:rPr>
          <w:rFonts w:ascii="Times New Roman"/>
          <w:b w:val="false"/>
          <w:i w:val="false"/>
          <w:color w:val="000000"/>
          <w:sz w:val="28"/>
        </w:rPr>
        <w:t>О разрешениях и уведомлениях</w:t>
      </w:r>
      <w:r>
        <w:rPr>
          <w:rFonts w:ascii="Times New Roman"/>
          <w:b w:val="false"/>
          <w:i w:val="false"/>
          <w:color w:val="000000"/>
          <w:sz w:val="28"/>
        </w:rPr>
        <w:t>", "</w:t>
      </w:r>
      <w:r>
        <w:rPr>
          <w:rFonts w:ascii="Times New Roman"/>
          <w:b w:val="false"/>
          <w:i w:val="false"/>
          <w:color w:val="000000"/>
          <w:sz w:val="28"/>
        </w:rPr>
        <w:t>Об электронном документе</w:t>
      </w:r>
      <w:r>
        <w:rPr>
          <w:rFonts w:ascii="Times New Roman"/>
          <w:b w:val="false"/>
          <w:i w:val="false"/>
          <w:color w:val="000000"/>
          <w:sz w:val="28"/>
        </w:rPr>
        <w:t xml:space="preserve"> и электронной цифровой подписи" и "</w:t>
      </w:r>
      <w:r>
        <w:rPr>
          <w:rFonts w:ascii="Times New Roman"/>
          <w:b w:val="false"/>
          <w:i w:val="false"/>
          <w:color w:val="000000"/>
          <w:sz w:val="28"/>
        </w:rPr>
        <w:t>Об информатизации</w:t>
      </w:r>
      <w:r>
        <w:rPr>
          <w:rFonts w:ascii="Times New Roman"/>
          <w:b w:val="false"/>
          <w:i w:val="false"/>
          <w:color w:val="000000"/>
          <w:sz w:val="28"/>
        </w:rPr>
        <w:t>" и определяют порядок выдачи уполномоченным органом по регулированию, контролю и надзору финансового рынка и финансовых организаций (далее – уполномоченный орган, услугодатель)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(далее – государственная услуга), а также требований к содержанию бизнес-плана.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1" w:id="137"/>
    <w:p>
      <w:pPr>
        <w:spacing w:after="0"/>
        <w:ind w:left="0"/>
        <w:jc w:val="both"/>
      </w:pPr>
      <w:r>
        <w:rPr>
          <w:rFonts w:ascii="Times New Roman"/>
          <w:b w:val="false"/>
          <w:i w:val="false"/>
          <w:color w:val="000000"/>
          <w:sz w:val="28"/>
        </w:rPr>
        <w:t>
      1-1. Информация о внесенных изменениях и (или) дополнениях в Правила размещается на официальном интернет-ресурсе уполномоченного органа и направляется оператору информационно-коммуникационной инфраструктуры "электронного правительства".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постановлением Правления Агентства РК по регулированию и развитию финансового рынка от 20.10.2022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138"/>
    <w:p>
      <w:pPr>
        <w:spacing w:after="0"/>
        <w:ind w:left="0"/>
        <w:jc w:val="left"/>
      </w:pPr>
      <w:r>
        <w:rPr>
          <w:rFonts w:ascii="Times New Roman"/>
          <w:b/>
          <w:i w:val="false"/>
          <w:color w:val="000000"/>
        </w:rPr>
        <w:t xml:space="preserve"> Глава 2. Порядок выдачи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138"/>
    <w:bookmarkStart w:name="z209" w:id="139"/>
    <w:p>
      <w:pPr>
        <w:spacing w:after="0"/>
        <w:ind w:left="0"/>
        <w:jc w:val="both"/>
      </w:pPr>
      <w:r>
        <w:rPr>
          <w:rFonts w:ascii="Times New Roman"/>
          <w:b w:val="false"/>
          <w:i w:val="false"/>
          <w:color w:val="000000"/>
          <w:sz w:val="28"/>
        </w:rPr>
        <w:t xml:space="preserve">
      2. Страховая (перестраховочная) организация-нерезидент Республики Казахстан обращается в уполномоченный орган для получения разрешения на открытие филиала страховой (перестраховочной) организации-нерезидента Республики Казахстан при выполнении условий, указанных в пункте 1 </w:t>
      </w:r>
      <w:r>
        <w:rPr>
          <w:rFonts w:ascii="Times New Roman"/>
          <w:b w:val="false"/>
          <w:i w:val="false"/>
          <w:color w:val="000000"/>
          <w:sz w:val="28"/>
        </w:rPr>
        <w:t>статьи 30-1</w:t>
      </w:r>
      <w:r>
        <w:rPr>
          <w:rFonts w:ascii="Times New Roman"/>
          <w:b w:val="false"/>
          <w:i w:val="false"/>
          <w:color w:val="000000"/>
          <w:sz w:val="28"/>
        </w:rPr>
        <w:t xml:space="preserve"> Закона. </w:t>
      </w:r>
    </w:p>
    <w:bookmarkEnd w:id="139"/>
    <w:bookmarkStart w:name="z210" w:id="140"/>
    <w:p>
      <w:pPr>
        <w:spacing w:after="0"/>
        <w:ind w:left="0"/>
        <w:jc w:val="both"/>
      </w:pPr>
      <w:r>
        <w:rPr>
          <w:rFonts w:ascii="Times New Roman"/>
          <w:b w:val="false"/>
          <w:i w:val="false"/>
          <w:color w:val="000000"/>
          <w:sz w:val="28"/>
        </w:rPr>
        <w:t xml:space="preserve">
      Для получения разрешения на открытие филиала страховой (перестраховочной) организации-нерезидента Республики Казахстан, страховая (перестраховочная) организация-нерезидент Республики Казахстан представляет в уполномоченный орган заявление о выдаче разрешения на открытие филиала страховой (перестраховочной) организации-нерезидента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в электронном виде через веб-портал "электронного правительства" www.egov.kz (далее – портал).</w:t>
      </w:r>
    </w:p>
    <w:bookmarkEnd w:id="140"/>
    <w:bookmarkStart w:name="z211" w:id="141"/>
    <w:p>
      <w:pPr>
        <w:spacing w:after="0"/>
        <w:ind w:left="0"/>
        <w:jc w:val="both"/>
      </w:pPr>
      <w:r>
        <w:rPr>
          <w:rFonts w:ascii="Times New Roman"/>
          <w:b w:val="false"/>
          <w:i w:val="false"/>
          <w:color w:val="000000"/>
          <w:sz w:val="28"/>
        </w:rPr>
        <w:t xml:space="preserve">
      Для получения разрешения на открытие филиала страхового брокера-нерезидента Республики Казахстан, страховой брокер-нерезидент Республики Казахстан представляет в уполномоченный орган заявление о выдаче разрешения на открытие филиала страхового брокера-нерезидента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в электронном виде через портал либо на бумажном носителе.</w:t>
      </w:r>
    </w:p>
    <w:bookmarkEnd w:id="141"/>
    <w:bookmarkStart w:name="z212" w:id="142"/>
    <w:p>
      <w:pPr>
        <w:spacing w:after="0"/>
        <w:ind w:left="0"/>
        <w:jc w:val="both"/>
      </w:pPr>
      <w:r>
        <w:rPr>
          <w:rFonts w:ascii="Times New Roman"/>
          <w:b w:val="false"/>
          <w:i w:val="false"/>
          <w:color w:val="000000"/>
          <w:sz w:val="28"/>
        </w:rPr>
        <w:t>
      3. При направлении страховой (перестраховочной) организацией-нерезидентом Республики Казахстан, страховым брокером-нерезидентом Республики Казахстан (далее – услугополучатель, заявитель) заявления через портал в "личном кабинете" автоматически отображается статус о принятии запросов на оказание государственной услуги с указанием даты и времени получения результата.</w:t>
      </w:r>
    </w:p>
    <w:bookmarkEnd w:id="142"/>
    <w:bookmarkStart w:name="z213" w:id="143"/>
    <w:p>
      <w:pPr>
        <w:spacing w:after="0"/>
        <w:ind w:left="0"/>
        <w:jc w:val="both"/>
      </w:pPr>
      <w:r>
        <w:rPr>
          <w:rFonts w:ascii="Times New Roman"/>
          <w:b w:val="false"/>
          <w:i w:val="false"/>
          <w:color w:val="000000"/>
          <w:sz w:val="28"/>
        </w:rPr>
        <w:t xml:space="preserve">
      4. Перечень документов, необходимых для оказания государственной услуги, предусмотрен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w:t>
      </w:r>
    </w:p>
    <w:bookmarkEnd w:id="143"/>
    <w:bookmarkStart w:name="z214" w:id="144"/>
    <w:p>
      <w:pPr>
        <w:spacing w:after="0"/>
        <w:ind w:left="0"/>
        <w:jc w:val="both"/>
      </w:pPr>
      <w:r>
        <w:rPr>
          <w:rFonts w:ascii="Times New Roman"/>
          <w:b w:val="false"/>
          <w:i w:val="false"/>
          <w:color w:val="000000"/>
          <w:sz w:val="28"/>
        </w:rPr>
        <w:t xml:space="preserve">
      5. Документы страховой (перестраховочной) организации-нерезидента Республики Казахстан, филиала страхового брокера-нерезидента Республики Казахстан, предоставляемые на иностранном языке, переводятся на казахский и (или) русский языки и предоставляются в уполномоченный орган нотариально засвидетельствованными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27.11.2023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145"/>
    <w:p>
      <w:pPr>
        <w:spacing w:after="0"/>
        <w:ind w:left="0"/>
        <w:jc w:val="both"/>
      </w:pPr>
      <w:r>
        <w:rPr>
          <w:rFonts w:ascii="Times New Roman"/>
          <w:b w:val="false"/>
          <w:i w:val="false"/>
          <w:color w:val="000000"/>
          <w:sz w:val="28"/>
        </w:rPr>
        <w:t>
      6. Документы, выданные органом финансового надзора, иными компетентными органами или должностными лицами иностранных государств, подлежат легализации либо апостилированию в соответствии с международными договорами, ратифицированными Республикой Казахстан (за исключением документов, удостоверяющих личность физического лица - нерезидента Республики Казахстан).</w:t>
      </w:r>
    </w:p>
    <w:bookmarkEnd w:id="145"/>
    <w:bookmarkStart w:name="z216" w:id="146"/>
    <w:p>
      <w:pPr>
        <w:spacing w:after="0"/>
        <w:ind w:left="0"/>
        <w:jc w:val="both"/>
      </w:pPr>
      <w:r>
        <w:rPr>
          <w:rFonts w:ascii="Times New Roman"/>
          <w:b w:val="false"/>
          <w:i w:val="false"/>
          <w:color w:val="000000"/>
          <w:sz w:val="28"/>
        </w:rPr>
        <w:t xml:space="preserve">
      7. Работник услугодателя, уполномоченный на прием и регистрацию корреспонденции, в день поступления заявления осуществляет его направление на исполнение в подразделение, ответственное за оказание государственной услуги (далее – ответственное подразделение). Работник ответственного подразделения проверяет полноту представленных документов на соответствие требованиям пункта 8 </w:t>
      </w:r>
      <w:r>
        <w:rPr>
          <w:rFonts w:ascii="Times New Roman"/>
          <w:b w:val="false"/>
          <w:i w:val="false"/>
          <w:color w:val="000000"/>
          <w:sz w:val="28"/>
        </w:rPr>
        <w:t>приложения 2</w:t>
      </w:r>
      <w:r>
        <w:rPr>
          <w:rFonts w:ascii="Times New Roman"/>
          <w:b w:val="false"/>
          <w:i w:val="false"/>
          <w:color w:val="000000"/>
          <w:sz w:val="28"/>
        </w:rPr>
        <w:t xml:space="preserve"> и пункта 8 </w:t>
      </w:r>
      <w:r>
        <w:rPr>
          <w:rFonts w:ascii="Times New Roman"/>
          <w:b w:val="false"/>
          <w:i w:val="false"/>
          <w:color w:val="000000"/>
          <w:sz w:val="28"/>
        </w:rPr>
        <w:t>приложения 3</w:t>
      </w:r>
      <w:r>
        <w:rPr>
          <w:rFonts w:ascii="Times New Roman"/>
          <w:b w:val="false"/>
          <w:i w:val="false"/>
          <w:color w:val="000000"/>
          <w:sz w:val="28"/>
        </w:rPr>
        <w:t xml:space="preserve"> к Правилам.</w:t>
      </w:r>
    </w:p>
    <w:bookmarkEnd w:id="146"/>
    <w:bookmarkStart w:name="z217" w:id="147"/>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услугодатель отказывает в приеме заявления в течение 2 (двух) рабочих дней с момента получения документов.</w:t>
      </w:r>
    </w:p>
    <w:bookmarkEnd w:id="147"/>
    <w:bookmarkStart w:name="z218" w:id="148"/>
    <w:p>
      <w:pPr>
        <w:spacing w:after="0"/>
        <w:ind w:left="0"/>
        <w:jc w:val="both"/>
      </w:pPr>
      <w:r>
        <w:rPr>
          <w:rFonts w:ascii="Times New Roman"/>
          <w:b w:val="false"/>
          <w:i w:val="false"/>
          <w:color w:val="000000"/>
          <w:sz w:val="28"/>
        </w:rPr>
        <w:t>
      Уполномоченный орган получает из соответствующих государственных информационных систем через шлюз "электронного правительства" сведения, указанные в документах:</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удостоверяющих личность физического лица - резидента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подтверждающих отсутствие у физического лица - резидента Республики Казахстан неснятой или непогашенной судимости;</w:t>
      </w:r>
    </w:p>
    <w:bookmarkStart w:name="z221" w:id="149"/>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 филиала юридического лица - нерезидента Республики Казахстан.</w:t>
      </w:r>
    </w:p>
    <w:bookmarkEnd w:id="149"/>
    <w:bookmarkStart w:name="z222" w:id="150"/>
    <w:p>
      <w:pPr>
        <w:spacing w:after="0"/>
        <w:ind w:left="0"/>
        <w:jc w:val="both"/>
      </w:pPr>
      <w:r>
        <w:rPr>
          <w:rFonts w:ascii="Times New Roman"/>
          <w:b w:val="false"/>
          <w:i w:val="false"/>
          <w:color w:val="000000"/>
          <w:sz w:val="28"/>
        </w:rPr>
        <w:t xml:space="preserve">
      8. При установлении факта полноты представленных документов уполномоченный орган в течение 43 (сорока трех) рабочих дней рассматривает их на предмет соответствия требованиям </w:t>
      </w:r>
      <w:r>
        <w:rPr>
          <w:rFonts w:ascii="Times New Roman"/>
          <w:b w:val="false"/>
          <w:i w:val="false"/>
          <w:color w:val="000000"/>
          <w:sz w:val="28"/>
        </w:rPr>
        <w:t>статьей 16-4</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Закона и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Правил.</w:t>
      </w:r>
    </w:p>
    <w:bookmarkEnd w:id="150"/>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ответственное подразделение готовит и выносит на рассмотрение Правления уполномоченного органа проект постановления о выдаче (об отказе в выдаче)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(далее – результат оказания государственной услуги).</w:t>
      </w:r>
    </w:p>
    <w:p>
      <w:pPr>
        <w:spacing w:after="0"/>
        <w:ind w:left="0"/>
        <w:jc w:val="both"/>
      </w:pPr>
      <w:r>
        <w:rPr>
          <w:rFonts w:ascii="Times New Roman"/>
          <w:b w:val="false"/>
          <w:i w:val="false"/>
          <w:color w:val="000000"/>
          <w:sz w:val="28"/>
        </w:rPr>
        <w:t>
      Работник ответственного подразделения в течение 5 (пяти) рабочих дней после принятия уполномоченным органом решения о выдаче (об отказе в выдаче) разрешения на открытие филиала страховой (перестраховочной) организации-нерезидента Республики Казахстан, на открытие филиала страхового брокера-нерезидента Республики Казахстан направляет заявителю и в Государственную корпорацию "Правительство для граждан" уведомление о выдаче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в форме электронного документа, подписанного электронной цифровой подписью уполномоченного лица услугодателя, либо на бумажном носителе (при подаче заявления страховым брокером-нерезидентом Республики Казахстан на бумажном носителе) либо мотивированный ответ об отказе в предоставлении государственной услуги.</w:t>
      </w:r>
    </w:p>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151"/>
    <w:p>
      <w:pPr>
        <w:spacing w:after="0"/>
        <w:ind w:left="0"/>
        <w:jc w:val="both"/>
      </w:pPr>
      <w:r>
        <w:rPr>
          <w:rFonts w:ascii="Times New Roman"/>
          <w:b w:val="false"/>
          <w:i w:val="false"/>
          <w:color w:val="000000"/>
          <w:sz w:val="28"/>
        </w:rPr>
        <w:t>
      9.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151"/>
    <w:bookmarkStart w:name="z225" w:id="152"/>
    <w:p>
      <w:pPr>
        <w:spacing w:after="0"/>
        <w:ind w:left="0"/>
        <w:jc w:val="both"/>
      </w:pPr>
      <w:r>
        <w:rPr>
          <w:rFonts w:ascii="Times New Roman"/>
          <w:b w:val="false"/>
          <w:i w:val="false"/>
          <w:color w:val="000000"/>
          <w:sz w:val="28"/>
        </w:rPr>
        <w:t xml:space="preserve">
      10. В случае несоответствия представленных документов требованиям </w:t>
      </w:r>
      <w:r>
        <w:rPr>
          <w:rFonts w:ascii="Times New Roman"/>
          <w:b w:val="false"/>
          <w:i w:val="false"/>
          <w:color w:val="000000"/>
          <w:sz w:val="28"/>
        </w:rPr>
        <w:t>статей 16-4</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Закона и пункта 4 Правил, за исключением оснований отказа в выдаче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 предусмотренных в пункте 9 </w:t>
      </w:r>
      <w:r>
        <w:rPr>
          <w:rFonts w:ascii="Times New Roman"/>
          <w:b w:val="false"/>
          <w:i w:val="false"/>
          <w:color w:val="000000"/>
          <w:sz w:val="28"/>
        </w:rPr>
        <w:t>приложения 2</w:t>
      </w:r>
      <w:r>
        <w:rPr>
          <w:rFonts w:ascii="Times New Roman"/>
          <w:b w:val="false"/>
          <w:i w:val="false"/>
          <w:color w:val="000000"/>
          <w:sz w:val="28"/>
        </w:rPr>
        <w:t xml:space="preserve"> и пункте 9 </w:t>
      </w:r>
      <w:r>
        <w:rPr>
          <w:rFonts w:ascii="Times New Roman"/>
          <w:b w:val="false"/>
          <w:i w:val="false"/>
          <w:color w:val="000000"/>
          <w:sz w:val="28"/>
        </w:rPr>
        <w:t>приложения 3</w:t>
      </w:r>
      <w:r>
        <w:rPr>
          <w:rFonts w:ascii="Times New Roman"/>
          <w:b w:val="false"/>
          <w:i w:val="false"/>
          <w:color w:val="000000"/>
          <w:sz w:val="28"/>
        </w:rPr>
        <w:t xml:space="preserve"> к Правилам, уполномоченный орган в течение срока их рассмотрения, указанного в пункте 3 приложения 2 и пункте 3 приложения 3 к Правилам, направляет услугополучателю через портал письмо с указанием данных замечаний и срока для их устранения либо на бумажном носителе (при подаче заявления страховым брокером-нерезидентом Республики Казахстан на бумажном носителе). Услугополучатель устраняет замечания и представляет доработанные (исправленные) документы через портал либо на бумажном носителе (при подаче заявления страховым брокером-нерезидентом Республики Казахстан на бумажном носителе), соответствующие требованиям </w:t>
      </w:r>
      <w:r>
        <w:rPr>
          <w:rFonts w:ascii="Times New Roman"/>
          <w:b w:val="false"/>
          <w:i w:val="false"/>
          <w:color w:val="000000"/>
          <w:sz w:val="28"/>
        </w:rPr>
        <w:t>Закона</w:t>
      </w:r>
      <w:r>
        <w:rPr>
          <w:rFonts w:ascii="Times New Roman"/>
          <w:b w:val="false"/>
          <w:i w:val="false"/>
          <w:color w:val="000000"/>
          <w:sz w:val="28"/>
        </w:rPr>
        <w:t xml:space="preserve"> и Правил, в срок, установленный уполномоченным органом. При этом срок оказания уполномоченным органом государственной услуги не прерывается.</w:t>
      </w:r>
    </w:p>
    <w:bookmarkEnd w:id="152"/>
    <w:bookmarkStart w:name="z226" w:id="153"/>
    <w:p>
      <w:pPr>
        <w:spacing w:after="0"/>
        <w:ind w:left="0"/>
        <w:jc w:val="both"/>
      </w:pPr>
      <w:r>
        <w:rPr>
          <w:rFonts w:ascii="Times New Roman"/>
          <w:b w:val="false"/>
          <w:i w:val="false"/>
          <w:color w:val="000000"/>
          <w:sz w:val="28"/>
        </w:rPr>
        <w:t xml:space="preserve">
      11. Уполномоченный орган выдает разрешения на открытие филиала страховой (перестраховочной) организации-нерезидента Республики Казахстан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филиала страхового брокера-нерезидента Республики Казахстан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и ведет учет выданных им разрешений.</w:t>
      </w:r>
    </w:p>
    <w:bookmarkEnd w:id="153"/>
    <w:bookmarkStart w:name="z227" w:id="154"/>
    <w:p>
      <w:pPr>
        <w:spacing w:after="0"/>
        <w:ind w:left="0"/>
        <w:jc w:val="left"/>
      </w:pPr>
      <w:r>
        <w:rPr>
          <w:rFonts w:ascii="Times New Roman"/>
          <w:b/>
          <w:i w:val="false"/>
          <w:color w:val="000000"/>
        </w:rPr>
        <w:t xml:space="preserve"> Глава 3. Требования к содержанию бизнес-плана</w:t>
      </w:r>
    </w:p>
    <w:bookmarkEnd w:id="154"/>
    <w:bookmarkStart w:name="z228" w:id="155"/>
    <w:p>
      <w:pPr>
        <w:spacing w:after="0"/>
        <w:ind w:left="0"/>
        <w:jc w:val="both"/>
      </w:pPr>
      <w:r>
        <w:rPr>
          <w:rFonts w:ascii="Times New Roman"/>
          <w:b w:val="false"/>
          <w:i w:val="false"/>
          <w:color w:val="000000"/>
          <w:sz w:val="28"/>
        </w:rPr>
        <w:t xml:space="preserve">
      12. В бизнес-плане филиала страховой (перестраховочной) организации-нерезидента Республики Казахстан, представляемого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(далее – бизнес-план), отражаются следующие вопросы: цели открытия филиала страховой (перестраховочной) организации-нерезидента Республики Казахстан, краткое описание основных направлений деятельности и сегменты рынка, на которые ориентирован открываемый филиал страховой (перестраховочной) организации-нерезидента Республики Казахстан, информация о страховой (перестраховочной) организации-нерезиденте Республики Казахстан и еҰ филиале, виды продуктов и услуг, способы их реализации, маркетинговые исследования, страховой андеррайтинг, ценовая стратегия, в том числе порядок расчета страховых тарифов и их экономическое обоснование, стратегия продвижения продуктов, распределение страховых продуктов, финансовый план, в том числе прогноз коэффициентов убыточности, политика перестрахования, которую открываемый филиал страховой (перестраховочной) организации-нерезидента Республики Казахстан намерен проводить, план привлечения трудовых ресурсов, организация управления рисками, соответствующая требованиям уполномоченного органа.</w:t>
      </w:r>
    </w:p>
    <w:bookmarkEnd w:id="155"/>
    <w:bookmarkStart w:name="z229" w:id="156"/>
    <w:p>
      <w:pPr>
        <w:spacing w:after="0"/>
        <w:ind w:left="0"/>
        <w:jc w:val="both"/>
      </w:pPr>
      <w:r>
        <w:rPr>
          <w:rFonts w:ascii="Times New Roman"/>
          <w:b w:val="false"/>
          <w:i w:val="false"/>
          <w:color w:val="000000"/>
          <w:sz w:val="28"/>
        </w:rPr>
        <w:t xml:space="preserve">
      Бизнес план утверждается должностным лицом страховой (перестраховочной) организации-нерезидента Республики Казахстан либо лицом, уполномоченным на подписание документов, визируется актуарием страховой (перестраховочной) организации-нерезидента Республики Казахстан, и разрабатывается на ближайшие три года для филиалов страховых (перестраховочных) организаций-нерезидентов Республики Казахстан, открываемых в отрасли "общее страхование", и на пять лет для филиалов страховых (перестраховочных) организаций-нерезидентов Республики Казахстан, открываемых в отрасли "страхование жизни". </w:t>
      </w:r>
    </w:p>
    <w:bookmarkEnd w:id="156"/>
    <w:bookmarkStart w:name="z230" w:id="157"/>
    <w:p>
      <w:pPr>
        <w:spacing w:after="0"/>
        <w:ind w:left="0"/>
        <w:jc w:val="left"/>
      </w:pPr>
      <w:r>
        <w:rPr>
          <w:rFonts w:ascii="Times New Roman"/>
          <w:b/>
          <w:i w:val="false"/>
          <w:color w:val="000000"/>
        </w:rPr>
        <w:t xml:space="preserve"> Глава 4 Порядок обжалования решений, действий (бездействия) уполномоченного органа и (или) его должностных лиц по вопросам оказания государственной услуги</w:t>
      </w:r>
    </w:p>
    <w:bookmarkEnd w:id="157"/>
    <w:bookmarkStart w:name="z231" w:id="158"/>
    <w:p>
      <w:pPr>
        <w:spacing w:after="0"/>
        <w:ind w:left="0"/>
        <w:jc w:val="both"/>
      </w:pPr>
      <w:r>
        <w:rPr>
          <w:rFonts w:ascii="Times New Roman"/>
          <w:b w:val="false"/>
          <w:i w:val="false"/>
          <w:color w:val="000000"/>
          <w:sz w:val="28"/>
        </w:rPr>
        <w:t>
      13. Рассмотрение жалобы по вопросам оказания государственных услуг производится руководителем уполномоченного органа, уполномоченным органом по оценке и контролю за качеством оказания государственных услуг (далее – орган, рассматривающий жалобу).</w:t>
      </w:r>
    </w:p>
    <w:bookmarkEnd w:id="158"/>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159"/>
    <w:p>
      <w:pPr>
        <w:spacing w:after="0"/>
        <w:ind w:left="0"/>
        <w:jc w:val="both"/>
      </w:pPr>
      <w:r>
        <w:rPr>
          <w:rFonts w:ascii="Times New Roman"/>
          <w:b w:val="false"/>
          <w:i w:val="false"/>
          <w:color w:val="000000"/>
          <w:sz w:val="28"/>
        </w:rPr>
        <w:t>
      14. В жалобе, направляемой руководителю уполномоченного органа, указываются:</w:t>
      </w:r>
    </w:p>
    <w:bookmarkEnd w:id="159"/>
    <w:bookmarkStart w:name="z233" w:id="160"/>
    <w:p>
      <w:pPr>
        <w:spacing w:after="0"/>
        <w:ind w:left="0"/>
        <w:jc w:val="both"/>
      </w:pPr>
      <w:r>
        <w:rPr>
          <w:rFonts w:ascii="Times New Roman"/>
          <w:b w:val="false"/>
          <w:i w:val="false"/>
          <w:color w:val="000000"/>
          <w:sz w:val="28"/>
        </w:rPr>
        <w:t>
      1) фамилия, имя, а также по желанию отчество (при его наличии), почтовый адрес (для физического лица);</w:t>
      </w:r>
    </w:p>
    <w:bookmarkEnd w:id="160"/>
    <w:bookmarkStart w:name="z234" w:id="161"/>
    <w:p>
      <w:pPr>
        <w:spacing w:after="0"/>
        <w:ind w:left="0"/>
        <w:jc w:val="both"/>
      </w:pPr>
      <w:r>
        <w:rPr>
          <w:rFonts w:ascii="Times New Roman"/>
          <w:b w:val="false"/>
          <w:i w:val="false"/>
          <w:color w:val="000000"/>
          <w:sz w:val="28"/>
        </w:rPr>
        <w:t>
      2) наименование, почтовый адрес, исходящий номер и дата (для юридического лица).</w:t>
      </w:r>
    </w:p>
    <w:bookmarkEnd w:id="161"/>
    <w:bookmarkStart w:name="z235" w:id="162"/>
    <w:p>
      <w:pPr>
        <w:spacing w:after="0"/>
        <w:ind w:left="0"/>
        <w:jc w:val="both"/>
      </w:pPr>
      <w:r>
        <w:rPr>
          <w:rFonts w:ascii="Times New Roman"/>
          <w:b w:val="false"/>
          <w:i w:val="false"/>
          <w:color w:val="000000"/>
          <w:sz w:val="28"/>
        </w:rPr>
        <w:t>
      Подтверждением принятия жалобы руководителем уполномоченного органа является ее регистрация (штамп, входящий номер и дата) в канцелярии уполномоченного органа с указанием фамилии и инициалов лица, принявшего жалобу, срока и места получения ответа на поданную жалобу.</w:t>
      </w:r>
    </w:p>
    <w:bookmarkEnd w:id="162"/>
    <w:bookmarkStart w:name="z236" w:id="163"/>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163"/>
    <w:bookmarkStart w:name="z237" w:id="164"/>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 жалобе, которая обновляется в ходе обработки жалобы уполномоченным органом (отметки о доставке, регистрации, исполнении, ответ о рассмотрении или отказе в рассмотрении).</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открытие филиала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 страхового</w:t>
            </w:r>
            <w:r>
              <w:br/>
            </w:r>
            <w:r>
              <w:rPr>
                <w:rFonts w:ascii="Times New Roman"/>
                <w:b w:val="false"/>
                <w:i w:val="false"/>
                <w:color w:val="000000"/>
                <w:sz w:val="20"/>
              </w:rPr>
              <w:t>брокера-нерезидента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требованиям к</w:t>
            </w:r>
            <w:r>
              <w:br/>
            </w:r>
            <w:r>
              <w:rPr>
                <w:rFonts w:ascii="Times New Roman"/>
                <w:b w:val="false"/>
                <w:i w:val="false"/>
                <w:color w:val="000000"/>
                <w:sz w:val="20"/>
              </w:rPr>
              <w:t>содержанию бизнес-плана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0" w:id="165"/>
    <w:p>
      <w:pPr>
        <w:spacing w:after="0"/>
        <w:ind w:left="0"/>
        <w:jc w:val="left"/>
      </w:pPr>
      <w:r>
        <w:rPr>
          <w:rFonts w:ascii="Times New Roman"/>
          <w:b/>
          <w:i w:val="false"/>
          <w:color w:val="000000"/>
        </w:rPr>
        <w:t xml:space="preserve"> Заявление о выдаче разрешения на открытие филиала страховой (перестраховочной) организации-нерезидента Республики Казахстан, филиала страхового брокера-нерезидента Республики Казахстан</w:t>
      </w:r>
    </w:p>
    <w:bookmarkEnd w:id="165"/>
    <w:p>
      <w:pPr>
        <w:spacing w:after="0"/>
        <w:ind w:left="0"/>
        <w:jc w:val="both"/>
      </w:pPr>
      <w:bookmarkStart w:name="z241" w:id="166"/>
      <w:r>
        <w:rPr>
          <w:rFonts w:ascii="Times New Roman"/>
          <w:b w:val="false"/>
          <w:i w:val="false"/>
          <w:color w:val="000000"/>
          <w:sz w:val="28"/>
        </w:rPr>
        <w:t>
      В ________________________________________________________________________</w:t>
      </w:r>
    </w:p>
    <w:bookmarkEnd w:id="166"/>
    <w:p>
      <w:pPr>
        <w:spacing w:after="0"/>
        <w:ind w:left="0"/>
        <w:jc w:val="both"/>
      </w:pPr>
      <w:r>
        <w:rPr>
          <w:rFonts w:ascii="Times New Roman"/>
          <w:b w:val="false"/>
          <w:i w:val="false"/>
          <w:color w:val="000000"/>
          <w:sz w:val="28"/>
        </w:rPr>
        <w:t xml:space="preserve"> (полное наименование уполномоченного органа)</w:t>
      </w:r>
    </w:p>
    <w:p>
      <w:pPr>
        <w:spacing w:after="0"/>
        <w:ind w:left="0"/>
        <w:jc w:val="both"/>
      </w:pPr>
      <w:r>
        <w:rPr>
          <w:rFonts w:ascii="Times New Roman"/>
          <w:b w:val="false"/>
          <w:i w:val="false"/>
          <w:color w:val="000000"/>
          <w:sz w:val="28"/>
        </w:rPr>
        <w:t>от______________________________________________________________________________</w:t>
      </w:r>
    </w:p>
    <w:p>
      <w:pPr>
        <w:spacing w:after="0"/>
        <w:ind w:left="0"/>
        <w:jc w:val="both"/>
      </w:pPr>
      <w:r>
        <w:rPr>
          <w:rFonts w:ascii="Times New Roman"/>
          <w:b w:val="false"/>
          <w:i w:val="false"/>
          <w:color w:val="000000"/>
          <w:sz w:val="28"/>
        </w:rPr>
        <w:t>(наименование страховой (перестраховочной) организации-нерезидента Республики</w:t>
      </w:r>
    </w:p>
    <w:p>
      <w:pPr>
        <w:spacing w:after="0"/>
        <w:ind w:left="0"/>
        <w:jc w:val="both"/>
      </w:pPr>
      <w:r>
        <w:rPr>
          <w:rFonts w:ascii="Times New Roman"/>
          <w:b w:val="false"/>
          <w:i w:val="false"/>
          <w:color w:val="000000"/>
          <w:sz w:val="28"/>
        </w:rPr>
        <w:t>Казахстан, страхового брокера-нерезидента Республики Казахстан, бизнес</w:t>
      </w:r>
    </w:p>
    <w:p>
      <w:pPr>
        <w:spacing w:after="0"/>
        <w:ind w:left="0"/>
        <w:jc w:val="both"/>
      </w:pPr>
      <w:r>
        <w:rPr>
          <w:rFonts w:ascii="Times New Roman"/>
          <w:b w:val="false"/>
          <w:i w:val="false"/>
          <w:color w:val="000000"/>
          <w:sz w:val="28"/>
        </w:rPr>
        <w:t>идентификационный номер (при наличии), фамилия, имя, отчество (при его наличии)</w:t>
      </w:r>
    </w:p>
    <w:p>
      <w:pPr>
        <w:spacing w:after="0"/>
        <w:ind w:left="0"/>
        <w:jc w:val="both"/>
      </w:pPr>
      <w:r>
        <w:rPr>
          <w:rFonts w:ascii="Times New Roman"/>
          <w:b w:val="false"/>
          <w:i w:val="false"/>
          <w:color w:val="000000"/>
          <w:sz w:val="28"/>
        </w:rPr>
        <w:t>представителей страховой (перестраховочной) организации-нерезидента Республики</w:t>
      </w:r>
    </w:p>
    <w:p>
      <w:pPr>
        <w:spacing w:after="0"/>
        <w:ind w:left="0"/>
        <w:jc w:val="both"/>
      </w:pPr>
      <w:r>
        <w:rPr>
          <w:rFonts w:ascii="Times New Roman"/>
          <w:b w:val="false"/>
          <w:i w:val="false"/>
          <w:color w:val="000000"/>
          <w:sz w:val="28"/>
        </w:rPr>
        <w:t>Казахстан, страхового брокера-нерезидента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(ссылка на нотариально или иным образом удостоверенный документ, подтверждающий</w:t>
      </w:r>
    </w:p>
    <w:p>
      <w:pPr>
        <w:spacing w:after="0"/>
        <w:ind w:left="0"/>
        <w:jc w:val="both"/>
      </w:pPr>
      <w:r>
        <w:rPr>
          <w:rFonts w:ascii="Times New Roman"/>
          <w:b w:val="false"/>
          <w:i w:val="false"/>
          <w:color w:val="000000"/>
          <w:sz w:val="28"/>
        </w:rPr>
        <w:t>полномочия заявителя на подачу настоящего заявления от имени страховой</w:t>
      </w:r>
    </w:p>
    <w:p>
      <w:pPr>
        <w:spacing w:after="0"/>
        <w:ind w:left="0"/>
        <w:jc w:val="both"/>
      </w:pPr>
      <w:r>
        <w:rPr>
          <w:rFonts w:ascii="Times New Roman"/>
          <w:b w:val="false"/>
          <w:i w:val="false"/>
          <w:color w:val="000000"/>
          <w:sz w:val="28"/>
        </w:rPr>
        <w:t>перестраховочной) организации-нерезидента Республики Казахстан, страхового брокера-</w:t>
      </w:r>
    </w:p>
    <w:p>
      <w:pPr>
        <w:spacing w:after="0"/>
        <w:ind w:left="0"/>
        <w:jc w:val="both"/>
      </w:pPr>
      <w:r>
        <w:rPr>
          <w:rFonts w:ascii="Times New Roman"/>
          <w:b w:val="false"/>
          <w:i w:val="false"/>
          <w:color w:val="000000"/>
          <w:sz w:val="28"/>
        </w:rPr>
        <w:t>нерезидента Республики Казахстан)</w:t>
      </w:r>
    </w:p>
    <w:p>
      <w:pPr>
        <w:spacing w:after="0"/>
        <w:ind w:left="0"/>
        <w:jc w:val="both"/>
      </w:pPr>
      <w:bookmarkStart w:name="z242" w:id="167"/>
      <w:r>
        <w:rPr>
          <w:rFonts w:ascii="Times New Roman"/>
          <w:b w:val="false"/>
          <w:i w:val="false"/>
          <w:color w:val="000000"/>
          <w:sz w:val="28"/>
        </w:rPr>
        <w:t>
      Прошу в соответствии с решением __________________________________________</w:t>
      </w:r>
    </w:p>
    <w:bookmarkEnd w:id="167"/>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страховой (перестраховочной) организации-нерезидента Республики</w:t>
      </w:r>
    </w:p>
    <w:p>
      <w:pPr>
        <w:spacing w:after="0"/>
        <w:ind w:left="0"/>
        <w:jc w:val="both"/>
      </w:pPr>
      <w:r>
        <w:rPr>
          <w:rFonts w:ascii="Times New Roman"/>
          <w:b w:val="false"/>
          <w:i w:val="false"/>
          <w:color w:val="000000"/>
          <w:sz w:val="28"/>
        </w:rPr>
        <w:t>Казахстан, страхового брокера-нерезидента Республики Казахстан) об открытии филиала на</w:t>
      </w:r>
    </w:p>
    <w:p>
      <w:pPr>
        <w:spacing w:after="0"/>
        <w:ind w:left="0"/>
        <w:jc w:val="both"/>
      </w:pPr>
      <w:r>
        <w:rPr>
          <w:rFonts w:ascii="Times New Roman"/>
          <w:b w:val="false"/>
          <w:i w:val="false"/>
          <w:color w:val="000000"/>
          <w:sz w:val="28"/>
        </w:rPr>
        <w:t>территории Республики Казахстан № ________________________________от "___" _______</w:t>
      </w:r>
    </w:p>
    <w:p>
      <w:pPr>
        <w:spacing w:after="0"/>
        <w:ind w:left="0"/>
        <w:jc w:val="both"/>
      </w:pPr>
      <w:r>
        <w:rPr>
          <w:rFonts w:ascii="Times New Roman"/>
          <w:b w:val="false"/>
          <w:i w:val="false"/>
          <w:color w:val="000000"/>
          <w:sz w:val="28"/>
        </w:rPr>
        <w:t>20__ года _____________________________________ (номер и дата решения, кем принято)</w:t>
      </w:r>
    </w:p>
    <w:p>
      <w:pPr>
        <w:spacing w:after="0"/>
        <w:ind w:left="0"/>
        <w:jc w:val="both"/>
      </w:pPr>
      <w:r>
        <w:rPr>
          <w:rFonts w:ascii="Times New Roman"/>
          <w:b w:val="false"/>
          <w:i w:val="false"/>
          <w:color w:val="000000"/>
          <w:sz w:val="28"/>
        </w:rPr>
        <w:t>выдать разрешение на открытие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и место нахождения открываемого филиала страховой (перестраховочной)</w:t>
      </w:r>
    </w:p>
    <w:p>
      <w:pPr>
        <w:spacing w:after="0"/>
        <w:ind w:left="0"/>
        <w:jc w:val="both"/>
      </w:pPr>
      <w:r>
        <w:rPr>
          <w:rFonts w:ascii="Times New Roman"/>
          <w:b w:val="false"/>
          <w:i w:val="false"/>
          <w:color w:val="000000"/>
          <w:sz w:val="28"/>
        </w:rPr>
        <w:t>организации- нерезидента Республики Казахстан, филиала страхового брокера-нерезидента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3" w:id="168"/>
      <w:r>
        <w:rPr>
          <w:rFonts w:ascii="Times New Roman"/>
          <w:b w:val="false"/>
          <w:i w:val="false"/>
          <w:color w:val="000000"/>
          <w:sz w:val="28"/>
        </w:rPr>
        <w:t>
      Сведения о заявителе:</w:t>
      </w:r>
    </w:p>
    <w:bookmarkEnd w:id="168"/>
    <w:p>
      <w:pPr>
        <w:spacing w:after="0"/>
        <w:ind w:left="0"/>
        <w:jc w:val="both"/>
      </w:pPr>
      <w:r>
        <w:rPr>
          <w:rFonts w:ascii="Times New Roman"/>
          <w:b w:val="false"/>
          <w:i w:val="false"/>
          <w:color w:val="000000"/>
          <w:sz w:val="28"/>
        </w:rPr>
        <w:t>электронная почта _________________________________________________________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_________________________________________________________________</w:t>
      </w:r>
    </w:p>
    <w:p>
      <w:pPr>
        <w:spacing w:after="0"/>
        <w:ind w:left="0"/>
        <w:jc w:val="both"/>
      </w:pPr>
      <w:bookmarkStart w:name="z244" w:id="169"/>
      <w:r>
        <w:rPr>
          <w:rFonts w:ascii="Times New Roman"/>
          <w:b w:val="false"/>
          <w:i w:val="false"/>
          <w:color w:val="000000"/>
          <w:sz w:val="28"/>
        </w:rPr>
        <w:t>
      Направление деятельности:</w:t>
      </w:r>
    </w:p>
    <w:bookmarkEnd w:id="16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отрасль, классы и виды страхования)</w:t>
      </w:r>
    </w:p>
    <w:p>
      <w:pPr>
        <w:spacing w:after="0"/>
        <w:ind w:left="0"/>
        <w:jc w:val="both"/>
      </w:pPr>
      <w:bookmarkStart w:name="z245" w:id="170"/>
      <w:r>
        <w:rPr>
          <w:rFonts w:ascii="Times New Roman"/>
          <w:b w:val="false"/>
          <w:i w:val="false"/>
          <w:color w:val="000000"/>
          <w:sz w:val="28"/>
        </w:rPr>
        <w:t>
      Должностное лицо страховой (перестраховочной) организации-нерезидента</w:t>
      </w:r>
    </w:p>
    <w:bookmarkEnd w:id="170"/>
    <w:p>
      <w:pPr>
        <w:spacing w:after="0"/>
        <w:ind w:left="0"/>
        <w:jc w:val="both"/>
      </w:pPr>
      <w:r>
        <w:rPr>
          <w:rFonts w:ascii="Times New Roman"/>
          <w:b w:val="false"/>
          <w:i w:val="false"/>
          <w:color w:val="000000"/>
          <w:sz w:val="28"/>
        </w:rPr>
        <w:t>Республики Казахстан, страхового брокера-нерезидента Республики Казахстан либо лицо,</w:t>
      </w:r>
    </w:p>
    <w:p>
      <w:pPr>
        <w:spacing w:after="0"/>
        <w:ind w:left="0"/>
        <w:jc w:val="both"/>
      </w:pPr>
      <w:r>
        <w:rPr>
          <w:rFonts w:ascii="Times New Roman"/>
          <w:b w:val="false"/>
          <w:i w:val="false"/>
          <w:color w:val="000000"/>
          <w:sz w:val="28"/>
        </w:rPr>
        <w:t>уполномоченное страховой (перестраховочной) организацией-нерезидентом Республики</w:t>
      </w:r>
    </w:p>
    <w:p>
      <w:pPr>
        <w:spacing w:after="0"/>
        <w:ind w:left="0"/>
        <w:jc w:val="both"/>
      </w:pPr>
      <w:r>
        <w:rPr>
          <w:rFonts w:ascii="Times New Roman"/>
          <w:b w:val="false"/>
          <w:i w:val="false"/>
          <w:color w:val="000000"/>
          <w:sz w:val="28"/>
        </w:rPr>
        <w:t>Казахстан, страховым брокером-нерезидентом Республики Казахстан на подписание</w:t>
      </w:r>
    </w:p>
    <w:p>
      <w:pPr>
        <w:spacing w:after="0"/>
        <w:ind w:left="0"/>
        <w:jc w:val="both"/>
      </w:pPr>
      <w:r>
        <w:rPr>
          <w:rFonts w:ascii="Times New Roman"/>
          <w:b w:val="false"/>
          <w:i w:val="false"/>
          <w:color w:val="000000"/>
          <w:sz w:val="28"/>
        </w:rPr>
        <w:t>документов, подтверждает достоверность прилагаемых к заявлению документов и сведений,</w:t>
      </w:r>
    </w:p>
    <w:p>
      <w:pPr>
        <w:spacing w:after="0"/>
        <w:ind w:left="0"/>
        <w:jc w:val="both"/>
      </w:pPr>
      <w:r>
        <w:rPr>
          <w:rFonts w:ascii="Times New Roman"/>
          <w:b w:val="false"/>
          <w:i w:val="false"/>
          <w:color w:val="000000"/>
          <w:sz w:val="28"/>
        </w:rPr>
        <w:t>а также своевременное представление уполномоченному органу информации,</w:t>
      </w:r>
    </w:p>
    <w:p>
      <w:pPr>
        <w:spacing w:after="0"/>
        <w:ind w:left="0"/>
        <w:jc w:val="both"/>
      </w:pPr>
      <w:r>
        <w:rPr>
          <w:rFonts w:ascii="Times New Roman"/>
          <w:b w:val="false"/>
          <w:i w:val="false"/>
          <w:color w:val="000000"/>
          <w:sz w:val="28"/>
        </w:rPr>
        <w:t>запрашиваемой в связи с рассмотрением настоящего заявления _________________________</w:t>
      </w:r>
    </w:p>
    <w:p>
      <w:pPr>
        <w:spacing w:after="0"/>
        <w:ind w:left="0"/>
        <w:jc w:val="both"/>
      </w:pPr>
      <w:bookmarkStart w:name="z246" w:id="171"/>
      <w:r>
        <w:rPr>
          <w:rFonts w:ascii="Times New Roman"/>
          <w:b w:val="false"/>
          <w:i w:val="false"/>
          <w:color w:val="000000"/>
          <w:sz w:val="28"/>
        </w:rPr>
        <w:t>
      Предоставляю согласие на использование сведений, составляющих охраняемую</w:t>
      </w:r>
    </w:p>
    <w:bookmarkEnd w:id="171"/>
    <w:p>
      <w:pPr>
        <w:spacing w:after="0"/>
        <w:ind w:left="0"/>
        <w:jc w:val="both"/>
      </w:pPr>
      <w:r>
        <w:rPr>
          <w:rFonts w:ascii="Times New Roman"/>
          <w:b w:val="false"/>
          <w:i w:val="false"/>
          <w:color w:val="000000"/>
          <w:sz w:val="28"/>
        </w:rPr>
        <w:t>законом тайну, содержащихся в информационных системах.</w:t>
      </w:r>
    </w:p>
    <w:p>
      <w:pPr>
        <w:spacing w:after="0"/>
        <w:ind w:left="0"/>
        <w:jc w:val="both"/>
      </w:pPr>
      <w:bookmarkStart w:name="z247" w:id="172"/>
      <w:r>
        <w:rPr>
          <w:rFonts w:ascii="Times New Roman"/>
          <w:b w:val="false"/>
          <w:i w:val="false"/>
          <w:color w:val="000000"/>
          <w:sz w:val="28"/>
        </w:rPr>
        <w:t>
      Приложение (указать перечень направляемых документов и сведений, количество</w:t>
      </w:r>
    </w:p>
    <w:bookmarkEnd w:id="172"/>
    <w:p>
      <w:pPr>
        <w:spacing w:after="0"/>
        <w:ind w:left="0"/>
        <w:jc w:val="both"/>
      </w:pPr>
      <w:r>
        <w:rPr>
          <w:rFonts w:ascii="Times New Roman"/>
          <w:b w:val="false"/>
          <w:i w:val="false"/>
          <w:color w:val="000000"/>
          <w:sz w:val="28"/>
        </w:rPr>
        <w:t>экземпляров и листов по каждому из них):</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(подпись (электронная цифровая подпись) должностного лица страховой (перестраховочной)</w:t>
      </w:r>
    </w:p>
    <w:p>
      <w:pPr>
        <w:spacing w:after="0"/>
        <w:ind w:left="0"/>
        <w:jc w:val="both"/>
      </w:pPr>
      <w:r>
        <w:rPr>
          <w:rFonts w:ascii="Times New Roman"/>
          <w:b w:val="false"/>
          <w:i w:val="false"/>
          <w:color w:val="000000"/>
          <w:sz w:val="28"/>
        </w:rPr>
        <w:t>организации-нерезидента Республики Казахстан, страхового брокера-нерезидента</w:t>
      </w:r>
    </w:p>
    <w:p>
      <w:pPr>
        <w:spacing w:after="0"/>
        <w:ind w:left="0"/>
        <w:jc w:val="both"/>
      </w:pPr>
      <w:r>
        <w:rPr>
          <w:rFonts w:ascii="Times New Roman"/>
          <w:b w:val="false"/>
          <w:i w:val="false"/>
          <w:color w:val="000000"/>
          <w:sz w:val="28"/>
        </w:rPr>
        <w:t>Республики Казахстан либо лица, уполномоченного страховой (перестраховочной)</w:t>
      </w:r>
    </w:p>
    <w:p>
      <w:pPr>
        <w:spacing w:after="0"/>
        <w:ind w:left="0"/>
        <w:jc w:val="both"/>
      </w:pPr>
      <w:r>
        <w:rPr>
          <w:rFonts w:ascii="Times New Roman"/>
          <w:b w:val="false"/>
          <w:i w:val="false"/>
          <w:color w:val="000000"/>
          <w:sz w:val="28"/>
        </w:rPr>
        <w:t>организацией-нерезидентом Республики Казахстан, страховым брокером-нерезидентом</w:t>
      </w:r>
    </w:p>
    <w:p>
      <w:pPr>
        <w:spacing w:after="0"/>
        <w:ind w:left="0"/>
        <w:jc w:val="both"/>
      </w:pPr>
      <w:r>
        <w:rPr>
          <w:rFonts w:ascii="Times New Roman"/>
          <w:b w:val="false"/>
          <w:i w:val="false"/>
          <w:color w:val="000000"/>
          <w:sz w:val="28"/>
        </w:rPr>
        <w:t>Республики Казахстан на подписание документов,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открытие филиала страховой</w:t>
            </w:r>
            <w:r>
              <w:br/>
            </w:r>
            <w:r>
              <w:rPr>
                <w:rFonts w:ascii="Times New Roman"/>
                <w:b w:val="false"/>
                <w:i w:val="false"/>
                <w:color w:val="000000"/>
                <w:sz w:val="20"/>
              </w:rPr>
              <w:t>(перестраховочной) организации-нерезидента</w:t>
            </w:r>
            <w:r>
              <w:br/>
            </w:r>
            <w:r>
              <w:rPr>
                <w:rFonts w:ascii="Times New Roman"/>
                <w:b w:val="false"/>
                <w:i w:val="false"/>
                <w:color w:val="000000"/>
                <w:sz w:val="20"/>
              </w:rPr>
              <w:t>Республики Казахстан, филиала</w:t>
            </w:r>
            <w:r>
              <w:br/>
            </w:r>
            <w:r>
              <w:rPr>
                <w:rFonts w:ascii="Times New Roman"/>
                <w:b w:val="false"/>
                <w:i w:val="false"/>
                <w:color w:val="000000"/>
                <w:sz w:val="20"/>
              </w:rPr>
              <w:t>страхового брокера-нерезидента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требованиям</w:t>
            </w:r>
            <w:r>
              <w:br/>
            </w:r>
            <w:r>
              <w:rPr>
                <w:rFonts w:ascii="Times New Roman"/>
                <w:b w:val="false"/>
                <w:i w:val="false"/>
                <w:color w:val="000000"/>
                <w:sz w:val="20"/>
              </w:rPr>
              <w:t>к содержанию бизнес-плана</w:t>
            </w:r>
          </w:p>
        </w:tc>
      </w:tr>
    </w:tbl>
    <w:bookmarkStart w:name="z772" w:id="173"/>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 по подвиду "Открытие филиала страховой (перестраховочной) организации-нерезидента Республики Казахстан"</w:t>
      </w:r>
    </w:p>
    <w:bookmarkEnd w:id="173"/>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20.10.2022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филиала страховой (перестраховочной) организации-нерезидента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регулированию и развитию финансового рынка (далее - уполномоченный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50 (пятидесяти) рабочих дней со дня обращения на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разрешения на открытие филиала страховой (перестраховочной) организации-нерезидента Республики Казахстан с приложением разрешения по форме согласно приложению 4 к Правилам либо мотивированный ответ об отказе в оказании государственной услуги с приложением копии соответствующего постановления Правления уполномоченного органа.</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2) уполномоченный орган - с понедельника по пятницу с 9.00 до 18.30 часов с перерывом на обед с 13.00 до 14.30 часов, кроме выходных и праздничных дней, в соответствии с Кодексом и Законом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открытие филиала страховой (перестраховочной) организации:</w:t>
            </w:r>
          </w:p>
          <w:p>
            <w:pPr>
              <w:spacing w:after="20"/>
              <w:ind w:left="20"/>
              <w:jc w:val="both"/>
            </w:pPr>
            <w:r>
              <w:rPr>
                <w:rFonts w:ascii="Times New Roman"/>
                <w:b w:val="false"/>
                <w:i w:val="false"/>
                <w:color w:val="000000"/>
                <w:sz w:val="20"/>
              </w:rPr>
              <w:t>
1) заявление о выдаче разрешения на открытие филиала страховой (перестраховочной) организации-нерезидента Республики Казахстан на казахском или русском языке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2) электронная копия решения страховой (перестраховочной) организации-нерезидента Республики Казахстан об открытии филиала на территории Республики Казахстан;</w:t>
            </w:r>
          </w:p>
          <w:p>
            <w:pPr>
              <w:spacing w:after="20"/>
              <w:ind w:left="20"/>
              <w:jc w:val="both"/>
            </w:pPr>
            <w:r>
              <w:rPr>
                <w:rFonts w:ascii="Times New Roman"/>
                <w:b w:val="false"/>
                <w:i w:val="false"/>
                <w:color w:val="000000"/>
                <w:sz w:val="20"/>
              </w:rPr>
              <w:t>
3) электронная копия проекта положения о филиале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4) электронные копии учредительных документов страховой (перестраховочной) организации-нерезидента Республики Казахстан (нотариально засвидетельствованные в случае непредставления оригиналов для сверки);</w:t>
            </w:r>
          </w:p>
          <w:p>
            <w:pPr>
              <w:spacing w:after="20"/>
              <w:ind w:left="20"/>
              <w:jc w:val="both"/>
            </w:pPr>
            <w:r>
              <w:rPr>
                <w:rFonts w:ascii="Times New Roman"/>
                <w:b w:val="false"/>
                <w:i w:val="false"/>
                <w:color w:val="000000"/>
                <w:sz w:val="20"/>
              </w:rPr>
              <w:t>
5) электронная копия сведений о страховой (перестраховочной) организации-нерезиденте Республики Казахстан по форме согласно приложению 6 к Правилам, в том числе с представлением финансовой отчетности за последние два завершенных финансовых года (включая консолидированную при наличии), заверенной аудиторской организацией;</w:t>
            </w:r>
          </w:p>
          <w:p>
            <w:pPr>
              <w:spacing w:after="20"/>
              <w:ind w:left="20"/>
              <w:jc w:val="both"/>
            </w:pPr>
            <w:r>
              <w:rPr>
                <w:rFonts w:ascii="Times New Roman"/>
                <w:b w:val="false"/>
                <w:i w:val="false"/>
                <w:color w:val="000000"/>
                <w:sz w:val="20"/>
              </w:rPr>
              <w:t>
6) электронные копии организационной структуры филиала страховой (перестраховочной) организации-нерезидента Республики Казахстан и сведений об аффилированных лицах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7) электронная копия бизнес-плана филиала страховой (перестраховочной) организации-нерезидента Республики Казахстан, утвержденного должностным лицом страховой (перестраховочной) организации-нерезидента Республики Казахстан либо лицом, уполномоченным на подписание документов, завизированного актуарием страховой (перестраховочной) организации-нерезидента Республики Казахстан, разработанного на ближайшие три года для филиалов страховых (перестраховочных) организаций-нерезидентов Республики Казахстан, открываемых в отрасли "общее страхование", и на пять лет для филиалов страховых (перестраховочных) организаций-нерезидентов Республики Казахстан, открываемых в отрасли "страхование жизни";</w:t>
            </w:r>
          </w:p>
          <w:p>
            <w:pPr>
              <w:spacing w:after="20"/>
              <w:ind w:left="20"/>
              <w:jc w:val="both"/>
            </w:pPr>
            <w:r>
              <w:rPr>
                <w:rFonts w:ascii="Times New Roman"/>
                <w:b w:val="false"/>
                <w:i w:val="false"/>
                <w:color w:val="000000"/>
                <w:sz w:val="20"/>
              </w:rPr>
              <w:t>
8) электронные копии документов лиц, предлагаемых на должности руководящих работников филиала страховой (перестраховочной) организации-нерезидента Республики Казахстан в соответствии с требованиями, предъявляемыми к руководящим работникам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9) электронная копия документа, удостоверяющего наличие у страховой (перестраховочной) организации-нерезидента минимально требуемого рейтинга одного из рейтинговых агентств;</w:t>
            </w:r>
          </w:p>
          <w:p>
            <w:pPr>
              <w:spacing w:after="20"/>
              <w:ind w:left="20"/>
              <w:jc w:val="both"/>
            </w:pPr>
            <w:r>
              <w:rPr>
                <w:rFonts w:ascii="Times New Roman"/>
                <w:b w:val="false"/>
                <w:i w:val="false"/>
                <w:color w:val="000000"/>
                <w:sz w:val="20"/>
              </w:rPr>
              <w:t>
10) электронная копия письменного уведомления органа финансового надзора государства, резидентом которого является страховая (перестраховочная) организация-нерезидент Республики Казахстан, об отсутствии возражений против открытия филиала страховой (перестраховочной) организации-нерезидента Республики Казахстан на территории Республики Казахстан либо заявления о том, что такое разрешение по законодательству государства, резидентом которого является страховая (перестраховочная) организация-нерезидент Республики Казахстан, не требуется;</w:t>
            </w:r>
          </w:p>
          <w:p>
            <w:pPr>
              <w:spacing w:after="20"/>
              <w:ind w:left="20"/>
              <w:jc w:val="both"/>
            </w:pPr>
            <w:r>
              <w:rPr>
                <w:rFonts w:ascii="Times New Roman"/>
                <w:b w:val="false"/>
                <w:i w:val="false"/>
                <w:color w:val="000000"/>
                <w:sz w:val="20"/>
              </w:rPr>
              <w:t>
11) электронная копия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 наличии у страховой (перестраховочной) организации-нерезидента Республики Казахстан действующей лицензии на право осуществления страховой (перестраховочной) деятельности;</w:t>
            </w:r>
          </w:p>
          <w:p>
            <w:pPr>
              <w:spacing w:after="20"/>
              <w:ind w:left="20"/>
              <w:jc w:val="both"/>
            </w:pPr>
            <w:r>
              <w:rPr>
                <w:rFonts w:ascii="Times New Roman"/>
                <w:b w:val="false"/>
                <w:i w:val="false"/>
                <w:color w:val="000000"/>
                <w:sz w:val="20"/>
              </w:rPr>
              <w:t>
12) электронная копия письменного подтверждения органа финансового надзора государства, резидентом которого является страховая (перестраховочная) организация-нерезидент Республики Казахстан, об отсутствии у страховой (перестраховочной) организации-нерезидента Республики Казахстан нарушений пруденциальных нормативов и иных обязательных к соблюдению норм и лимитов, установленных законодательством государства, резидентом которого является страховая (перестраховочная) организация-нерезидент Республики Казахстан, в течение двух лет, предшествующих представлению заявления;</w:t>
            </w:r>
          </w:p>
          <w:p>
            <w:pPr>
              <w:spacing w:after="20"/>
              <w:ind w:left="20"/>
              <w:jc w:val="both"/>
            </w:pPr>
            <w:r>
              <w:rPr>
                <w:rFonts w:ascii="Times New Roman"/>
                <w:b w:val="false"/>
                <w:i w:val="false"/>
                <w:color w:val="000000"/>
                <w:sz w:val="20"/>
              </w:rPr>
              <w:t>
13) электронная копия письменного обязательства страховой (перестраховочной) организации-нерезидента Республики Казахстан о безусловном, незамедлительном исполнении данной страховой (перестраховочной) организацией-нерезидентом Республики Казахстан обязательств, связанных с деятельностью ее филиала, действующего на территории Республики Казахстан, в случае их неисполнения и (или) ненадлежащего исполнения со стороны филиала;</w:t>
            </w:r>
          </w:p>
          <w:p>
            <w:pPr>
              <w:spacing w:after="20"/>
              <w:ind w:left="20"/>
              <w:jc w:val="both"/>
            </w:pPr>
            <w:r>
              <w:rPr>
                <w:rFonts w:ascii="Times New Roman"/>
                <w:b w:val="false"/>
                <w:i w:val="false"/>
                <w:color w:val="000000"/>
                <w:sz w:val="20"/>
              </w:rPr>
              <w:t>
14) электронная копия действующей лицензии страховой (перестраховочной) организации-нерезидента Республики Казахстан, выданной органом финансового надзора государства, резидентом которого является страховая (перестраховочная) организация-нерезидент Республики Казахстан;</w:t>
            </w:r>
          </w:p>
          <w:p>
            <w:pPr>
              <w:spacing w:after="20"/>
              <w:ind w:left="20"/>
              <w:jc w:val="both"/>
            </w:pPr>
            <w:r>
              <w:rPr>
                <w:rFonts w:ascii="Times New Roman"/>
                <w:b w:val="false"/>
                <w:i w:val="false"/>
                <w:color w:val="000000"/>
                <w:sz w:val="20"/>
              </w:rPr>
              <w:t xml:space="preserve">
15) электронные копии документов на учетную регистрацию филиала страховой (перестраховочной) организации-нерезидента Республики Казахстан, предусмотренных </w:t>
            </w:r>
            <w:r>
              <w:rPr>
                <w:rFonts w:ascii="Times New Roman"/>
                <w:b w:val="false"/>
                <w:i w:val="false"/>
                <w:color w:val="000000"/>
                <w:sz w:val="20"/>
              </w:rPr>
              <w:t>статьей 6-2</w:t>
            </w:r>
            <w:r>
              <w:rPr>
                <w:rFonts w:ascii="Times New Roman"/>
                <w:b w:val="false"/>
                <w:i w:val="false"/>
                <w:color w:val="000000"/>
                <w:sz w:val="20"/>
              </w:rPr>
              <w:t xml:space="preserve"> Закона Республики Казахстан "О государственной регистрации юридических лиц и учетной регистрации филиалов и представительств";</w:t>
            </w:r>
          </w:p>
          <w:p>
            <w:pPr>
              <w:spacing w:after="20"/>
              <w:ind w:left="20"/>
              <w:jc w:val="both"/>
            </w:pPr>
            <w:r>
              <w:rPr>
                <w:rFonts w:ascii="Times New Roman"/>
                <w:b w:val="false"/>
                <w:i w:val="false"/>
                <w:color w:val="000000"/>
                <w:sz w:val="20"/>
              </w:rPr>
              <w:t>
16) электронная копия документа, подтверждающего оплату сбора за выдачу лицензии на право осуществления страховой (перестраховочной) деятельности, за исключением случаев оплаты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несоответствие требованиям, указанным в </w:t>
            </w:r>
            <w:r>
              <w:rPr>
                <w:rFonts w:ascii="Times New Roman"/>
                <w:b w:val="false"/>
                <w:i w:val="false"/>
                <w:color w:val="000000"/>
                <w:sz w:val="20"/>
              </w:rPr>
              <w:t>пункте 1</w:t>
            </w:r>
            <w:r>
              <w:rPr>
                <w:rFonts w:ascii="Times New Roman"/>
                <w:b w:val="false"/>
                <w:i w:val="false"/>
                <w:color w:val="000000"/>
                <w:sz w:val="20"/>
              </w:rPr>
              <w:t xml:space="preserve"> статьи 30-1 Закона Республики Казахстан "О страховой деятельности" (далее – Закон);</w:t>
            </w:r>
          </w:p>
          <w:p>
            <w:pPr>
              <w:spacing w:after="20"/>
              <w:ind w:left="20"/>
              <w:jc w:val="both"/>
            </w:pPr>
            <w:r>
              <w:rPr>
                <w:rFonts w:ascii="Times New Roman"/>
                <w:b w:val="false"/>
                <w:i w:val="false"/>
                <w:color w:val="000000"/>
                <w:sz w:val="20"/>
              </w:rPr>
              <w:t xml:space="preserve">
2) несоответствие представленных документов требованиям, указанным в </w:t>
            </w:r>
            <w:r>
              <w:rPr>
                <w:rFonts w:ascii="Times New Roman"/>
                <w:b w:val="false"/>
                <w:i w:val="false"/>
                <w:color w:val="000000"/>
                <w:sz w:val="20"/>
              </w:rPr>
              <w:t>пункте 2</w:t>
            </w:r>
            <w:r>
              <w:rPr>
                <w:rFonts w:ascii="Times New Roman"/>
                <w:b w:val="false"/>
                <w:i w:val="false"/>
                <w:color w:val="000000"/>
                <w:sz w:val="20"/>
              </w:rPr>
              <w:t xml:space="preserve"> статьи 30-1 Закона;</w:t>
            </w:r>
          </w:p>
          <w:p>
            <w:pPr>
              <w:spacing w:after="20"/>
              <w:ind w:left="20"/>
              <w:jc w:val="both"/>
            </w:pPr>
            <w:r>
              <w:rPr>
                <w:rFonts w:ascii="Times New Roman"/>
                <w:b w:val="false"/>
                <w:i w:val="false"/>
                <w:color w:val="000000"/>
                <w:sz w:val="20"/>
              </w:rPr>
              <w:t>
3) неустранение замечаний уполномоченного органа по представленным документам в установленный им срок;</w:t>
            </w:r>
          </w:p>
          <w:p>
            <w:pPr>
              <w:spacing w:after="20"/>
              <w:ind w:left="20"/>
              <w:jc w:val="both"/>
            </w:pPr>
            <w:r>
              <w:rPr>
                <w:rFonts w:ascii="Times New Roman"/>
                <w:b w:val="false"/>
                <w:i w:val="false"/>
                <w:color w:val="000000"/>
                <w:sz w:val="20"/>
              </w:rPr>
              <w:t xml:space="preserve">
4) несоблюдение требований, установленных подпунктами 8) и 11) </w:t>
            </w:r>
            <w:r>
              <w:rPr>
                <w:rFonts w:ascii="Times New Roman"/>
                <w:b w:val="false"/>
                <w:i w:val="false"/>
                <w:color w:val="000000"/>
                <w:sz w:val="20"/>
              </w:rPr>
              <w:t>пункта 2</w:t>
            </w:r>
            <w:r>
              <w:rPr>
                <w:rFonts w:ascii="Times New Roman"/>
                <w:b w:val="false"/>
                <w:i w:val="false"/>
                <w:color w:val="000000"/>
                <w:sz w:val="20"/>
              </w:rPr>
              <w:t xml:space="preserve"> статьи 30-1 Закона;</w:t>
            </w:r>
          </w:p>
          <w:p>
            <w:pPr>
              <w:spacing w:after="20"/>
              <w:ind w:left="20"/>
              <w:jc w:val="both"/>
            </w:pPr>
            <w:r>
              <w:rPr>
                <w:rFonts w:ascii="Times New Roman"/>
                <w:b w:val="false"/>
                <w:i w:val="false"/>
                <w:color w:val="000000"/>
                <w:sz w:val="20"/>
              </w:rPr>
              <w:t xml:space="preserve">
5) основания, указанные в подпунктах 4) и 7) </w:t>
            </w:r>
            <w:r>
              <w:rPr>
                <w:rFonts w:ascii="Times New Roman"/>
                <w:b w:val="false"/>
                <w:i w:val="false"/>
                <w:color w:val="000000"/>
                <w:sz w:val="20"/>
              </w:rPr>
              <w:t>пункта 1</w:t>
            </w:r>
            <w:r>
              <w:rPr>
                <w:rFonts w:ascii="Times New Roman"/>
                <w:b w:val="false"/>
                <w:i w:val="false"/>
                <w:color w:val="000000"/>
                <w:sz w:val="20"/>
              </w:rPr>
              <w:t xml:space="preserve"> статьи 28 Закона;</w:t>
            </w:r>
          </w:p>
          <w:p>
            <w:pPr>
              <w:spacing w:after="20"/>
              <w:ind w:left="20"/>
              <w:jc w:val="both"/>
            </w:pPr>
            <w:r>
              <w:rPr>
                <w:rFonts w:ascii="Times New Roman"/>
                <w:b w:val="false"/>
                <w:i w:val="false"/>
                <w:color w:val="000000"/>
                <w:sz w:val="20"/>
              </w:rPr>
              <w:t xml:space="preserve">
6) несоответствие наименования филиала страховой (перестраховочной) организации-нерезидента Республики Казахстан требованиям </w:t>
            </w:r>
            <w:r>
              <w:rPr>
                <w:rFonts w:ascii="Times New Roman"/>
                <w:b w:val="false"/>
                <w:i w:val="false"/>
                <w:color w:val="000000"/>
                <w:sz w:val="20"/>
              </w:rPr>
              <w:t>пункта 7</w:t>
            </w:r>
            <w:r>
              <w:rPr>
                <w:rFonts w:ascii="Times New Roman"/>
                <w:b w:val="false"/>
                <w:i w:val="false"/>
                <w:color w:val="000000"/>
                <w:sz w:val="20"/>
              </w:rPr>
              <w:t xml:space="preserve"> статьи 23 Закона;</w:t>
            </w:r>
          </w:p>
          <w:p>
            <w:pPr>
              <w:spacing w:after="20"/>
              <w:ind w:left="20"/>
              <w:jc w:val="both"/>
            </w:pPr>
            <w:r>
              <w:rPr>
                <w:rFonts w:ascii="Times New Roman"/>
                <w:b w:val="false"/>
                <w:i w:val="false"/>
                <w:color w:val="000000"/>
                <w:sz w:val="20"/>
              </w:rPr>
              <w:t>
7) предоставление уполномоченному органу недостоверной информации, касающейся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 xml:space="preserve">
8)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Государственная услуга осуществляется по принципу "одного заявления", предусматривающему оказание совокупности нескольких государственных услуг на основании одного заявления, по выбору услугополучателя.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открытие филиала страховой</w:t>
            </w:r>
            <w:r>
              <w:br/>
            </w:r>
            <w:r>
              <w:rPr>
                <w:rFonts w:ascii="Times New Roman"/>
                <w:b w:val="false"/>
                <w:i w:val="false"/>
                <w:color w:val="000000"/>
                <w:sz w:val="20"/>
              </w:rPr>
              <w:t>(перестраховочной) организации-нерезидента</w:t>
            </w:r>
            <w:r>
              <w:br/>
            </w:r>
            <w:r>
              <w:rPr>
                <w:rFonts w:ascii="Times New Roman"/>
                <w:b w:val="false"/>
                <w:i w:val="false"/>
                <w:color w:val="000000"/>
                <w:sz w:val="20"/>
              </w:rPr>
              <w:t>Республики Казахстан, филиала</w:t>
            </w:r>
            <w:r>
              <w:br/>
            </w:r>
            <w:r>
              <w:rPr>
                <w:rFonts w:ascii="Times New Roman"/>
                <w:b w:val="false"/>
                <w:i w:val="false"/>
                <w:color w:val="000000"/>
                <w:sz w:val="20"/>
              </w:rPr>
              <w:t>страхового брокера-нерезидента</w:t>
            </w:r>
            <w:r>
              <w:br/>
            </w:r>
            <w:r>
              <w:rPr>
                <w:rFonts w:ascii="Times New Roman"/>
                <w:b w:val="false"/>
                <w:i w:val="false"/>
                <w:color w:val="000000"/>
                <w:sz w:val="20"/>
              </w:rPr>
              <w:t>Республики Казахстан, а также</w:t>
            </w:r>
            <w:r>
              <w:br/>
            </w:r>
            <w:r>
              <w:rPr>
                <w:rFonts w:ascii="Times New Roman"/>
                <w:b w:val="false"/>
                <w:i w:val="false"/>
                <w:color w:val="000000"/>
                <w:sz w:val="20"/>
              </w:rPr>
              <w:t>требованиям к содержанию бизнес-плана</w:t>
            </w:r>
          </w:p>
        </w:tc>
      </w:tr>
    </w:tbl>
    <w:bookmarkStart w:name="z773" w:id="174"/>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на открытие филиала страхового брокера-нерезидента Республики Казахстан"</w:t>
      </w:r>
    </w:p>
    <w:bookmarkEnd w:id="174"/>
    <w:p>
      <w:pPr>
        <w:spacing w:after="0"/>
        <w:ind w:left="0"/>
        <w:jc w:val="both"/>
      </w:pPr>
      <w:r>
        <w:rPr>
          <w:rFonts w:ascii="Times New Roman"/>
          <w:b w:val="false"/>
          <w:i w:val="false"/>
          <w:color w:val="ff0000"/>
          <w:sz w:val="28"/>
        </w:rPr>
        <w:t xml:space="preserve">
      Сноска. Приложение 3 - в редакции постановления Правления Агентства РК по регулированию и развитию финансового рынка от 20.10.2022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открытие филиала страхового брокера-нерезидента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регулированию и развитию финансового рынка (далее - уполномоченный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p>
            <w:pPr>
              <w:spacing w:after="20"/>
              <w:ind w:left="20"/>
              <w:jc w:val="both"/>
            </w:pPr>
            <w:r>
              <w:rPr>
                <w:rFonts w:ascii="Times New Roman"/>
                <w:b w:val="false"/>
                <w:i w:val="false"/>
                <w:color w:val="000000"/>
                <w:sz w:val="20"/>
              </w:rPr>
              <w:t>
канцелярия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течение 50 (пятидесяти) рабочих дней со дня обращения на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разрешения на открытие филиала страхового брокера-нерезидента Республики Казахстан с приложением разрешения по форме согласно приложению 5 к Правилам либо мотивированный ответ об отказе в оказании государственной услуги с приложением копии соответствующего постановления Правления уполномоченного органа.</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
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выдаче разрешения на открытие филиала страхового брокера-нерезидента Республики Казахстан на казахском или русском языке (в форме электронного документа в случае предоставления документов через портал) согласно приложению 1 к Правилам;</w:t>
            </w:r>
          </w:p>
          <w:p>
            <w:pPr>
              <w:spacing w:after="20"/>
              <w:ind w:left="20"/>
              <w:jc w:val="both"/>
            </w:pPr>
            <w:r>
              <w:rPr>
                <w:rFonts w:ascii="Times New Roman"/>
                <w:b w:val="false"/>
                <w:i w:val="false"/>
                <w:color w:val="000000"/>
                <w:sz w:val="20"/>
              </w:rPr>
              <w:t>
2) решение страхового брокера-нерезидента Республики Казахстан об открытии филиала на территории Республики Казахстан (его электронная копия в случае предоставления документов через портал);</w:t>
            </w:r>
          </w:p>
          <w:p>
            <w:pPr>
              <w:spacing w:after="20"/>
              <w:ind w:left="20"/>
              <w:jc w:val="both"/>
            </w:pPr>
            <w:r>
              <w:rPr>
                <w:rFonts w:ascii="Times New Roman"/>
                <w:b w:val="false"/>
                <w:i w:val="false"/>
                <w:color w:val="000000"/>
                <w:sz w:val="20"/>
              </w:rPr>
              <w:t>
3) проект положения о филиале страхового брокера-нерезидента Республики Казахстан (его электронная копия в случае предоставления документов через портал);</w:t>
            </w:r>
          </w:p>
          <w:p>
            <w:pPr>
              <w:spacing w:after="20"/>
              <w:ind w:left="20"/>
              <w:jc w:val="both"/>
            </w:pPr>
            <w:r>
              <w:rPr>
                <w:rFonts w:ascii="Times New Roman"/>
                <w:b w:val="false"/>
                <w:i w:val="false"/>
                <w:color w:val="000000"/>
                <w:sz w:val="20"/>
              </w:rPr>
              <w:t>
4) копии учредительных документов страхового брокера-нерезидента Республики Казахстан (нотариально засвидетельствованные в случае непредставления оригиналов для сверки) (их электронные копии в случае предоставления документов через портал);</w:t>
            </w:r>
          </w:p>
          <w:p>
            <w:pPr>
              <w:spacing w:after="20"/>
              <w:ind w:left="20"/>
              <w:jc w:val="both"/>
            </w:pPr>
            <w:r>
              <w:rPr>
                <w:rFonts w:ascii="Times New Roman"/>
                <w:b w:val="false"/>
                <w:i w:val="false"/>
                <w:color w:val="000000"/>
                <w:sz w:val="20"/>
              </w:rPr>
              <w:t>
5) сведения о страховом брокере-нерезиденте Республики Казахстан (их электронная копия в случае предоставления документов через портал) по форме согласно приложению 6 к Правилам, в том числе с представлением финансовой отчетности за последние два завершенных финансовых года (включая консолидированную при наличии), заверенной аудиторской организацией;</w:t>
            </w:r>
          </w:p>
          <w:p>
            <w:pPr>
              <w:spacing w:after="20"/>
              <w:ind w:left="20"/>
              <w:jc w:val="both"/>
            </w:pPr>
            <w:r>
              <w:rPr>
                <w:rFonts w:ascii="Times New Roman"/>
                <w:b w:val="false"/>
                <w:i w:val="false"/>
                <w:color w:val="000000"/>
                <w:sz w:val="20"/>
              </w:rPr>
              <w:t>
6) организационная структура филиала страхового брокера-нерезидента Республики Казахстан и сведения об аффилированных лицах страхового брокера-нерезидента Республики Казахстан (их электронные копии в случае предоставления документов через портал);</w:t>
            </w:r>
          </w:p>
          <w:p>
            <w:pPr>
              <w:spacing w:after="20"/>
              <w:ind w:left="20"/>
              <w:jc w:val="both"/>
            </w:pPr>
            <w:r>
              <w:rPr>
                <w:rFonts w:ascii="Times New Roman"/>
                <w:b w:val="false"/>
                <w:i w:val="false"/>
                <w:color w:val="000000"/>
                <w:sz w:val="20"/>
              </w:rPr>
              <w:t>
7) документы лиц, предлагаемых на должности руководящих работников филиала страхового брокера-нерезидента Республики Казахстан в соответствии с требованиями, предъявляемыми к руководящим работникам филиала страхового брокера-нерезидента Республики Казахстан, установленными нормативным правовым актом уполномоченного органа (их электронные копии в случае предоставления документов через портал);</w:t>
            </w:r>
          </w:p>
          <w:p>
            <w:pPr>
              <w:spacing w:after="20"/>
              <w:ind w:left="20"/>
              <w:jc w:val="both"/>
            </w:pPr>
            <w:r>
              <w:rPr>
                <w:rFonts w:ascii="Times New Roman"/>
                <w:b w:val="false"/>
                <w:i w:val="false"/>
                <w:color w:val="000000"/>
                <w:sz w:val="20"/>
              </w:rPr>
              <w:t>
8) письменное уведомление органа финансового надзора государства, резидентом которого является страховой брокер-нерезидент Республики Казахстан, об отсутствии возражений против открытия страховым брокером-нерезидентом Республики Казахстан филиала на территории Республики Казахстан либо заявление о том, что такое разрешение по законодательству государства, резидентом которого является страховой брокер-нерезидент Республики Казахстан, не требуется (их электронная копия в случае предоставления документов через портал);</w:t>
            </w:r>
          </w:p>
          <w:p>
            <w:pPr>
              <w:spacing w:after="20"/>
              <w:ind w:left="20"/>
              <w:jc w:val="both"/>
            </w:pPr>
            <w:r>
              <w:rPr>
                <w:rFonts w:ascii="Times New Roman"/>
                <w:b w:val="false"/>
                <w:i w:val="false"/>
                <w:color w:val="000000"/>
                <w:sz w:val="20"/>
              </w:rPr>
              <w:t>
9) письменное подтверждение органа финансового надзора государства, резидентом которого является страховой брокер-нерезидент Республики Казахстан, о наличии у страхового брокера-нерезидента Республики Казахстан действующей лицензии на осуществление деятельности страхового брокера (его электронная копия в случае предоставления документов через портал);</w:t>
            </w:r>
          </w:p>
          <w:p>
            <w:pPr>
              <w:spacing w:after="20"/>
              <w:ind w:left="20"/>
              <w:jc w:val="both"/>
            </w:pPr>
            <w:r>
              <w:rPr>
                <w:rFonts w:ascii="Times New Roman"/>
                <w:b w:val="false"/>
                <w:i w:val="false"/>
                <w:color w:val="000000"/>
                <w:sz w:val="20"/>
              </w:rPr>
              <w:t xml:space="preserve">
10) письменное подтверждение органа финансового надзора государства, резидентом которого является страховой брокер-нерезидент Республики Казахстан, об отсутствии у страхового брокера-нерезидента Республики Казахстан нарушений требований законодательства, регулирующего осуществление деятельности страхового брокера-нерезидента Республики Казахстан, государства, резидентом которого является страховой брокер-нерезидент Республики Казахстан, в течение двух лет, предшествующих представлению заявления (его электронная копия в случае предоставления документов через портал); </w:t>
            </w:r>
          </w:p>
          <w:p>
            <w:pPr>
              <w:spacing w:after="20"/>
              <w:ind w:left="20"/>
              <w:jc w:val="both"/>
            </w:pPr>
            <w:r>
              <w:rPr>
                <w:rFonts w:ascii="Times New Roman"/>
                <w:b w:val="false"/>
                <w:i w:val="false"/>
                <w:color w:val="000000"/>
                <w:sz w:val="20"/>
              </w:rPr>
              <w:t>
11) письменное подтверждение уполномоченного органа государства, резидентом которого является страховой брокер-нерезидент Республики Казахстан, об отсутствии у учредителя (учредителей) страхового брокера-нерезидента Республики Казахстан судимости по экономическим и коррупционным преступлениям и правонарушениям, а также о том, что учредитель (учредители) не осуществляли деятельность в качестве руководящего работника страховой (перестраховочной) организации-нерезидента Республики Казахстан, страхового брокера-нерезидента Республики Казахстан либо иной финансовой организации государства страхового брокера-нерезидента Республики Казахстан в период не более чем за один год с момента лишения лицензии в установленном законодательством порядке, принятия решения о принудительной ликвидации, принудительном выкупе акций страховой (перестраховочной) организации-нерезидента Республики Казахстан, страхового брокера-нерезидента Республики Казахстан (его электронная копия в случае предоставления документов через портал). Указанное требование применяется в течение пяти лет после лишения лицензии, даты принятия решения о принудительной ликвидации, принудительном выкупе акций страховой (перестраховочной) организации-нерезидента Республики Казахстан, страхового брокера-нерезидента Республики Казахстана;</w:t>
            </w:r>
          </w:p>
          <w:p>
            <w:pPr>
              <w:spacing w:after="20"/>
              <w:ind w:left="20"/>
              <w:jc w:val="both"/>
            </w:pPr>
            <w:r>
              <w:rPr>
                <w:rFonts w:ascii="Times New Roman"/>
                <w:b w:val="false"/>
                <w:i w:val="false"/>
                <w:color w:val="000000"/>
                <w:sz w:val="20"/>
              </w:rPr>
              <w:t>
12) копия действующей лицензии страхового брокера-нерезидента Республики Казахстан, выданной органом финансового надзора государства, резидентом которого является страховой брокер-нерезидент Республики Казахстан (ее электронная копия в случае предоставления документов через портал);</w:t>
            </w:r>
          </w:p>
          <w:p>
            <w:pPr>
              <w:spacing w:after="20"/>
              <w:ind w:left="20"/>
              <w:jc w:val="both"/>
            </w:pPr>
            <w:r>
              <w:rPr>
                <w:rFonts w:ascii="Times New Roman"/>
                <w:b w:val="false"/>
                <w:i w:val="false"/>
                <w:color w:val="000000"/>
                <w:sz w:val="20"/>
              </w:rPr>
              <w:t xml:space="preserve">
13) документы на учетную регистрацию филиала страхового брокера-нерезидента Республики Казахстан, предусмотренные </w:t>
            </w:r>
            <w:r>
              <w:rPr>
                <w:rFonts w:ascii="Times New Roman"/>
                <w:b w:val="false"/>
                <w:i w:val="false"/>
                <w:color w:val="000000"/>
                <w:sz w:val="20"/>
              </w:rPr>
              <w:t>статьей 6-2</w:t>
            </w:r>
            <w:r>
              <w:rPr>
                <w:rFonts w:ascii="Times New Roman"/>
                <w:b w:val="false"/>
                <w:i w:val="false"/>
                <w:color w:val="000000"/>
                <w:sz w:val="20"/>
              </w:rPr>
              <w:t xml:space="preserve"> Закона Республики Казахстан "О государственной регистрации юридических лиц и учетной регистрации филиалов и представительств" (их электронные копии в случае предоставления документов через портал);</w:t>
            </w:r>
          </w:p>
          <w:p>
            <w:pPr>
              <w:spacing w:after="20"/>
              <w:ind w:left="20"/>
              <w:jc w:val="both"/>
            </w:pPr>
            <w:r>
              <w:rPr>
                <w:rFonts w:ascii="Times New Roman"/>
                <w:b w:val="false"/>
                <w:i w:val="false"/>
                <w:color w:val="000000"/>
                <w:sz w:val="20"/>
              </w:rPr>
              <w:t>
14) копия документа, подтверждающего оплату сбора за выдачу лицензии на право осуществления деятельности страхового брокера, за исключением случаев оплаты через платежный шлюз "электронного правительства" (его электронная копия в случае предоставления документов через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несоответствие представленных документов требованиям, указанным в </w:t>
            </w:r>
            <w:r>
              <w:rPr>
                <w:rFonts w:ascii="Times New Roman"/>
                <w:b w:val="false"/>
                <w:i w:val="false"/>
                <w:color w:val="000000"/>
                <w:sz w:val="20"/>
              </w:rPr>
              <w:t>пункте 1</w:t>
            </w:r>
            <w:r>
              <w:rPr>
                <w:rFonts w:ascii="Times New Roman"/>
                <w:b w:val="false"/>
                <w:i w:val="false"/>
                <w:color w:val="000000"/>
                <w:sz w:val="20"/>
              </w:rPr>
              <w:t xml:space="preserve"> статьи 16-4 Закона Республики Казахстан "О страховой деятельности" (далее – Закон);</w:t>
            </w:r>
          </w:p>
          <w:p>
            <w:pPr>
              <w:spacing w:after="20"/>
              <w:ind w:left="20"/>
              <w:jc w:val="both"/>
            </w:pPr>
            <w:r>
              <w:rPr>
                <w:rFonts w:ascii="Times New Roman"/>
                <w:b w:val="false"/>
                <w:i w:val="false"/>
                <w:color w:val="000000"/>
                <w:sz w:val="20"/>
              </w:rPr>
              <w:t>
2) неустранение замечаний уполномоченного органа по представленным документам в установленный им срок;</w:t>
            </w:r>
          </w:p>
          <w:p>
            <w:pPr>
              <w:spacing w:after="20"/>
              <w:ind w:left="20"/>
              <w:jc w:val="both"/>
            </w:pPr>
            <w:r>
              <w:rPr>
                <w:rFonts w:ascii="Times New Roman"/>
                <w:b w:val="false"/>
                <w:i w:val="false"/>
                <w:color w:val="000000"/>
                <w:sz w:val="20"/>
              </w:rPr>
              <w:t xml:space="preserve">
3) несоблюдение требований, установленных подпунктом 9) части первой пункта 1 </w:t>
            </w:r>
            <w:r>
              <w:rPr>
                <w:rFonts w:ascii="Times New Roman"/>
                <w:b w:val="false"/>
                <w:i w:val="false"/>
                <w:color w:val="000000"/>
                <w:sz w:val="20"/>
              </w:rPr>
              <w:t>статьи 16-4</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xml:space="preserve">
4) несоответствие наименования филиала страхового брокера-нерезидента Республики Казахстан требованиям пункта 8 </w:t>
            </w:r>
            <w:r>
              <w:rPr>
                <w:rFonts w:ascii="Times New Roman"/>
                <w:b w:val="false"/>
                <w:i w:val="false"/>
                <w:color w:val="000000"/>
                <w:sz w:val="20"/>
              </w:rPr>
              <w:t>статьи 16-4</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5) предоставление уполномоченному органу недостоверной информации, касающейся страхового брокера-нерезидента Республики Казахстан;</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Государственная услуга осуществляется по принципу "одного заявления", предусматривающему оказание совокупности нескольких государственных услуг на основании одного заявления, по выбору услугополучателя.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открытие филиала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 страхового</w:t>
            </w:r>
            <w:r>
              <w:br/>
            </w:r>
            <w:r>
              <w:rPr>
                <w:rFonts w:ascii="Times New Roman"/>
                <w:b w:val="false"/>
                <w:i w:val="false"/>
                <w:color w:val="000000"/>
                <w:sz w:val="20"/>
              </w:rPr>
              <w:t>брокера-нерезидента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требованиям к</w:t>
            </w:r>
            <w:r>
              <w:br/>
            </w:r>
            <w:r>
              <w:rPr>
                <w:rFonts w:ascii="Times New Roman"/>
                <w:b w:val="false"/>
                <w:i w:val="false"/>
                <w:color w:val="000000"/>
                <w:sz w:val="20"/>
              </w:rPr>
              <w:t>содержанию бизнес-плана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4" w:id="175"/>
    <w:p>
      <w:pPr>
        <w:spacing w:after="0"/>
        <w:ind w:left="0"/>
        <w:jc w:val="left"/>
      </w:pPr>
      <w:r>
        <w:rPr>
          <w:rFonts w:ascii="Times New Roman"/>
          <w:b/>
          <w:i w:val="false"/>
          <w:color w:val="000000"/>
        </w:rPr>
        <w:t xml:space="preserve"> Герб Республики Казахстан</w:t>
      </w:r>
      <w:r>
        <w:br/>
      </w:r>
      <w:r>
        <w:rPr>
          <w:rFonts w:ascii="Times New Roman"/>
          <w:b/>
          <w:i w:val="false"/>
          <w:color w:val="000000"/>
        </w:rPr>
        <w:t>Разрешение на открытие филиала страховой (перестраховочной) организации-нерезидента Республики Казахстан № ________</w:t>
      </w:r>
    </w:p>
    <w:bookmarkEnd w:id="175"/>
    <w:p>
      <w:pPr>
        <w:spacing w:after="0"/>
        <w:ind w:left="0"/>
        <w:jc w:val="both"/>
      </w:pPr>
      <w:bookmarkStart w:name="z315" w:id="176"/>
      <w:r>
        <w:rPr>
          <w:rFonts w:ascii="Times New Roman"/>
          <w:b w:val="false"/>
          <w:i w:val="false"/>
          <w:color w:val="000000"/>
          <w:sz w:val="28"/>
        </w:rPr>
        <w:t>
      Настоящее разрешение выдано</w:t>
      </w:r>
    </w:p>
    <w:bookmarkEnd w:id="176"/>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(наименование страховой (перестраховочной) организации-нерезидента Республики</w:t>
      </w:r>
    </w:p>
    <w:p>
      <w:pPr>
        <w:spacing w:after="0"/>
        <w:ind w:left="0"/>
        <w:jc w:val="both"/>
      </w:pPr>
      <w:r>
        <w:rPr>
          <w:rFonts w:ascii="Times New Roman"/>
          <w:b w:val="false"/>
          <w:i w:val="false"/>
          <w:color w:val="000000"/>
          <w:sz w:val="28"/>
        </w:rPr>
        <w:t>Казахстан) на открытие филиала страховой (перестраховочной) организации-нерезидента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филиала страховой (перестраховочной) организации-нерезидента Республики</w:t>
      </w:r>
    </w:p>
    <w:p>
      <w:pPr>
        <w:spacing w:after="0"/>
        <w:ind w:left="0"/>
        <w:jc w:val="both"/>
      </w:pPr>
      <w:r>
        <w:rPr>
          <w:rFonts w:ascii="Times New Roman"/>
          <w:b w:val="false"/>
          <w:i w:val="false"/>
          <w:color w:val="000000"/>
          <w:sz w:val="28"/>
        </w:rPr>
        <w:t>Казахстан).</w:t>
      </w:r>
    </w:p>
    <w:p>
      <w:pPr>
        <w:spacing w:after="0"/>
        <w:ind w:left="0"/>
        <w:jc w:val="both"/>
      </w:pPr>
      <w:bookmarkStart w:name="z316" w:id="177"/>
      <w:r>
        <w:rPr>
          <w:rFonts w:ascii="Times New Roman"/>
          <w:b w:val="false"/>
          <w:i w:val="false"/>
          <w:color w:val="000000"/>
          <w:sz w:val="28"/>
        </w:rPr>
        <w:t>
      Разрешение на открытие филиала страховой (перестраховочной) организации-</w:t>
      </w:r>
    </w:p>
    <w:bookmarkEnd w:id="177"/>
    <w:p>
      <w:pPr>
        <w:spacing w:after="0"/>
        <w:ind w:left="0"/>
        <w:jc w:val="both"/>
      </w:pPr>
      <w:r>
        <w:rPr>
          <w:rFonts w:ascii="Times New Roman"/>
          <w:b w:val="false"/>
          <w:i w:val="false"/>
          <w:color w:val="000000"/>
          <w:sz w:val="28"/>
        </w:rPr>
        <w:t>нерезидента Республики Казахстан имеет юридическую силу до принятия уполномоченным</w:t>
      </w:r>
    </w:p>
    <w:p>
      <w:pPr>
        <w:spacing w:after="0"/>
        <w:ind w:left="0"/>
        <w:jc w:val="both"/>
      </w:pPr>
      <w:r>
        <w:rPr>
          <w:rFonts w:ascii="Times New Roman"/>
          <w:b w:val="false"/>
          <w:i w:val="false"/>
          <w:color w:val="000000"/>
          <w:sz w:val="28"/>
        </w:rPr>
        <w:t>органом по регулированию, контролю и надзору финансового рынка и финансовых</w:t>
      </w:r>
    </w:p>
    <w:p>
      <w:pPr>
        <w:spacing w:after="0"/>
        <w:ind w:left="0"/>
        <w:jc w:val="both"/>
      </w:pPr>
      <w:r>
        <w:rPr>
          <w:rFonts w:ascii="Times New Roman"/>
          <w:b w:val="false"/>
          <w:i w:val="false"/>
          <w:color w:val="000000"/>
          <w:sz w:val="28"/>
        </w:rPr>
        <w:t>организаций решения о выдаче филиалу страховой (перестраховочной) организации-</w:t>
      </w:r>
    </w:p>
    <w:p>
      <w:pPr>
        <w:spacing w:after="0"/>
        <w:ind w:left="0"/>
        <w:jc w:val="both"/>
      </w:pPr>
      <w:r>
        <w:rPr>
          <w:rFonts w:ascii="Times New Roman"/>
          <w:b w:val="false"/>
          <w:i w:val="false"/>
          <w:color w:val="000000"/>
          <w:sz w:val="28"/>
        </w:rPr>
        <w:t>нерезидента Республики Казахстан лицензии на право осуществления страховой</w:t>
      </w:r>
    </w:p>
    <w:p>
      <w:pPr>
        <w:spacing w:after="0"/>
        <w:ind w:left="0"/>
        <w:jc w:val="both"/>
      </w:pPr>
      <w:r>
        <w:rPr>
          <w:rFonts w:ascii="Times New Roman"/>
          <w:b w:val="false"/>
          <w:i w:val="false"/>
          <w:color w:val="000000"/>
          <w:sz w:val="28"/>
        </w:rPr>
        <w:t>(перестраховочной) деятельности.</w:t>
      </w:r>
    </w:p>
    <w:p>
      <w:pPr>
        <w:spacing w:after="0"/>
        <w:ind w:left="0"/>
        <w:jc w:val="both"/>
      </w:pPr>
      <w:bookmarkStart w:name="z317" w:id="178"/>
      <w:r>
        <w:rPr>
          <w:rFonts w:ascii="Times New Roman"/>
          <w:b w:val="false"/>
          <w:i w:val="false"/>
          <w:color w:val="000000"/>
          <w:sz w:val="28"/>
        </w:rPr>
        <w:t>
      Председатель (заместитель Председателя) __________________________</w:t>
      </w:r>
    </w:p>
    <w:bookmarkEnd w:id="178"/>
    <w:p>
      <w:pPr>
        <w:spacing w:after="0"/>
        <w:ind w:left="0"/>
        <w:jc w:val="both"/>
      </w:pPr>
      <w:r>
        <w:rPr>
          <w:rFonts w:ascii="Times New Roman"/>
          <w:b w:val="false"/>
          <w:i w:val="false"/>
          <w:color w:val="000000"/>
          <w:sz w:val="28"/>
        </w:rPr>
        <w:t>"_______"____________ 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открытие филиала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 страхового</w:t>
            </w:r>
            <w:r>
              <w:br/>
            </w:r>
            <w:r>
              <w:rPr>
                <w:rFonts w:ascii="Times New Roman"/>
                <w:b w:val="false"/>
                <w:i w:val="false"/>
                <w:color w:val="000000"/>
                <w:sz w:val="20"/>
              </w:rPr>
              <w:t>брокера-нерезидента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требованиям к</w:t>
            </w:r>
            <w:r>
              <w:br/>
            </w:r>
            <w:r>
              <w:rPr>
                <w:rFonts w:ascii="Times New Roman"/>
                <w:b w:val="false"/>
                <w:i w:val="false"/>
                <w:color w:val="000000"/>
                <w:sz w:val="20"/>
              </w:rPr>
              <w:t>содержанию бизнес-плана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0" w:id="179"/>
    <w:p>
      <w:pPr>
        <w:spacing w:after="0"/>
        <w:ind w:left="0"/>
        <w:jc w:val="left"/>
      </w:pPr>
      <w:r>
        <w:rPr>
          <w:rFonts w:ascii="Times New Roman"/>
          <w:b/>
          <w:i w:val="false"/>
          <w:color w:val="000000"/>
        </w:rPr>
        <w:t xml:space="preserve"> Герб Республики Казахстан (печатается на бланке уполномоченного органа по регулированию, контролю и надзору финансового рынка и финансовых организаций в случае подачи документов на бумажном носителе)</w:t>
      </w:r>
    </w:p>
    <w:bookmarkEnd w:id="179"/>
    <w:bookmarkStart w:name="z321" w:id="180"/>
    <w:p>
      <w:pPr>
        <w:spacing w:after="0"/>
        <w:ind w:left="0"/>
        <w:jc w:val="left"/>
      </w:pPr>
      <w:r>
        <w:rPr>
          <w:rFonts w:ascii="Times New Roman"/>
          <w:b/>
          <w:i w:val="false"/>
          <w:color w:val="000000"/>
        </w:rPr>
        <w:t xml:space="preserve"> Разрешение на открытие филиала страхового брокера-нерезидента Республики Казахстан № ___</w:t>
      </w:r>
    </w:p>
    <w:bookmarkEnd w:id="180"/>
    <w:p>
      <w:pPr>
        <w:spacing w:after="0"/>
        <w:ind w:left="0"/>
        <w:jc w:val="both"/>
      </w:pPr>
      <w:bookmarkStart w:name="z322" w:id="181"/>
      <w:r>
        <w:rPr>
          <w:rFonts w:ascii="Times New Roman"/>
          <w:b w:val="false"/>
          <w:i w:val="false"/>
          <w:color w:val="000000"/>
          <w:sz w:val="28"/>
        </w:rPr>
        <w:t>
      Настоящее разрешение выдано</w:t>
      </w:r>
    </w:p>
    <w:bookmarkEnd w:id="181"/>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(наименование страхового брокера-нерезидента Республики Казахстан)</w:t>
      </w:r>
    </w:p>
    <w:p>
      <w:pPr>
        <w:spacing w:after="0"/>
        <w:ind w:left="0"/>
        <w:jc w:val="both"/>
      </w:pPr>
      <w:r>
        <w:rPr>
          <w:rFonts w:ascii="Times New Roman"/>
          <w:b w:val="false"/>
          <w:i w:val="false"/>
          <w:color w:val="000000"/>
          <w:sz w:val="28"/>
        </w:rPr>
        <w:t>на открытие филиала страхового брокера-нерезидента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филиала страхового брокера-нерезидента Республики Казахстан).</w:t>
      </w:r>
    </w:p>
    <w:p>
      <w:pPr>
        <w:spacing w:after="0"/>
        <w:ind w:left="0"/>
        <w:jc w:val="both"/>
      </w:pPr>
      <w:bookmarkStart w:name="z323" w:id="182"/>
      <w:r>
        <w:rPr>
          <w:rFonts w:ascii="Times New Roman"/>
          <w:b w:val="false"/>
          <w:i w:val="false"/>
          <w:color w:val="000000"/>
          <w:sz w:val="28"/>
        </w:rPr>
        <w:t>
      Разрешение на открытие филиала страхового брокера-нерезидента Республики</w:t>
      </w:r>
    </w:p>
    <w:bookmarkEnd w:id="182"/>
    <w:p>
      <w:pPr>
        <w:spacing w:after="0"/>
        <w:ind w:left="0"/>
        <w:jc w:val="both"/>
      </w:pPr>
      <w:r>
        <w:rPr>
          <w:rFonts w:ascii="Times New Roman"/>
          <w:b w:val="false"/>
          <w:i w:val="false"/>
          <w:color w:val="000000"/>
          <w:sz w:val="28"/>
        </w:rPr>
        <w:t>Казахстан имеет юридическую силу до принятия уполномоченным органом по</w:t>
      </w:r>
    </w:p>
    <w:p>
      <w:pPr>
        <w:spacing w:after="0"/>
        <w:ind w:left="0"/>
        <w:jc w:val="both"/>
      </w:pPr>
      <w:r>
        <w:rPr>
          <w:rFonts w:ascii="Times New Roman"/>
          <w:b w:val="false"/>
          <w:i w:val="false"/>
          <w:color w:val="000000"/>
          <w:sz w:val="28"/>
        </w:rPr>
        <w:t>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решения о выдаче филиалу страхового брокера-нерезидента Республики Казахстан лицензии</w:t>
      </w:r>
    </w:p>
    <w:p>
      <w:pPr>
        <w:spacing w:after="0"/>
        <w:ind w:left="0"/>
        <w:jc w:val="both"/>
      </w:pPr>
      <w:r>
        <w:rPr>
          <w:rFonts w:ascii="Times New Roman"/>
          <w:b w:val="false"/>
          <w:i w:val="false"/>
          <w:color w:val="000000"/>
          <w:sz w:val="28"/>
        </w:rPr>
        <w:t>на право осуществления деятельности страхового брокера.</w:t>
      </w:r>
    </w:p>
    <w:p>
      <w:pPr>
        <w:spacing w:after="0"/>
        <w:ind w:left="0"/>
        <w:jc w:val="both"/>
      </w:pPr>
      <w:bookmarkStart w:name="z324" w:id="183"/>
      <w:r>
        <w:rPr>
          <w:rFonts w:ascii="Times New Roman"/>
          <w:b w:val="false"/>
          <w:i w:val="false"/>
          <w:color w:val="000000"/>
          <w:sz w:val="28"/>
        </w:rPr>
        <w:t>
      Председатель (заместитель Председателя) __________________________</w:t>
      </w:r>
    </w:p>
    <w:bookmarkEnd w:id="183"/>
    <w:p>
      <w:pPr>
        <w:spacing w:after="0"/>
        <w:ind w:left="0"/>
        <w:jc w:val="both"/>
      </w:pPr>
      <w:r>
        <w:rPr>
          <w:rFonts w:ascii="Times New Roman"/>
          <w:b w:val="false"/>
          <w:i w:val="false"/>
          <w:color w:val="000000"/>
          <w:sz w:val="28"/>
        </w:rPr>
        <w:t>"_______"____________ _________ года</w:t>
      </w:r>
    </w:p>
    <w:bookmarkStart w:name="z325" w:id="184"/>
    <w:p>
      <w:pPr>
        <w:spacing w:after="0"/>
        <w:ind w:left="0"/>
        <w:jc w:val="both"/>
      </w:pPr>
      <w:r>
        <w:rPr>
          <w:rFonts w:ascii="Times New Roman"/>
          <w:b w:val="false"/>
          <w:i w:val="false"/>
          <w:color w:val="000000"/>
          <w:sz w:val="28"/>
        </w:rPr>
        <w:t>
      Место печати (для бумажной формы)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открытие филиала</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 страхового</w:t>
            </w:r>
            <w:r>
              <w:br/>
            </w:r>
            <w:r>
              <w:rPr>
                <w:rFonts w:ascii="Times New Roman"/>
                <w:b w:val="false"/>
                <w:i w:val="false"/>
                <w:color w:val="000000"/>
                <w:sz w:val="20"/>
              </w:rPr>
              <w:t>брокера-нерезидента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а также требований к</w:t>
            </w:r>
            <w:r>
              <w:br/>
            </w:r>
            <w:r>
              <w:rPr>
                <w:rFonts w:ascii="Times New Roman"/>
                <w:b w:val="false"/>
                <w:i w:val="false"/>
                <w:color w:val="000000"/>
                <w:sz w:val="20"/>
              </w:rPr>
              <w:t>содержанию бизнес-плана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8" w:id="185"/>
    <w:p>
      <w:pPr>
        <w:spacing w:after="0"/>
        <w:ind w:left="0"/>
        <w:jc w:val="left"/>
      </w:pPr>
      <w:r>
        <w:rPr>
          <w:rFonts w:ascii="Times New Roman"/>
          <w:b/>
          <w:i w:val="false"/>
          <w:color w:val="000000"/>
        </w:rPr>
        <w:t xml:space="preserve"> Сведения о страховой (перестраховочной) организации-нерезиденте Республики Казахстан, страховом брокере-нерезиденте Республики Казахстан</w:t>
      </w:r>
    </w:p>
    <w:bookmarkEnd w:id="185"/>
    <w:p>
      <w:pPr>
        <w:spacing w:after="0"/>
        <w:ind w:left="0"/>
        <w:jc w:val="both"/>
      </w:pPr>
      <w:bookmarkStart w:name="z329" w:id="186"/>
      <w:r>
        <w:rPr>
          <w:rFonts w:ascii="Times New Roman"/>
          <w:b w:val="false"/>
          <w:i w:val="false"/>
          <w:color w:val="000000"/>
          <w:sz w:val="28"/>
        </w:rPr>
        <w:t>
      1. ______________________________________________________________________</w:t>
      </w:r>
    </w:p>
    <w:bookmarkEnd w:id="186"/>
    <w:p>
      <w:pPr>
        <w:spacing w:after="0"/>
        <w:ind w:left="0"/>
        <w:jc w:val="both"/>
      </w:pPr>
      <w:r>
        <w:rPr>
          <w:rFonts w:ascii="Times New Roman"/>
          <w:b w:val="false"/>
          <w:i w:val="false"/>
          <w:color w:val="000000"/>
          <w:sz w:val="28"/>
        </w:rPr>
        <w:t>(полное наименование страховой (перестраховочной) организации-нерезидента Республики</w:t>
      </w:r>
    </w:p>
    <w:p>
      <w:pPr>
        <w:spacing w:after="0"/>
        <w:ind w:left="0"/>
        <w:jc w:val="both"/>
      </w:pPr>
      <w:r>
        <w:rPr>
          <w:rFonts w:ascii="Times New Roman"/>
          <w:b w:val="false"/>
          <w:i w:val="false"/>
          <w:color w:val="000000"/>
          <w:sz w:val="28"/>
        </w:rPr>
        <w:t>Казахстан, страхового брокера-нерезидента Республики Казахстан).</w:t>
      </w:r>
    </w:p>
    <w:p>
      <w:pPr>
        <w:spacing w:after="0"/>
        <w:ind w:left="0"/>
        <w:jc w:val="both"/>
      </w:pPr>
      <w:bookmarkStart w:name="z330" w:id="187"/>
      <w:r>
        <w:rPr>
          <w:rFonts w:ascii="Times New Roman"/>
          <w:b w:val="false"/>
          <w:i w:val="false"/>
          <w:color w:val="000000"/>
          <w:sz w:val="28"/>
        </w:rPr>
        <w:t>
      2. Юридический адрес и фактическое место нахождения</w:t>
      </w:r>
    </w:p>
    <w:bookmarkEnd w:id="187"/>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331" w:id="188"/>
      <w:r>
        <w:rPr>
          <w:rFonts w:ascii="Times New Roman"/>
          <w:b w:val="false"/>
          <w:i w:val="false"/>
          <w:color w:val="000000"/>
          <w:sz w:val="28"/>
        </w:rPr>
        <w:t>
      3. Сведения о государственной регистрации (перерегистрации)</w:t>
      </w:r>
    </w:p>
    <w:bookmarkEnd w:id="18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(дата, место, наименование регистрирующего органа), c приложением копии справки о</w:t>
      </w:r>
    </w:p>
    <w:p>
      <w:pPr>
        <w:spacing w:after="0"/>
        <w:ind w:left="0"/>
        <w:jc w:val="both"/>
      </w:pPr>
      <w:r>
        <w:rPr>
          <w:rFonts w:ascii="Times New Roman"/>
          <w:b w:val="false"/>
          <w:i w:val="false"/>
          <w:color w:val="000000"/>
          <w:sz w:val="28"/>
        </w:rPr>
        <w:t>государственной регистрации (перерегистрации).</w:t>
      </w:r>
    </w:p>
    <w:p>
      <w:pPr>
        <w:spacing w:after="0"/>
        <w:ind w:left="0"/>
        <w:jc w:val="both"/>
      </w:pPr>
      <w:bookmarkStart w:name="z332" w:id="189"/>
      <w:r>
        <w:rPr>
          <w:rFonts w:ascii="Times New Roman"/>
          <w:b w:val="false"/>
          <w:i w:val="false"/>
          <w:color w:val="000000"/>
          <w:sz w:val="28"/>
        </w:rPr>
        <w:t>
      4. Бизнес-идентификационный номер (при наличии)</w:t>
      </w:r>
    </w:p>
    <w:bookmarkEnd w:id="189"/>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333" w:id="190"/>
      <w:r>
        <w:rPr>
          <w:rFonts w:ascii="Times New Roman"/>
          <w:b w:val="false"/>
          <w:i w:val="false"/>
          <w:color w:val="000000"/>
          <w:sz w:val="28"/>
        </w:rPr>
        <w:t>
      5. Вид деятельности ______________________________________________________</w:t>
      </w:r>
    </w:p>
    <w:bookmarkEnd w:id="190"/>
    <w:p>
      <w:pPr>
        <w:spacing w:after="0"/>
        <w:ind w:left="0"/>
        <w:jc w:val="both"/>
      </w:pPr>
      <w:r>
        <w:rPr>
          <w:rFonts w:ascii="Times New Roman"/>
          <w:b w:val="false"/>
          <w:i w:val="false"/>
          <w:color w:val="000000"/>
          <w:sz w:val="28"/>
        </w:rPr>
        <w:t>(указать отрасль, формы, классы страхования, деятельность по перестрахованию, виды</w:t>
      </w:r>
    </w:p>
    <w:p>
      <w:pPr>
        <w:spacing w:after="0"/>
        <w:ind w:left="0"/>
        <w:jc w:val="both"/>
      </w:pPr>
      <w:r>
        <w:rPr>
          <w:rFonts w:ascii="Times New Roman"/>
          <w:b w:val="false"/>
          <w:i w:val="false"/>
          <w:color w:val="000000"/>
          <w:sz w:val="28"/>
        </w:rPr>
        <w:t>брокерской деятельности) c приложением копии подтверждающих документов.</w:t>
      </w:r>
    </w:p>
    <w:p>
      <w:pPr>
        <w:spacing w:after="0"/>
        <w:ind w:left="0"/>
        <w:jc w:val="both"/>
      </w:pPr>
      <w:bookmarkStart w:name="z334" w:id="191"/>
      <w:r>
        <w:rPr>
          <w:rFonts w:ascii="Times New Roman"/>
          <w:b w:val="false"/>
          <w:i w:val="false"/>
          <w:color w:val="000000"/>
          <w:sz w:val="28"/>
        </w:rPr>
        <w:t>
      6. Первый руководитель исполнительного органа страховой (перестраховочной)</w:t>
      </w:r>
    </w:p>
    <w:bookmarkEnd w:id="191"/>
    <w:p>
      <w:pPr>
        <w:spacing w:after="0"/>
        <w:ind w:left="0"/>
        <w:jc w:val="both"/>
      </w:pPr>
      <w:r>
        <w:rPr>
          <w:rFonts w:ascii="Times New Roman"/>
          <w:b w:val="false"/>
          <w:i w:val="false"/>
          <w:color w:val="000000"/>
          <w:sz w:val="28"/>
        </w:rPr>
        <w:t>организации-нерезидента Республики Казахстан, страхового брокера-нерезидента</w:t>
      </w:r>
    </w:p>
    <w:p>
      <w:pPr>
        <w:spacing w:after="0"/>
        <w:ind w:left="0"/>
        <w:jc w:val="both"/>
      </w:pPr>
      <w:r>
        <w:rPr>
          <w:rFonts w:ascii="Times New Roman"/>
          <w:b w:val="false"/>
          <w:i w:val="false"/>
          <w:color w:val="000000"/>
          <w:sz w:val="28"/>
        </w:rPr>
        <w:t>Республики Казахстан (лица, единолично осуществляющего функции исполнительного</w:t>
      </w:r>
    </w:p>
    <w:p>
      <w:pPr>
        <w:spacing w:after="0"/>
        <w:ind w:left="0"/>
        <w:jc w:val="both"/>
      </w:pPr>
      <w:r>
        <w:rPr>
          <w:rFonts w:ascii="Times New Roman"/>
          <w:b w:val="false"/>
          <w:i w:val="false"/>
          <w:color w:val="000000"/>
          <w:sz w:val="28"/>
        </w:rPr>
        <w:t>органа) 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35" w:id="192"/>
      <w:r>
        <w:rPr>
          <w:rFonts w:ascii="Times New Roman"/>
          <w:b w:val="false"/>
          <w:i w:val="false"/>
          <w:color w:val="000000"/>
          <w:sz w:val="28"/>
        </w:rPr>
        <w:t>
      7. Первый руководитель органа управления страховой (перестраховочной)</w:t>
      </w:r>
    </w:p>
    <w:bookmarkEnd w:id="192"/>
    <w:p>
      <w:pPr>
        <w:spacing w:after="0"/>
        <w:ind w:left="0"/>
        <w:jc w:val="both"/>
      </w:pPr>
      <w:r>
        <w:rPr>
          <w:rFonts w:ascii="Times New Roman"/>
          <w:b w:val="false"/>
          <w:i w:val="false"/>
          <w:color w:val="000000"/>
          <w:sz w:val="28"/>
        </w:rPr>
        <w:t>организации-нерезидента Республики Казахстан, страхового брокера-нерезидента</w:t>
      </w:r>
    </w:p>
    <w:p>
      <w:pPr>
        <w:spacing w:after="0"/>
        <w:ind w:left="0"/>
        <w:jc w:val="both"/>
      </w:pPr>
      <w:r>
        <w:rPr>
          <w:rFonts w:ascii="Times New Roman"/>
          <w:b w:val="false"/>
          <w:i w:val="false"/>
          <w:color w:val="000000"/>
          <w:sz w:val="28"/>
        </w:rPr>
        <w:t>Республики Казахстан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36" w:id="193"/>
      <w:r>
        <w:rPr>
          <w:rFonts w:ascii="Times New Roman"/>
          <w:b w:val="false"/>
          <w:i w:val="false"/>
          <w:color w:val="000000"/>
          <w:sz w:val="28"/>
        </w:rPr>
        <w:t>
      8. Возникали ли в течение последних 3 (трех) календарных лет у страховой</w:t>
      </w:r>
    </w:p>
    <w:bookmarkEnd w:id="193"/>
    <w:p>
      <w:pPr>
        <w:spacing w:after="0"/>
        <w:ind w:left="0"/>
        <w:jc w:val="both"/>
      </w:pPr>
      <w:r>
        <w:rPr>
          <w:rFonts w:ascii="Times New Roman"/>
          <w:b w:val="false"/>
          <w:i w:val="false"/>
          <w:color w:val="000000"/>
          <w:sz w:val="28"/>
        </w:rPr>
        <w:t>(перестраховочной) организации-нерезидента Республики Казахстан, страхового брокера-</w:t>
      </w:r>
    </w:p>
    <w:p>
      <w:pPr>
        <w:spacing w:after="0"/>
        <w:ind w:left="0"/>
        <w:jc w:val="both"/>
      </w:pPr>
      <w:r>
        <w:rPr>
          <w:rFonts w:ascii="Times New Roman"/>
          <w:b w:val="false"/>
          <w:i w:val="false"/>
          <w:color w:val="000000"/>
          <w:sz w:val="28"/>
        </w:rPr>
        <w:t>нерезидента Республики Казахстан крупные финансовые проблемы, в том числе</w:t>
      </w:r>
    </w:p>
    <w:p>
      <w:pPr>
        <w:spacing w:after="0"/>
        <w:ind w:left="0"/>
        <w:jc w:val="both"/>
      </w:pPr>
      <w:r>
        <w:rPr>
          <w:rFonts w:ascii="Times New Roman"/>
          <w:b w:val="false"/>
          <w:i w:val="false"/>
          <w:color w:val="000000"/>
          <w:sz w:val="28"/>
        </w:rPr>
        <w:t>банкротство, консервация, санация _________________________________________________</w:t>
      </w:r>
    </w:p>
    <w:p>
      <w:pPr>
        <w:spacing w:after="0"/>
        <w:ind w:left="0"/>
        <w:jc w:val="both"/>
      </w:pPr>
      <w:r>
        <w:rPr>
          <w:rFonts w:ascii="Times New Roman"/>
          <w:b w:val="false"/>
          <w:i w:val="false"/>
          <w:color w:val="000000"/>
          <w:sz w:val="28"/>
        </w:rPr>
        <w:t xml:space="preserve"> (причины их возникновения, результаты решения этих проблем).</w:t>
      </w:r>
    </w:p>
    <w:p>
      <w:pPr>
        <w:spacing w:after="0"/>
        <w:ind w:left="0"/>
        <w:jc w:val="both"/>
      </w:pPr>
      <w:bookmarkStart w:name="z337" w:id="194"/>
      <w:r>
        <w:rPr>
          <w:rFonts w:ascii="Times New Roman"/>
          <w:b w:val="false"/>
          <w:i w:val="false"/>
          <w:color w:val="000000"/>
          <w:sz w:val="28"/>
        </w:rPr>
        <w:t>
      9. Сведения об организациях, в которых страховая (перестраховочная) организации-</w:t>
      </w:r>
    </w:p>
    <w:bookmarkEnd w:id="194"/>
    <w:p>
      <w:pPr>
        <w:spacing w:after="0"/>
        <w:ind w:left="0"/>
        <w:jc w:val="both"/>
      </w:pPr>
      <w:r>
        <w:rPr>
          <w:rFonts w:ascii="Times New Roman"/>
          <w:b w:val="false"/>
          <w:i w:val="false"/>
          <w:color w:val="000000"/>
          <w:sz w:val="28"/>
        </w:rPr>
        <w:t>нерезидент Республики Казахстан, страховой брокер-нерезидент Республики Казахстан</w:t>
      </w:r>
    </w:p>
    <w:p>
      <w:pPr>
        <w:spacing w:after="0"/>
        <w:ind w:left="0"/>
        <w:jc w:val="both"/>
      </w:pPr>
      <w:r>
        <w:rPr>
          <w:rFonts w:ascii="Times New Roman"/>
          <w:b w:val="false"/>
          <w:i w:val="false"/>
          <w:color w:val="000000"/>
          <w:sz w:val="28"/>
        </w:rPr>
        <w:t>являются крупными акционерами или владеют прямо и (или) косвенно 10 (десятью) или</w:t>
      </w:r>
    </w:p>
    <w:p>
      <w:pPr>
        <w:spacing w:after="0"/>
        <w:ind w:left="0"/>
        <w:jc w:val="both"/>
      </w:pPr>
      <w:r>
        <w:rPr>
          <w:rFonts w:ascii="Times New Roman"/>
          <w:b w:val="false"/>
          <w:i w:val="false"/>
          <w:color w:val="000000"/>
          <w:sz w:val="28"/>
        </w:rPr>
        <w:t>более процентами долей участия в уставном капитале.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государственной регистрации (перерегистрации), уставные виды деятельности юридического лица (перечислить основные виды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страховой (перестраховочной) организации-нерезиденту Республики Казахстан, страховому брокеру-нерезиденту Республики Казахстан лицу, к общему количеству голосующих акций юридического лица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338" w:id="195"/>
      <w:r>
        <w:rPr>
          <w:rFonts w:ascii="Times New Roman"/>
          <w:b w:val="false"/>
          <w:i w:val="false"/>
          <w:color w:val="000000"/>
          <w:sz w:val="28"/>
        </w:rPr>
        <w:t>
      10. Сведения о наличии рейтинга у страховой (перестраховочной) организации-</w:t>
      </w:r>
    </w:p>
    <w:bookmarkEnd w:id="195"/>
    <w:p>
      <w:pPr>
        <w:spacing w:after="0"/>
        <w:ind w:left="0"/>
        <w:jc w:val="both"/>
      </w:pPr>
      <w:r>
        <w:rPr>
          <w:rFonts w:ascii="Times New Roman"/>
          <w:b w:val="false"/>
          <w:i w:val="false"/>
          <w:color w:val="000000"/>
          <w:sz w:val="28"/>
        </w:rPr>
        <w:t>нерезидента Республики Казахстан, страхового брокера-нерезидента Республики Казахстан,</w:t>
      </w:r>
    </w:p>
    <w:p>
      <w:pPr>
        <w:spacing w:after="0"/>
        <w:ind w:left="0"/>
        <w:jc w:val="both"/>
      </w:pPr>
      <w:r>
        <w:rPr>
          <w:rFonts w:ascii="Times New Roman"/>
          <w:b w:val="false"/>
          <w:i w:val="false"/>
          <w:color w:val="000000"/>
          <w:sz w:val="28"/>
        </w:rPr>
        <w:t>присвоенного одним из рейтинговых агентств, перечень которых установлен</w:t>
      </w:r>
    </w:p>
    <w:p>
      <w:pPr>
        <w:spacing w:after="0"/>
        <w:ind w:left="0"/>
        <w:jc w:val="both"/>
      </w:pP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w:t>
      </w:r>
    </w:p>
    <w:p>
      <w:pPr>
        <w:spacing w:after="0"/>
        <w:ind w:left="0"/>
        <w:jc w:val="both"/>
      </w:pPr>
      <w:r>
        <w:rPr>
          <w:rFonts w:ascii="Times New Roman"/>
          <w:b w:val="false"/>
          <w:i w:val="false"/>
          <w:color w:val="000000"/>
          <w:sz w:val="28"/>
        </w:rPr>
        <w:t>года № 385 "Об установлении минимального рейтинга для юридических лиц и стран,</w:t>
      </w:r>
    </w:p>
    <w:p>
      <w:pPr>
        <w:spacing w:after="0"/>
        <w:ind w:left="0"/>
        <w:jc w:val="both"/>
      </w:pPr>
      <w:r>
        <w:rPr>
          <w:rFonts w:ascii="Times New Roman"/>
          <w:b w:val="false"/>
          <w:i w:val="false"/>
          <w:color w:val="000000"/>
          <w:sz w:val="28"/>
        </w:rPr>
        <w:t>необходимость наличия которого требуется в соответствии с законодательством Республики</w:t>
      </w:r>
    </w:p>
    <w:p>
      <w:pPr>
        <w:spacing w:after="0"/>
        <w:ind w:left="0"/>
        <w:jc w:val="both"/>
      </w:pPr>
      <w:r>
        <w:rPr>
          <w:rFonts w:ascii="Times New Roman"/>
          <w:b w:val="false"/>
          <w:i w:val="false"/>
          <w:color w:val="000000"/>
          <w:sz w:val="28"/>
        </w:rPr>
        <w:t>Казахстан, регулирующим деятельность финансовых организаций, перечня рейтинговых</w:t>
      </w:r>
    </w:p>
    <w:p>
      <w:pPr>
        <w:spacing w:after="0"/>
        <w:ind w:left="0"/>
        <w:jc w:val="both"/>
      </w:pPr>
      <w:r>
        <w:rPr>
          <w:rFonts w:ascii="Times New Roman"/>
          <w:b w:val="false"/>
          <w:i w:val="false"/>
          <w:color w:val="000000"/>
          <w:sz w:val="28"/>
        </w:rPr>
        <w:t>агентств, присваивающих данный рейтинг", зарегистрированным в Реестре государственной</w:t>
      </w:r>
    </w:p>
    <w:p>
      <w:pPr>
        <w:spacing w:after="0"/>
        <w:ind w:left="0"/>
        <w:jc w:val="both"/>
      </w:pPr>
      <w:r>
        <w:rPr>
          <w:rFonts w:ascii="Times New Roman"/>
          <w:b w:val="false"/>
          <w:i w:val="false"/>
          <w:color w:val="000000"/>
          <w:sz w:val="28"/>
        </w:rPr>
        <w:t>регистрации нормативных правовых актов под № 8318, _______________________________.</w:t>
      </w:r>
    </w:p>
    <w:p>
      <w:pPr>
        <w:spacing w:after="0"/>
        <w:ind w:left="0"/>
        <w:jc w:val="both"/>
      </w:pPr>
      <w:bookmarkStart w:name="z339" w:id="196"/>
      <w:r>
        <w:rPr>
          <w:rFonts w:ascii="Times New Roman"/>
          <w:b w:val="false"/>
          <w:i w:val="false"/>
          <w:color w:val="000000"/>
          <w:sz w:val="28"/>
        </w:rPr>
        <w:t>
      11. Сведения о наличии у первого руководителя исполнительного органа страховой</w:t>
      </w:r>
    </w:p>
    <w:bookmarkEnd w:id="196"/>
    <w:p>
      <w:pPr>
        <w:spacing w:after="0"/>
        <w:ind w:left="0"/>
        <w:jc w:val="both"/>
      </w:pPr>
      <w:r>
        <w:rPr>
          <w:rFonts w:ascii="Times New Roman"/>
          <w:b w:val="false"/>
          <w:i w:val="false"/>
          <w:color w:val="000000"/>
          <w:sz w:val="28"/>
        </w:rPr>
        <w:t>(перестраховочной) организации-нерезидента Республики Казахстан, страхового брокера-</w:t>
      </w:r>
    </w:p>
    <w:p>
      <w:pPr>
        <w:spacing w:after="0"/>
        <w:ind w:left="0"/>
        <w:jc w:val="both"/>
      </w:pPr>
      <w:r>
        <w:rPr>
          <w:rFonts w:ascii="Times New Roman"/>
          <w:b w:val="false"/>
          <w:i w:val="false"/>
          <w:color w:val="000000"/>
          <w:sz w:val="28"/>
        </w:rPr>
        <w:t>нерезидента Республики Казахстан (лица, единолично осуществляющего функции</w:t>
      </w:r>
    </w:p>
    <w:p>
      <w:pPr>
        <w:spacing w:after="0"/>
        <w:ind w:left="0"/>
        <w:jc w:val="both"/>
      </w:pPr>
      <w:r>
        <w:rPr>
          <w:rFonts w:ascii="Times New Roman"/>
          <w:b w:val="false"/>
          <w:i w:val="false"/>
          <w:color w:val="000000"/>
          <w:sz w:val="28"/>
        </w:rPr>
        <w:t>исполнительного орган), не погашенной или не снятой в установленном порядке судимости</w:t>
      </w:r>
    </w:p>
    <w:p>
      <w:pPr>
        <w:spacing w:after="0"/>
        <w:ind w:left="0"/>
        <w:jc w:val="both"/>
      </w:pPr>
      <w:r>
        <w:rPr>
          <w:rFonts w:ascii="Times New Roman"/>
          <w:b w:val="false"/>
          <w:i w:val="false"/>
          <w:color w:val="000000"/>
          <w:sz w:val="28"/>
        </w:rPr>
        <w:t>_________с приложением электронной копии документа, подтверждающего сведения об</w:t>
      </w:r>
    </w:p>
    <w:p>
      <w:pPr>
        <w:spacing w:after="0"/>
        <w:ind w:left="0"/>
        <w:jc w:val="both"/>
      </w:pPr>
      <w:r>
        <w:rPr>
          <w:rFonts w:ascii="Times New Roman"/>
          <w:b w:val="false"/>
          <w:i w:val="false"/>
          <w:color w:val="000000"/>
          <w:sz w:val="28"/>
        </w:rPr>
        <w:t>отсутствии неснятой или непогашенной судимости за преступления в стране гражданства</w:t>
      </w:r>
    </w:p>
    <w:p>
      <w:pPr>
        <w:spacing w:after="0"/>
        <w:ind w:left="0"/>
        <w:jc w:val="both"/>
      </w:pPr>
      <w:r>
        <w:rPr>
          <w:rFonts w:ascii="Times New Roman"/>
          <w:b w:val="false"/>
          <w:i w:val="false"/>
          <w:color w:val="000000"/>
          <w:sz w:val="28"/>
        </w:rPr>
        <w:t>(для иностранцев) или в стране постоянного проживания (для лиц без гражданства),</w:t>
      </w:r>
    </w:p>
    <w:p>
      <w:pPr>
        <w:spacing w:after="0"/>
        <w:ind w:left="0"/>
        <w:jc w:val="both"/>
      </w:pPr>
      <w:r>
        <w:rPr>
          <w:rFonts w:ascii="Times New Roman"/>
          <w:b w:val="false"/>
          <w:i w:val="false"/>
          <w:color w:val="000000"/>
          <w:sz w:val="28"/>
        </w:rPr>
        <w:t>выданного государственным органом страны гражданства (страны постоянного проживания</w:t>
      </w:r>
    </w:p>
    <w:p>
      <w:pPr>
        <w:spacing w:after="0"/>
        <w:ind w:left="0"/>
        <w:jc w:val="both"/>
      </w:pPr>
      <w:r>
        <w:rPr>
          <w:rFonts w:ascii="Times New Roman"/>
          <w:b w:val="false"/>
          <w:i w:val="false"/>
          <w:color w:val="000000"/>
          <w:sz w:val="28"/>
        </w:rPr>
        <w:t>- для лиц без гражданства). Дата выдачи указанного документа не превышает 3 (трех)</w:t>
      </w:r>
    </w:p>
    <w:p>
      <w:pPr>
        <w:spacing w:after="0"/>
        <w:ind w:left="0"/>
        <w:jc w:val="both"/>
      </w:pPr>
      <w:r>
        <w:rPr>
          <w:rFonts w:ascii="Times New Roman"/>
          <w:b w:val="false"/>
          <w:i w:val="false"/>
          <w:color w:val="000000"/>
          <w:sz w:val="28"/>
        </w:rPr>
        <w:t>месяцев, предшествующих дате подачи заявления (за исключением случаев, когда в</w:t>
      </w:r>
    </w:p>
    <w:p>
      <w:pPr>
        <w:spacing w:after="0"/>
        <w:ind w:left="0"/>
        <w:jc w:val="both"/>
      </w:pPr>
      <w:r>
        <w:rPr>
          <w:rFonts w:ascii="Times New Roman"/>
          <w:b w:val="false"/>
          <w:i w:val="false"/>
          <w:color w:val="000000"/>
          <w:sz w:val="28"/>
        </w:rPr>
        <w:t>предоставляемом документе указан иной срок его действия). Данный документ</w:t>
      </w:r>
    </w:p>
    <w:p>
      <w:pPr>
        <w:spacing w:after="0"/>
        <w:ind w:left="0"/>
        <w:jc w:val="both"/>
      </w:pPr>
      <w:r>
        <w:rPr>
          <w:rFonts w:ascii="Times New Roman"/>
          <w:b w:val="false"/>
          <w:i w:val="false"/>
          <w:color w:val="000000"/>
          <w:sz w:val="28"/>
        </w:rPr>
        <w:t>представляется соответствующим органом страны гражданства (для иностранцев) или в</w:t>
      </w:r>
    </w:p>
    <w:p>
      <w:pPr>
        <w:spacing w:after="0"/>
        <w:ind w:left="0"/>
        <w:jc w:val="both"/>
      </w:pPr>
      <w:r>
        <w:rPr>
          <w:rFonts w:ascii="Times New Roman"/>
          <w:b w:val="false"/>
          <w:i w:val="false"/>
          <w:color w:val="000000"/>
          <w:sz w:val="28"/>
        </w:rPr>
        <w:t>стране постоянного проживания (для лиц без гражданства) путем направления ответа в</w:t>
      </w:r>
    </w:p>
    <w:p>
      <w:pPr>
        <w:spacing w:after="0"/>
        <w:ind w:left="0"/>
        <w:jc w:val="both"/>
      </w:pPr>
      <w:r>
        <w:rPr>
          <w:rFonts w:ascii="Times New Roman"/>
          <w:b w:val="false"/>
          <w:i w:val="false"/>
          <w:color w:val="000000"/>
          <w:sz w:val="28"/>
        </w:rPr>
        <w:t>уполномоченный орган и копии документов, удостоверяющих личность первого</w:t>
      </w:r>
    </w:p>
    <w:p>
      <w:pPr>
        <w:spacing w:after="0"/>
        <w:ind w:left="0"/>
        <w:jc w:val="both"/>
      </w:pPr>
      <w:r>
        <w:rPr>
          <w:rFonts w:ascii="Times New Roman"/>
          <w:b w:val="false"/>
          <w:i w:val="false"/>
          <w:color w:val="000000"/>
          <w:sz w:val="28"/>
        </w:rPr>
        <w:t>руководителя исполнительного органа (лица, единолично осуществляющего функции</w:t>
      </w:r>
    </w:p>
    <w:p>
      <w:pPr>
        <w:spacing w:after="0"/>
        <w:ind w:left="0"/>
        <w:jc w:val="both"/>
      </w:pPr>
      <w:r>
        <w:rPr>
          <w:rFonts w:ascii="Times New Roman"/>
          <w:b w:val="false"/>
          <w:i w:val="false"/>
          <w:color w:val="000000"/>
          <w:sz w:val="28"/>
        </w:rPr>
        <w:t>исполнительного орган) (для иностранцев, лиц без гражданства).</w:t>
      </w:r>
    </w:p>
    <w:p>
      <w:pPr>
        <w:spacing w:after="0"/>
        <w:ind w:left="0"/>
        <w:jc w:val="both"/>
      </w:pPr>
      <w:bookmarkStart w:name="z340" w:id="197"/>
      <w:r>
        <w:rPr>
          <w:rFonts w:ascii="Times New Roman"/>
          <w:b w:val="false"/>
          <w:i w:val="false"/>
          <w:color w:val="000000"/>
          <w:sz w:val="28"/>
        </w:rPr>
        <w:t>
      12. Сведения о наличии у первого руководителя органа управления страховой</w:t>
      </w:r>
    </w:p>
    <w:bookmarkEnd w:id="197"/>
    <w:p>
      <w:pPr>
        <w:spacing w:after="0"/>
        <w:ind w:left="0"/>
        <w:jc w:val="both"/>
      </w:pPr>
      <w:r>
        <w:rPr>
          <w:rFonts w:ascii="Times New Roman"/>
          <w:b w:val="false"/>
          <w:i w:val="false"/>
          <w:color w:val="000000"/>
          <w:sz w:val="28"/>
        </w:rPr>
        <w:t>(перестраховочной) организации-нерезидента Республики Казахстан, страхового брокера-</w:t>
      </w:r>
    </w:p>
    <w:p>
      <w:pPr>
        <w:spacing w:after="0"/>
        <w:ind w:left="0"/>
        <w:jc w:val="both"/>
      </w:pPr>
      <w:r>
        <w:rPr>
          <w:rFonts w:ascii="Times New Roman"/>
          <w:b w:val="false"/>
          <w:i w:val="false"/>
          <w:color w:val="000000"/>
          <w:sz w:val="28"/>
        </w:rPr>
        <w:t>нерезидента Республики Казахстан не погашенной или не снятой в установленном порядке</w:t>
      </w:r>
    </w:p>
    <w:p>
      <w:pPr>
        <w:spacing w:after="0"/>
        <w:ind w:left="0"/>
        <w:jc w:val="both"/>
      </w:pPr>
      <w:r>
        <w:rPr>
          <w:rFonts w:ascii="Times New Roman"/>
          <w:b w:val="false"/>
          <w:i w:val="false"/>
          <w:color w:val="000000"/>
          <w:sz w:val="28"/>
        </w:rPr>
        <w:t>судимости _____________________________ (да, нет) с приложением электронной копии</w:t>
      </w:r>
    </w:p>
    <w:p>
      <w:pPr>
        <w:spacing w:after="0"/>
        <w:ind w:left="0"/>
        <w:jc w:val="both"/>
      </w:pPr>
      <w:r>
        <w:rPr>
          <w:rFonts w:ascii="Times New Roman"/>
          <w:b w:val="false"/>
          <w:i w:val="false"/>
          <w:color w:val="000000"/>
          <w:sz w:val="28"/>
        </w:rPr>
        <w:t>документа, подтверждающего сведения об отсутствии неснятой или непогашенной</w:t>
      </w:r>
    </w:p>
    <w:p>
      <w:pPr>
        <w:spacing w:after="0"/>
        <w:ind w:left="0"/>
        <w:jc w:val="both"/>
      </w:pPr>
      <w:r>
        <w:rPr>
          <w:rFonts w:ascii="Times New Roman"/>
          <w:b w:val="false"/>
          <w:i w:val="false"/>
          <w:color w:val="000000"/>
          <w:sz w:val="28"/>
        </w:rPr>
        <w:t>судимости за преступления в стране гражданства или в стране постоянного проживания (для</w:t>
      </w:r>
    </w:p>
    <w:p>
      <w:pPr>
        <w:spacing w:after="0"/>
        <w:ind w:left="0"/>
        <w:jc w:val="both"/>
      </w:pPr>
      <w:r>
        <w:rPr>
          <w:rFonts w:ascii="Times New Roman"/>
          <w:b w:val="false"/>
          <w:i w:val="false"/>
          <w:color w:val="000000"/>
          <w:sz w:val="28"/>
        </w:rPr>
        <w:t>лиц без гражданства), выданного государственным органом страны гражданства (страны</w:t>
      </w:r>
    </w:p>
    <w:p>
      <w:pPr>
        <w:spacing w:after="0"/>
        <w:ind w:left="0"/>
        <w:jc w:val="both"/>
      </w:pPr>
      <w:r>
        <w:rPr>
          <w:rFonts w:ascii="Times New Roman"/>
          <w:b w:val="false"/>
          <w:i w:val="false"/>
          <w:color w:val="000000"/>
          <w:sz w:val="28"/>
        </w:rPr>
        <w:t>постоянного проживания - для лиц без гражданства) либо страны, где он постоянно</w:t>
      </w:r>
    </w:p>
    <w:p>
      <w:pPr>
        <w:spacing w:after="0"/>
        <w:ind w:left="0"/>
        <w:jc w:val="both"/>
      </w:pPr>
      <w:r>
        <w:rPr>
          <w:rFonts w:ascii="Times New Roman"/>
          <w:b w:val="false"/>
          <w:i w:val="false"/>
          <w:color w:val="000000"/>
          <w:sz w:val="28"/>
        </w:rPr>
        <w:t>проживал в течение последних 15 (пятнадцати) лет. Дата выдачи указанного документа не</w:t>
      </w:r>
    </w:p>
    <w:p>
      <w:pPr>
        <w:spacing w:after="0"/>
        <w:ind w:left="0"/>
        <w:jc w:val="both"/>
      </w:pPr>
      <w:r>
        <w:rPr>
          <w:rFonts w:ascii="Times New Roman"/>
          <w:b w:val="false"/>
          <w:i w:val="false"/>
          <w:color w:val="000000"/>
          <w:sz w:val="28"/>
        </w:rPr>
        <w:t>превышает 3 (трех) месяцев, предшествующих дате подачи заявления (за исключением</w:t>
      </w:r>
    </w:p>
    <w:p>
      <w:pPr>
        <w:spacing w:after="0"/>
        <w:ind w:left="0"/>
        <w:jc w:val="both"/>
      </w:pPr>
      <w:r>
        <w:rPr>
          <w:rFonts w:ascii="Times New Roman"/>
          <w:b w:val="false"/>
          <w:i w:val="false"/>
          <w:color w:val="000000"/>
          <w:sz w:val="28"/>
        </w:rPr>
        <w:t>случаев, когда в предоставляемом документе указан иной срок его действия). Данный</w:t>
      </w:r>
    </w:p>
    <w:p>
      <w:pPr>
        <w:spacing w:after="0"/>
        <w:ind w:left="0"/>
        <w:jc w:val="both"/>
      </w:pPr>
      <w:r>
        <w:rPr>
          <w:rFonts w:ascii="Times New Roman"/>
          <w:b w:val="false"/>
          <w:i w:val="false"/>
          <w:color w:val="000000"/>
          <w:sz w:val="28"/>
        </w:rPr>
        <w:t>документ представляется соответствующим органом страны гражданства или страны</w:t>
      </w:r>
    </w:p>
    <w:p>
      <w:pPr>
        <w:spacing w:after="0"/>
        <w:ind w:left="0"/>
        <w:jc w:val="both"/>
      </w:pPr>
      <w:r>
        <w:rPr>
          <w:rFonts w:ascii="Times New Roman"/>
          <w:b w:val="false"/>
          <w:i w:val="false"/>
          <w:color w:val="000000"/>
          <w:sz w:val="28"/>
        </w:rPr>
        <w:t>постоянного проживания (для лиц без гражданства) путем направления ответа в</w:t>
      </w:r>
    </w:p>
    <w:p>
      <w:pPr>
        <w:spacing w:after="0"/>
        <w:ind w:left="0"/>
        <w:jc w:val="both"/>
      </w:pPr>
      <w:r>
        <w:rPr>
          <w:rFonts w:ascii="Times New Roman"/>
          <w:b w:val="false"/>
          <w:i w:val="false"/>
          <w:color w:val="000000"/>
          <w:sz w:val="28"/>
        </w:rPr>
        <w:t>уполномоченный орган и копии документов, удостоверяющих личность первого</w:t>
      </w:r>
    </w:p>
    <w:p>
      <w:pPr>
        <w:spacing w:after="0"/>
        <w:ind w:left="0"/>
        <w:jc w:val="both"/>
      </w:pPr>
      <w:r>
        <w:rPr>
          <w:rFonts w:ascii="Times New Roman"/>
          <w:b w:val="false"/>
          <w:i w:val="false"/>
          <w:color w:val="000000"/>
          <w:sz w:val="28"/>
        </w:rPr>
        <w:t>руководителя органа управления страховой (перестраховочной) организации-нерезидента</w:t>
      </w:r>
    </w:p>
    <w:p>
      <w:pPr>
        <w:spacing w:after="0"/>
        <w:ind w:left="0"/>
        <w:jc w:val="both"/>
      </w:pPr>
      <w:r>
        <w:rPr>
          <w:rFonts w:ascii="Times New Roman"/>
          <w:b w:val="false"/>
          <w:i w:val="false"/>
          <w:color w:val="000000"/>
          <w:sz w:val="28"/>
        </w:rPr>
        <w:t>Республики Казахстан, страхового брокера-нерезидента Республики Казахстан (лица,</w:t>
      </w:r>
    </w:p>
    <w:p>
      <w:pPr>
        <w:spacing w:after="0"/>
        <w:ind w:left="0"/>
        <w:jc w:val="both"/>
      </w:pPr>
      <w:r>
        <w:rPr>
          <w:rFonts w:ascii="Times New Roman"/>
          <w:b w:val="false"/>
          <w:i w:val="false"/>
          <w:color w:val="000000"/>
          <w:sz w:val="28"/>
        </w:rPr>
        <w:t>единолично осуществляющего функции исполнительного орган).</w:t>
      </w:r>
    </w:p>
    <w:p>
      <w:pPr>
        <w:spacing w:after="0"/>
        <w:ind w:left="0"/>
        <w:jc w:val="both"/>
      </w:pPr>
      <w:bookmarkStart w:name="z341" w:id="198"/>
      <w:r>
        <w:rPr>
          <w:rFonts w:ascii="Times New Roman"/>
          <w:b w:val="false"/>
          <w:i w:val="false"/>
          <w:color w:val="000000"/>
          <w:sz w:val="28"/>
        </w:rPr>
        <w:t>
      13. К сведениям страховой (перестраховочной) организации-нерезидента Республики</w:t>
      </w:r>
    </w:p>
    <w:bookmarkEnd w:id="198"/>
    <w:p>
      <w:pPr>
        <w:spacing w:after="0"/>
        <w:ind w:left="0"/>
        <w:jc w:val="both"/>
      </w:pPr>
      <w:r>
        <w:rPr>
          <w:rFonts w:ascii="Times New Roman"/>
          <w:b w:val="false"/>
          <w:i w:val="false"/>
          <w:color w:val="000000"/>
          <w:sz w:val="28"/>
        </w:rPr>
        <w:t>Казахстан, страхового брокера-нерезидента Республики Казахстан дополнительно</w:t>
      </w:r>
    </w:p>
    <w:p>
      <w:pPr>
        <w:spacing w:after="0"/>
        <w:ind w:left="0"/>
        <w:jc w:val="both"/>
      </w:pPr>
      <w:r>
        <w:rPr>
          <w:rFonts w:ascii="Times New Roman"/>
          <w:b w:val="false"/>
          <w:i w:val="false"/>
          <w:color w:val="000000"/>
          <w:sz w:val="28"/>
        </w:rPr>
        <w:t>прилагается финансовая отчетность за последние два завершенных финансовых года</w:t>
      </w:r>
    </w:p>
    <w:p>
      <w:pPr>
        <w:spacing w:after="0"/>
        <w:ind w:left="0"/>
        <w:jc w:val="both"/>
      </w:pPr>
      <w:r>
        <w:rPr>
          <w:rFonts w:ascii="Times New Roman"/>
          <w:b w:val="false"/>
          <w:i w:val="false"/>
          <w:color w:val="000000"/>
          <w:sz w:val="28"/>
        </w:rPr>
        <w:t>(включая консолидированную при наличии), заверенная аудиторской организацией.</w:t>
      </w:r>
    </w:p>
    <w:p>
      <w:pPr>
        <w:spacing w:after="0"/>
        <w:ind w:left="0"/>
        <w:jc w:val="both"/>
      </w:pPr>
      <w:r>
        <w:rPr>
          <w:rFonts w:ascii="Times New Roman"/>
          <w:b w:val="false"/>
          <w:i w:val="false"/>
          <w:color w:val="000000"/>
          <w:sz w:val="28"/>
        </w:rPr>
        <w:t xml:space="preserve"> Предоставляю согласие на сбор и обработку персональных данных и на</w:t>
      </w:r>
    </w:p>
    <w:p>
      <w:pPr>
        <w:spacing w:after="0"/>
        <w:ind w:left="0"/>
        <w:jc w:val="both"/>
      </w:pPr>
      <w:r>
        <w:rPr>
          <w:rFonts w:ascii="Times New Roman"/>
          <w:b w:val="false"/>
          <w:i w:val="false"/>
          <w:color w:val="000000"/>
          <w:sz w:val="28"/>
        </w:rPr>
        <w:t>использование сведений, составляющих охраняемую законом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bookmarkStart w:name="z342" w:id="199"/>
      <w:r>
        <w:rPr>
          <w:rFonts w:ascii="Times New Roman"/>
          <w:b w:val="false"/>
          <w:i w:val="false"/>
          <w:color w:val="000000"/>
          <w:sz w:val="28"/>
        </w:rPr>
        <w:t>
      Подпись руководителя страховой</w:t>
      </w:r>
    </w:p>
    <w:bookmarkEnd w:id="199"/>
    <w:p>
      <w:pPr>
        <w:spacing w:after="0"/>
        <w:ind w:left="0"/>
        <w:jc w:val="both"/>
      </w:pPr>
      <w:r>
        <w:rPr>
          <w:rFonts w:ascii="Times New Roman"/>
          <w:b w:val="false"/>
          <w:i w:val="false"/>
          <w:color w:val="000000"/>
          <w:sz w:val="28"/>
        </w:rPr>
        <w:t>(перестраховочной)</w:t>
      </w:r>
    </w:p>
    <w:p>
      <w:pPr>
        <w:spacing w:after="0"/>
        <w:ind w:left="0"/>
        <w:jc w:val="both"/>
      </w:pPr>
      <w:r>
        <w:rPr>
          <w:rFonts w:ascii="Times New Roman"/>
          <w:b w:val="false"/>
          <w:i w:val="false"/>
          <w:color w:val="000000"/>
          <w:sz w:val="28"/>
        </w:rPr>
        <w:t>организации-нерезидента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страхового брокера-нерезидента</w:t>
      </w:r>
    </w:p>
    <w:p>
      <w:pPr>
        <w:spacing w:after="0"/>
        <w:ind w:left="0"/>
        <w:jc w:val="both"/>
      </w:pPr>
      <w:r>
        <w:rPr>
          <w:rFonts w:ascii="Times New Roman"/>
          <w:b w:val="false"/>
          <w:i w:val="false"/>
          <w:color w:val="000000"/>
          <w:sz w:val="28"/>
        </w:rPr>
        <w:t>Республики Казахстан ______________________</w:t>
      </w:r>
    </w:p>
    <w:bookmarkStart w:name="z343" w:id="200"/>
    <w:p>
      <w:pPr>
        <w:spacing w:after="0"/>
        <w:ind w:left="0"/>
        <w:jc w:val="both"/>
      </w:pPr>
      <w:r>
        <w:rPr>
          <w:rFonts w:ascii="Times New Roman"/>
          <w:b w:val="false"/>
          <w:i w:val="false"/>
          <w:color w:val="000000"/>
          <w:sz w:val="28"/>
        </w:rPr>
        <w:t>
      Дата _________________</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p>
        </w:tc>
      </w:tr>
    </w:tbl>
    <w:bookmarkStart w:name="z345" w:id="201"/>
    <w:p>
      <w:pPr>
        <w:spacing w:after="0"/>
        <w:ind w:left="0"/>
        <w:jc w:val="left"/>
      </w:pPr>
      <w:r>
        <w:rPr>
          <w:rFonts w:ascii="Times New Roman"/>
          <w:b/>
          <w:i w:val="false"/>
          <w:color w:val="000000"/>
        </w:rPr>
        <w:t xml:space="preserve"> Правила лицензирования страховой (перестраховочной) деятельности и деятельности страхового брокера, а также требования к содержанию документов</w:t>
      </w:r>
    </w:p>
    <w:bookmarkEnd w:id="201"/>
    <w:bookmarkStart w:name="z346" w:id="202"/>
    <w:p>
      <w:pPr>
        <w:spacing w:after="0"/>
        <w:ind w:left="0"/>
        <w:jc w:val="left"/>
      </w:pPr>
      <w:r>
        <w:rPr>
          <w:rFonts w:ascii="Times New Roman"/>
          <w:b/>
          <w:i w:val="false"/>
          <w:color w:val="000000"/>
        </w:rPr>
        <w:t xml:space="preserve"> Глава 1. Общие положения</w:t>
      </w:r>
    </w:p>
    <w:bookmarkEnd w:id="202"/>
    <w:bookmarkStart w:name="z347" w:id="203"/>
    <w:p>
      <w:pPr>
        <w:spacing w:after="0"/>
        <w:ind w:left="0"/>
        <w:jc w:val="both"/>
      </w:pPr>
      <w:r>
        <w:rPr>
          <w:rFonts w:ascii="Times New Roman"/>
          <w:b w:val="false"/>
          <w:i w:val="false"/>
          <w:color w:val="000000"/>
          <w:sz w:val="28"/>
        </w:rPr>
        <w:t xml:space="preserve">
      1. Настоящие Правила лицензирования страховой (перестраховочной) деятельности и деятельности страхового брокера, а также требования к содержанию документов (далее - Правила) разработаны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Административного процедурно-процессуального кодекса Республики Казахстан,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страховой деятельности" (далее – Закон),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законами Республики Казахстан "</w:t>
      </w:r>
      <w:r>
        <w:rPr>
          <w:rFonts w:ascii="Times New Roman"/>
          <w:b w:val="false"/>
          <w:i w:val="false"/>
          <w:color w:val="000000"/>
          <w:sz w:val="28"/>
        </w:rPr>
        <w:t>Об обязательном страховании</w:t>
      </w:r>
      <w:r>
        <w:rPr>
          <w:rFonts w:ascii="Times New Roman"/>
          <w:b w:val="false"/>
          <w:i w:val="false"/>
          <w:color w:val="000000"/>
          <w:sz w:val="28"/>
        </w:rPr>
        <w:t xml:space="preserve"> гражданско-правовой ответственности владельцев транспортных средств" (далее - Закон о ГПО транспортных средств), "</w:t>
      </w:r>
      <w:r>
        <w:rPr>
          <w:rFonts w:ascii="Times New Roman"/>
          <w:b w:val="false"/>
          <w:i w:val="false"/>
          <w:color w:val="000000"/>
          <w:sz w:val="28"/>
        </w:rPr>
        <w:t>Об обязательном страховании</w:t>
      </w:r>
      <w:r>
        <w:rPr>
          <w:rFonts w:ascii="Times New Roman"/>
          <w:b w:val="false"/>
          <w:i w:val="false"/>
          <w:color w:val="000000"/>
          <w:sz w:val="28"/>
        </w:rPr>
        <w:t xml:space="preserve"> гражданско-правовой ответственности перевозчика перед пассажирами" (далее - Закон о ГПО перевозчиков), "</w:t>
      </w:r>
      <w:r>
        <w:rPr>
          <w:rFonts w:ascii="Times New Roman"/>
          <w:b w:val="false"/>
          <w:i w:val="false"/>
          <w:color w:val="000000"/>
          <w:sz w:val="28"/>
        </w:rPr>
        <w:t>Об обязательном страховании туриста</w:t>
      </w:r>
      <w:r>
        <w:rPr>
          <w:rFonts w:ascii="Times New Roman"/>
          <w:b w:val="false"/>
          <w:i w:val="false"/>
          <w:color w:val="000000"/>
          <w:sz w:val="28"/>
        </w:rPr>
        <w:t>" (далее – Закон об обязательном страховании туриста), "</w:t>
      </w:r>
      <w:r>
        <w:rPr>
          <w:rFonts w:ascii="Times New Roman"/>
          <w:b w:val="false"/>
          <w:i w:val="false"/>
          <w:color w:val="000000"/>
          <w:sz w:val="28"/>
        </w:rPr>
        <w:t>О государственных услугах</w:t>
      </w:r>
      <w:r>
        <w:rPr>
          <w:rFonts w:ascii="Times New Roman"/>
          <w:b w:val="false"/>
          <w:i w:val="false"/>
          <w:color w:val="000000"/>
          <w:sz w:val="28"/>
        </w:rPr>
        <w:t>", "</w:t>
      </w:r>
      <w:r>
        <w:rPr>
          <w:rFonts w:ascii="Times New Roman"/>
          <w:b w:val="false"/>
          <w:i w:val="false"/>
          <w:color w:val="000000"/>
          <w:sz w:val="28"/>
        </w:rPr>
        <w:t>О разрешениях и уведомлениях</w:t>
      </w:r>
      <w:r>
        <w:rPr>
          <w:rFonts w:ascii="Times New Roman"/>
          <w:b w:val="false"/>
          <w:i w:val="false"/>
          <w:color w:val="000000"/>
          <w:sz w:val="28"/>
        </w:rPr>
        <w:t>" (далее – Закон о разрешениях и уведомлениях), "</w:t>
      </w:r>
      <w:r>
        <w:rPr>
          <w:rFonts w:ascii="Times New Roman"/>
          <w:b w:val="false"/>
          <w:i w:val="false"/>
          <w:color w:val="000000"/>
          <w:sz w:val="28"/>
        </w:rPr>
        <w:t>Об электронном документе</w:t>
      </w:r>
      <w:r>
        <w:rPr>
          <w:rFonts w:ascii="Times New Roman"/>
          <w:b w:val="false"/>
          <w:i w:val="false"/>
          <w:color w:val="000000"/>
          <w:sz w:val="28"/>
        </w:rPr>
        <w:t xml:space="preserve"> и электронной цифровой подписи" и "</w:t>
      </w:r>
      <w:r>
        <w:rPr>
          <w:rFonts w:ascii="Times New Roman"/>
          <w:b w:val="false"/>
          <w:i w:val="false"/>
          <w:color w:val="000000"/>
          <w:sz w:val="28"/>
        </w:rPr>
        <w:t>Об информатизации</w:t>
      </w:r>
      <w:r>
        <w:rPr>
          <w:rFonts w:ascii="Times New Roman"/>
          <w:b w:val="false"/>
          <w:i w:val="false"/>
          <w:color w:val="000000"/>
          <w:sz w:val="28"/>
        </w:rPr>
        <w:t>" и определяют порядок лицензирования страховой (перестраховочной) деятельности и деятельности страхового брокера уполномоченным органом по регулированию, контролю и надзору финансового рынка и финансовых организаций (далее - уполномоченный орган, услугодатель), а также требования к содержанию документов.</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4" w:id="204"/>
    <w:p>
      <w:pPr>
        <w:spacing w:after="0"/>
        <w:ind w:left="0"/>
        <w:jc w:val="both"/>
      </w:pPr>
      <w:r>
        <w:rPr>
          <w:rFonts w:ascii="Times New Roman"/>
          <w:b w:val="false"/>
          <w:i w:val="false"/>
          <w:color w:val="000000"/>
          <w:sz w:val="28"/>
        </w:rPr>
        <w:t>
      1-1. Информация о внесенных изменениях и (или) дополнениях в Правила размещается на официальном интернет-ресурсе уполномоченного органа и направляется оператору информационно-коммуникационной инфраструктуры "электронного правительства".</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постановлением Правления Агентства РК по регулированию и развитию финансового рынка от 20.10.2022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205"/>
    <w:p>
      <w:pPr>
        <w:spacing w:after="0"/>
        <w:ind w:left="0"/>
        <w:jc w:val="left"/>
      </w:pPr>
      <w:r>
        <w:rPr>
          <w:rFonts w:ascii="Times New Roman"/>
          <w:b/>
          <w:i w:val="false"/>
          <w:color w:val="000000"/>
        </w:rPr>
        <w:t xml:space="preserve"> Глава 2. Порядок лицензирования страховой (перестраховочной) деятельности и деятельности страхового брокера</w:t>
      </w:r>
    </w:p>
    <w:bookmarkEnd w:id="205"/>
    <w:bookmarkStart w:name="z349" w:id="206"/>
    <w:p>
      <w:pPr>
        <w:spacing w:after="0"/>
        <w:ind w:left="0"/>
        <w:jc w:val="both"/>
      </w:pPr>
      <w:r>
        <w:rPr>
          <w:rFonts w:ascii="Times New Roman"/>
          <w:b w:val="false"/>
          <w:i w:val="false"/>
          <w:color w:val="000000"/>
          <w:sz w:val="28"/>
        </w:rPr>
        <w:t xml:space="preserve">
      2. Для получения лицензии на право осуществления деятельности страхового брокера, страховой (перестраховочной) деятельности по дополнительным классам страхования, дополнительному виду брокерской деятельности страховая (перестраховочная) организация, филиал страховой (перестраховочной) организации-нерезидента Республики Казахстан, страховой брокер, филиал страхового брокера-нерезидента Республики Казахстан (далее – услугополучатель) представляет через веб-портал "электронного правительства" www.egov.kz (далее – портал) заявление в форме электронного документа, оформленного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w:t>
      </w:r>
    </w:p>
    <w:bookmarkEnd w:id="206"/>
    <w:bookmarkStart w:name="z350" w:id="207"/>
    <w:p>
      <w:pPr>
        <w:spacing w:after="0"/>
        <w:ind w:left="0"/>
        <w:jc w:val="both"/>
      </w:pPr>
      <w:r>
        <w:rPr>
          <w:rFonts w:ascii="Times New Roman"/>
          <w:b w:val="false"/>
          <w:i w:val="false"/>
          <w:color w:val="000000"/>
          <w:sz w:val="28"/>
        </w:rPr>
        <w:t>
      При направлении услугополучателем заявления через портал в "личный кабинет"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207"/>
    <w:bookmarkStart w:name="z351" w:id="208"/>
    <w:p>
      <w:pPr>
        <w:spacing w:after="0"/>
        <w:ind w:left="0"/>
        <w:jc w:val="both"/>
      </w:pPr>
      <w:r>
        <w:rPr>
          <w:rFonts w:ascii="Times New Roman"/>
          <w:b w:val="false"/>
          <w:i w:val="false"/>
          <w:color w:val="000000"/>
          <w:sz w:val="28"/>
        </w:rPr>
        <w:t xml:space="preserve">
      3. Вновь созданная страховая (перестраховочная) организация, открываемый филиал страховой (перестраховочной) организации-нерезидента Республики Казахстан получают лицензию на право осуществления страховой деятельности и деятельности по перестрахованию в пределах классов страхования, предусмотренных в бизнес-плане, представленном для получения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 </w:t>
      </w:r>
    </w:p>
    <w:bookmarkEnd w:id="208"/>
    <w:bookmarkStart w:name="z352" w:id="209"/>
    <w:p>
      <w:pPr>
        <w:spacing w:after="0"/>
        <w:ind w:left="0"/>
        <w:jc w:val="both"/>
      </w:pPr>
      <w:r>
        <w:rPr>
          <w:rFonts w:ascii="Times New Roman"/>
          <w:b w:val="false"/>
          <w:i w:val="false"/>
          <w:color w:val="000000"/>
          <w:sz w:val="28"/>
        </w:rPr>
        <w:t>
      4. Для получения лицензии на право осуществления страховой деятельности по дополнительным классам страхования страховая организация, филиал страховой организации-нерезидента Республики Казахстан обеспечивают наличие систем управления рисками и внутреннего контроля.</w:t>
      </w:r>
    </w:p>
    <w:bookmarkEnd w:id="209"/>
    <w:bookmarkStart w:name="z353" w:id="210"/>
    <w:p>
      <w:pPr>
        <w:spacing w:after="0"/>
        <w:ind w:left="0"/>
        <w:jc w:val="both"/>
      </w:pPr>
      <w:r>
        <w:rPr>
          <w:rFonts w:ascii="Times New Roman"/>
          <w:b w:val="false"/>
          <w:i w:val="false"/>
          <w:color w:val="000000"/>
          <w:sz w:val="28"/>
        </w:rPr>
        <w:t xml:space="preserve">
      5. До получения лицензии на право осуществления обязательного страхования гражданско-правовой ответственности владельцев транспортных средств страховая организация, филиал страховой организации-нерезидента Республики Казахстан обеспечивают выполнение требований пункта 1 </w:t>
      </w:r>
      <w:r>
        <w:rPr>
          <w:rFonts w:ascii="Times New Roman"/>
          <w:b w:val="false"/>
          <w:i w:val="false"/>
          <w:color w:val="000000"/>
          <w:sz w:val="28"/>
        </w:rPr>
        <w:t>статьи 8</w:t>
      </w:r>
      <w:r>
        <w:rPr>
          <w:rFonts w:ascii="Times New Roman"/>
          <w:b w:val="false"/>
          <w:i w:val="false"/>
          <w:color w:val="000000"/>
          <w:sz w:val="28"/>
        </w:rPr>
        <w:t xml:space="preserve"> Закона о ГПО транспортных средств.</w:t>
      </w:r>
    </w:p>
    <w:bookmarkEnd w:id="210"/>
    <w:bookmarkStart w:name="z354" w:id="211"/>
    <w:p>
      <w:pPr>
        <w:spacing w:after="0"/>
        <w:ind w:left="0"/>
        <w:jc w:val="both"/>
      </w:pPr>
      <w:r>
        <w:rPr>
          <w:rFonts w:ascii="Times New Roman"/>
          <w:b w:val="false"/>
          <w:i w:val="false"/>
          <w:color w:val="000000"/>
          <w:sz w:val="28"/>
        </w:rPr>
        <w:t xml:space="preserve">
      До получения лицензии на право осуществления обязательного страхования гражданско-правовой ответственности перевозчика перед пассажирами страховая организация, филиал страховой организации-нерезидента Республики Казахстан обеспечивают выполнение требований пункта 1 </w:t>
      </w:r>
      <w:r>
        <w:rPr>
          <w:rFonts w:ascii="Times New Roman"/>
          <w:b w:val="false"/>
          <w:i w:val="false"/>
          <w:color w:val="000000"/>
          <w:sz w:val="28"/>
        </w:rPr>
        <w:t>статьи 8</w:t>
      </w:r>
      <w:r>
        <w:rPr>
          <w:rFonts w:ascii="Times New Roman"/>
          <w:b w:val="false"/>
          <w:i w:val="false"/>
          <w:color w:val="000000"/>
          <w:sz w:val="28"/>
        </w:rPr>
        <w:t xml:space="preserve"> Закона о ГПО перевозчиков.</w:t>
      </w:r>
    </w:p>
    <w:bookmarkEnd w:id="211"/>
    <w:bookmarkStart w:name="z355" w:id="212"/>
    <w:p>
      <w:pPr>
        <w:spacing w:after="0"/>
        <w:ind w:left="0"/>
        <w:jc w:val="both"/>
      </w:pPr>
      <w:r>
        <w:rPr>
          <w:rFonts w:ascii="Times New Roman"/>
          <w:b w:val="false"/>
          <w:i w:val="false"/>
          <w:color w:val="000000"/>
          <w:sz w:val="28"/>
        </w:rPr>
        <w:t xml:space="preserve">
      До получения лицензии на право осуществления обязательного страхования туриста страховая организация, филиал страховой организации-нерезидента Республики Казахстан обеспечивают выполнение требований пункта 1 </w:t>
      </w:r>
      <w:r>
        <w:rPr>
          <w:rFonts w:ascii="Times New Roman"/>
          <w:b w:val="false"/>
          <w:i w:val="false"/>
          <w:color w:val="000000"/>
          <w:sz w:val="28"/>
        </w:rPr>
        <w:t>статьи 7-1</w:t>
      </w:r>
      <w:r>
        <w:rPr>
          <w:rFonts w:ascii="Times New Roman"/>
          <w:b w:val="false"/>
          <w:i w:val="false"/>
          <w:color w:val="000000"/>
          <w:sz w:val="28"/>
        </w:rPr>
        <w:t xml:space="preserve"> Закона об обязательном страховании туриста.</w:t>
      </w:r>
    </w:p>
    <w:bookmarkEnd w:id="212"/>
    <w:bookmarkStart w:name="z356" w:id="213"/>
    <w:p>
      <w:pPr>
        <w:spacing w:after="0"/>
        <w:ind w:left="0"/>
        <w:jc w:val="both"/>
      </w:pPr>
      <w:r>
        <w:rPr>
          <w:rFonts w:ascii="Times New Roman"/>
          <w:b w:val="false"/>
          <w:i w:val="false"/>
          <w:color w:val="000000"/>
          <w:sz w:val="28"/>
        </w:rPr>
        <w:t xml:space="preserve">
      6. Лицензия на право осуществления страховой (перестраховочной) деятельности по отрасли "общее страхование" и отрасли "страхование жизни" выдается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13"/>
    <w:bookmarkStart w:name="z357" w:id="214"/>
    <w:p>
      <w:pPr>
        <w:spacing w:after="0"/>
        <w:ind w:left="0"/>
        <w:jc w:val="both"/>
      </w:pPr>
      <w:r>
        <w:rPr>
          <w:rFonts w:ascii="Times New Roman"/>
          <w:b w:val="false"/>
          <w:i w:val="false"/>
          <w:color w:val="000000"/>
          <w:sz w:val="28"/>
        </w:rPr>
        <w:t xml:space="preserve">
      Лицензия на деятельность по перестрахованию выдается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14"/>
    <w:bookmarkStart w:name="z358" w:id="215"/>
    <w:p>
      <w:pPr>
        <w:spacing w:after="0"/>
        <w:ind w:left="0"/>
        <w:jc w:val="both"/>
      </w:pPr>
      <w:r>
        <w:rPr>
          <w:rFonts w:ascii="Times New Roman"/>
          <w:b w:val="false"/>
          <w:i w:val="false"/>
          <w:color w:val="000000"/>
          <w:sz w:val="28"/>
        </w:rPr>
        <w:t xml:space="preserve">
      Лицензия на право осуществления деятельности страхового брокера выдается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15"/>
    <w:bookmarkStart w:name="z359" w:id="216"/>
    <w:p>
      <w:pPr>
        <w:spacing w:after="0"/>
        <w:ind w:left="0"/>
        <w:jc w:val="both"/>
      </w:pPr>
      <w:r>
        <w:rPr>
          <w:rFonts w:ascii="Times New Roman"/>
          <w:b w:val="false"/>
          <w:i w:val="false"/>
          <w:color w:val="000000"/>
          <w:sz w:val="28"/>
        </w:rPr>
        <w:t>
      7. Страховая (перестраховочная) организация, филиал страховой (перестраховочной) организации-нерезидента Республики Казахстан осуществляют страховую деятельность на основе лицензии на право осуществления страховой (перестраховочной) деятельности, выданной уполномоченным органом, только при наличии Правил страхования.</w:t>
      </w:r>
    </w:p>
    <w:bookmarkEnd w:id="216"/>
    <w:bookmarkStart w:name="z360" w:id="217"/>
    <w:p>
      <w:pPr>
        <w:spacing w:after="0"/>
        <w:ind w:left="0"/>
        <w:jc w:val="both"/>
      </w:pPr>
      <w:r>
        <w:rPr>
          <w:rFonts w:ascii="Times New Roman"/>
          <w:b w:val="false"/>
          <w:i w:val="false"/>
          <w:color w:val="000000"/>
          <w:sz w:val="28"/>
        </w:rPr>
        <w:t xml:space="preserve">
      8. Основанием для начала процедуры (действия) по оказанию государственной услуги является получение уполномоченным органом через портал документов услугополучателя. </w:t>
      </w:r>
    </w:p>
    <w:bookmarkEnd w:id="217"/>
    <w:bookmarkStart w:name="z361" w:id="218"/>
    <w:p>
      <w:pPr>
        <w:spacing w:after="0"/>
        <w:ind w:left="0"/>
        <w:jc w:val="both"/>
      </w:pPr>
      <w:r>
        <w:rPr>
          <w:rFonts w:ascii="Times New Roman"/>
          <w:b w:val="false"/>
          <w:i w:val="false"/>
          <w:color w:val="000000"/>
          <w:sz w:val="28"/>
        </w:rPr>
        <w:t xml:space="preserve">
      9. Работник услугодателя, уполномоченный на прием и регистрацию корреспонденции, в день поступления заявления о выдаче лицензии на право осуществления деятельности страхового брокера, страховой (перестраховочной) деятельности по дополнительным классам страхования, дополнительному виду брокерской деятельности осуществляет его направление в подразделение, ответственное за оказание государственной услуги (далее – ответственное подразделение). Работник ответственного подразделения проверяет полноту представленных документов на соответствие требованиям пункта 8 Перечня основных требований к оказанию государственной услуги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согласно приложению 5, пункта 8 Перечня основных требований к оказанию государственной услуги "Выдача лицензии на осуществление страховой деятельности или право осуществления исламской страховой деятельности по отрасли "страхование жизни" согласно </w:t>
      </w:r>
      <w:r>
        <w:rPr>
          <w:rFonts w:ascii="Times New Roman"/>
          <w:b w:val="false"/>
          <w:i w:val="false"/>
          <w:color w:val="000000"/>
          <w:sz w:val="28"/>
        </w:rPr>
        <w:t>приложению 6</w:t>
      </w:r>
      <w:r>
        <w:rPr>
          <w:rFonts w:ascii="Times New Roman"/>
          <w:b w:val="false"/>
          <w:i w:val="false"/>
          <w:color w:val="000000"/>
          <w:sz w:val="28"/>
        </w:rPr>
        <w:t xml:space="preserve">, пункта 8 Перечня основных требований к оказанию государственной услуги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 согласно </w:t>
      </w:r>
      <w:r>
        <w:rPr>
          <w:rFonts w:ascii="Times New Roman"/>
          <w:b w:val="false"/>
          <w:i w:val="false"/>
          <w:color w:val="000000"/>
          <w:sz w:val="28"/>
        </w:rPr>
        <w:t>приложению 7</w:t>
      </w:r>
      <w:r>
        <w:rPr>
          <w:rFonts w:ascii="Times New Roman"/>
          <w:b w:val="false"/>
          <w:i w:val="false"/>
          <w:color w:val="000000"/>
          <w:sz w:val="28"/>
        </w:rPr>
        <w:t>, пункта 8 Перечня основных требований к оказанию государственной услуги "Выдача лицензии на деятельность по перестрахованию или право осуществления деятельности по исламскому перестрахованию" согласно приложению 8, пункта 8 Перечня основных требований к оказанию государственной услуги "Выдача лицензии на право осуществления деятельности страхового брокера" согласно приложению 9 к Правилам.</w:t>
      </w:r>
    </w:p>
    <w:bookmarkEnd w:id="218"/>
    <w:p>
      <w:pPr>
        <w:spacing w:after="0"/>
        <w:ind w:left="0"/>
        <w:jc w:val="both"/>
      </w:pPr>
      <w:r>
        <w:rPr>
          <w:rFonts w:ascii="Times New Roman"/>
          <w:b w:val="false"/>
          <w:i w:val="false"/>
          <w:color w:val="000000"/>
          <w:sz w:val="28"/>
        </w:rPr>
        <w:t>
      При установлении факта неполноты представленных документов и (или) документов с истекшим сроком действия услугодатель отказывает в приеме заявления в течение 2 (двух) рабочих дней с момента получения документов.</w:t>
      </w:r>
    </w:p>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ответственное подразделение в течение 25 (двадцати пяти) рабочих дней рассматривает документы на соответствие требованиям </w:t>
      </w:r>
      <w:r>
        <w:rPr>
          <w:rFonts w:ascii="Times New Roman"/>
          <w:b w:val="false"/>
          <w:i w:val="false"/>
          <w:color w:val="000000"/>
          <w:sz w:val="28"/>
        </w:rPr>
        <w:t>статьи 37</w:t>
      </w:r>
      <w:r>
        <w:rPr>
          <w:rFonts w:ascii="Times New Roman"/>
          <w:b w:val="false"/>
          <w:i w:val="false"/>
          <w:color w:val="000000"/>
          <w:sz w:val="28"/>
        </w:rPr>
        <w:t xml:space="preserve"> Закона, </w:t>
      </w:r>
      <w:r>
        <w:rPr>
          <w:rFonts w:ascii="Times New Roman"/>
          <w:b w:val="false"/>
          <w:i w:val="false"/>
          <w:color w:val="000000"/>
          <w:sz w:val="28"/>
        </w:rPr>
        <w:t>пунктов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ответственное подразделение готовит проекты приказа и лицензии либо отказа в выдаче лицензии, подписывает результат оказания государственной услуги у уполномоченного лица услугодателя (далее – результат оказания государственной услуги).</w:t>
      </w:r>
    </w:p>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после принятия уполномоченным органом решения о выдаче (отказе в выдаче)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на право осуществления страховой (перестраховочной) деятельности или исламской страховой (перестраховочной) деятельности по отрасли "страхование жизни", на право осуществления страховой деятельности или исламской страховой деятельности по видам обязательного страхования, на право осуществления перестраховочной деятельности или исламской перестраховочной деятельности, на право осуществления деятельности страхового брокера направляет услугополучателю результат оказания государственной услуги в форме электронного документа, удостоверенного электронной цифровой подписью (далее – ЭЦП) уполномоченного лица уполномоченного органа, в "личный кабинет" услугополучателя.</w:t>
      </w:r>
    </w:p>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 w:id="219"/>
    <w:p>
      <w:pPr>
        <w:spacing w:after="0"/>
        <w:ind w:left="0"/>
        <w:jc w:val="both"/>
      </w:pPr>
      <w:r>
        <w:rPr>
          <w:rFonts w:ascii="Times New Roman"/>
          <w:b w:val="false"/>
          <w:i w:val="false"/>
          <w:color w:val="000000"/>
          <w:sz w:val="28"/>
        </w:rPr>
        <w:t>
      10.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219"/>
    <w:bookmarkStart w:name="z366" w:id="220"/>
    <w:p>
      <w:pPr>
        <w:spacing w:after="0"/>
        <w:ind w:left="0"/>
        <w:jc w:val="both"/>
      </w:pPr>
      <w:r>
        <w:rPr>
          <w:rFonts w:ascii="Times New Roman"/>
          <w:b w:val="false"/>
          <w:i w:val="false"/>
          <w:color w:val="000000"/>
          <w:sz w:val="28"/>
        </w:rPr>
        <w:t>
      11. Перечень документов и сведений, истребуемых у услугополучателя для оказания государственной услуги, предусмотрен в Перечне основных требований к оказанию государственной услуги:</w:t>
      </w:r>
    </w:p>
    <w:bookmarkEnd w:id="220"/>
    <w:bookmarkStart w:name="z776" w:id="221"/>
    <w:p>
      <w:pPr>
        <w:spacing w:after="0"/>
        <w:ind w:left="0"/>
        <w:jc w:val="both"/>
      </w:pPr>
      <w:r>
        <w:rPr>
          <w:rFonts w:ascii="Times New Roman"/>
          <w:b w:val="false"/>
          <w:i w:val="false"/>
          <w:color w:val="000000"/>
          <w:sz w:val="28"/>
        </w:rPr>
        <w:t xml:space="preserve">
      1)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21"/>
    <w:bookmarkStart w:name="z777" w:id="222"/>
    <w:p>
      <w:pPr>
        <w:spacing w:after="0"/>
        <w:ind w:left="0"/>
        <w:jc w:val="both"/>
      </w:pPr>
      <w:r>
        <w:rPr>
          <w:rFonts w:ascii="Times New Roman"/>
          <w:b w:val="false"/>
          <w:i w:val="false"/>
          <w:color w:val="000000"/>
          <w:sz w:val="28"/>
        </w:rPr>
        <w:t xml:space="preserve">
      2) "Выдача лицензии на осуществление страховой деятельности или право осуществления исламской страховой деятельности по отрасли "страхование жизни"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222"/>
    <w:bookmarkStart w:name="z778" w:id="223"/>
    <w:p>
      <w:pPr>
        <w:spacing w:after="0"/>
        <w:ind w:left="0"/>
        <w:jc w:val="both"/>
      </w:pPr>
      <w:r>
        <w:rPr>
          <w:rFonts w:ascii="Times New Roman"/>
          <w:b w:val="false"/>
          <w:i w:val="false"/>
          <w:color w:val="000000"/>
          <w:sz w:val="28"/>
        </w:rPr>
        <w:t xml:space="preserve">
      3)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223"/>
    <w:bookmarkStart w:name="z779" w:id="224"/>
    <w:p>
      <w:pPr>
        <w:spacing w:after="0"/>
        <w:ind w:left="0"/>
        <w:jc w:val="both"/>
      </w:pPr>
      <w:r>
        <w:rPr>
          <w:rFonts w:ascii="Times New Roman"/>
          <w:b w:val="false"/>
          <w:i w:val="false"/>
          <w:color w:val="000000"/>
          <w:sz w:val="28"/>
        </w:rPr>
        <w:t xml:space="preserve">
      4) "Выдача лицензии на деятельность по перестрахованию или право осуществления деятельности по исламскому перестрахованию"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224"/>
    <w:bookmarkStart w:name="z780" w:id="225"/>
    <w:p>
      <w:pPr>
        <w:spacing w:after="0"/>
        <w:ind w:left="0"/>
        <w:jc w:val="both"/>
      </w:pPr>
      <w:r>
        <w:rPr>
          <w:rFonts w:ascii="Times New Roman"/>
          <w:b w:val="false"/>
          <w:i w:val="false"/>
          <w:color w:val="000000"/>
          <w:sz w:val="28"/>
        </w:rPr>
        <w:t xml:space="preserve">
      5) "Выдача лицензии на право осуществления деятельности страхового брокера"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 w:id="226"/>
    <w:p>
      <w:pPr>
        <w:spacing w:after="0"/>
        <w:ind w:left="0"/>
        <w:jc w:val="left"/>
      </w:pPr>
      <w:r>
        <w:rPr>
          <w:rFonts w:ascii="Times New Roman"/>
          <w:b/>
          <w:i w:val="false"/>
          <w:color w:val="000000"/>
        </w:rPr>
        <w:t xml:space="preserve"> Глава 3. Требования к содержанию документов, представляемых для получения лицензии</w:t>
      </w:r>
    </w:p>
    <w:bookmarkEnd w:id="226"/>
    <w:bookmarkStart w:name="z373" w:id="227"/>
    <w:p>
      <w:pPr>
        <w:spacing w:after="0"/>
        <w:ind w:left="0"/>
        <w:jc w:val="both"/>
      </w:pPr>
      <w:r>
        <w:rPr>
          <w:rFonts w:ascii="Times New Roman"/>
          <w:b w:val="false"/>
          <w:i w:val="false"/>
          <w:color w:val="000000"/>
          <w:sz w:val="28"/>
        </w:rPr>
        <w:t xml:space="preserve">
      12. Бизнес-план по классу страхования, подписывается руководителем исполнительного органа страховой организации или страховой организации-нерезидента Республики Казахстан и актуарием, имеющим действительную лицензию на осуществление актуарной деятельности, и утверждается советом директоров страховой организации или соответствующим органом управления страховой организации-нерезидента Республики Казахстан. </w:t>
      </w:r>
    </w:p>
    <w:bookmarkEnd w:id="227"/>
    <w:bookmarkStart w:name="z782" w:id="228"/>
    <w:p>
      <w:pPr>
        <w:spacing w:after="0"/>
        <w:ind w:left="0"/>
        <w:jc w:val="both"/>
      </w:pPr>
      <w:r>
        <w:rPr>
          <w:rFonts w:ascii="Times New Roman"/>
          <w:b w:val="false"/>
          <w:i w:val="false"/>
          <w:color w:val="000000"/>
          <w:sz w:val="28"/>
        </w:rPr>
        <w:t>
      Бизнес-план составляется с учетом дополнительного (дополнительных) класса (классов) страхования (по деятельности страховой организации в целом) и разрабатывается:</w:t>
      </w:r>
    </w:p>
    <w:bookmarkEnd w:id="228"/>
    <w:bookmarkStart w:name="z783" w:id="229"/>
    <w:p>
      <w:pPr>
        <w:spacing w:after="0"/>
        <w:ind w:left="0"/>
        <w:jc w:val="both"/>
      </w:pPr>
      <w:r>
        <w:rPr>
          <w:rFonts w:ascii="Times New Roman"/>
          <w:b w:val="false"/>
          <w:i w:val="false"/>
          <w:color w:val="000000"/>
          <w:sz w:val="28"/>
        </w:rPr>
        <w:t xml:space="preserve">
      1) на ближайшие три года для страховых (перестраховочных) организаций отрасли "общее страхование" и на пять лет для страховых (перестраховочных) организаций отрасли "страхование жизни" – в случае, если на дату обращения за получением лицензии на право осуществления страховой деятельности по дополнительному (дополнительным) классу (классам) страхования до истечения срока, на который был составлен бизнес-план, ранее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осталось менее двух лет;</w:t>
      </w:r>
    </w:p>
    <w:bookmarkEnd w:id="229"/>
    <w:bookmarkStart w:name="z784" w:id="230"/>
    <w:p>
      <w:pPr>
        <w:spacing w:after="0"/>
        <w:ind w:left="0"/>
        <w:jc w:val="both"/>
      </w:pPr>
      <w:r>
        <w:rPr>
          <w:rFonts w:ascii="Times New Roman"/>
          <w:b w:val="false"/>
          <w:i w:val="false"/>
          <w:color w:val="000000"/>
          <w:sz w:val="28"/>
        </w:rPr>
        <w:t xml:space="preserve">
      2) на период до конца срока, на который был составлен бизнес-план,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 в случае, если страховая организация обратилась за получением лицензии на право осуществления страховой деятельности по дополнительному (дополнительным) классу (классам) страхования, не позднее двух лет до истечения срока, на который был составлен бизнес-план, представленный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w:t>
      </w:r>
    </w:p>
    <w:bookmarkEnd w:id="230"/>
    <w:bookmarkStart w:name="z785" w:id="231"/>
    <w:p>
      <w:pPr>
        <w:spacing w:after="0"/>
        <w:ind w:left="0"/>
        <w:jc w:val="both"/>
      </w:pPr>
      <w:r>
        <w:rPr>
          <w:rFonts w:ascii="Times New Roman"/>
          <w:b w:val="false"/>
          <w:i w:val="false"/>
          <w:color w:val="000000"/>
          <w:sz w:val="28"/>
        </w:rPr>
        <w:t xml:space="preserve">
      В дополнение к информации, требуемой в бизнес-плане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бизнес-план содержит следующую информацию:</w:t>
      </w:r>
    </w:p>
    <w:bookmarkEnd w:id="231"/>
    <w:bookmarkStart w:name="z786" w:id="232"/>
    <w:p>
      <w:pPr>
        <w:spacing w:after="0"/>
        <w:ind w:left="0"/>
        <w:jc w:val="both"/>
      </w:pPr>
      <w:r>
        <w:rPr>
          <w:rFonts w:ascii="Times New Roman"/>
          <w:b w:val="false"/>
          <w:i w:val="false"/>
          <w:color w:val="000000"/>
          <w:sz w:val="28"/>
        </w:rPr>
        <w:t>
      1) основные характеристики (по каждому дополнительному классу страхования):</w:t>
      </w:r>
    </w:p>
    <w:bookmarkEnd w:id="232"/>
    <w:bookmarkStart w:name="z787" w:id="233"/>
    <w:p>
      <w:pPr>
        <w:spacing w:after="0"/>
        <w:ind w:left="0"/>
        <w:jc w:val="both"/>
      </w:pPr>
      <w:r>
        <w:rPr>
          <w:rFonts w:ascii="Times New Roman"/>
          <w:b w:val="false"/>
          <w:i w:val="false"/>
          <w:color w:val="000000"/>
          <w:sz w:val="28"/>
        </w:rPr>
        <w:t>
      покрываемых рисков по классу страхования;</w:t>
      </w:r>
    </w:p>
    <w:bookmarkEnd w:id="233"/>
    <w:bookmarkStart w:name="z788" w:id="234"/>
    <w:p>
      <w:pPr>
        <w:spacing w:after="0"/>
        <w:ind w:left="0"/>
        <w:jc w:val="both"/>
      </w:pPr>
      <w:r>
        <w:rPr>
          <w:rFonts w:ascii="Times New Roman"/>
          <w:b w:val="false"/>
          <w:i w:val="false"/>
          <w:color w:val="000000"/>
          <w:sz w:val="28"/>
        </w:rPr>
        <w:t xml:space="preserve">
      доли класса страхования в структуре страхового портфеля; </w:t>
      </w:r>
    </w:p>
    <w:bookmarkEnd w:id="234"/>
    <w:bookmarkStart w:name="z789" w:id="235"/>
    <w:p>
      <w:pPr>
        <w:spacing w:after="0"/>
        <w:ind w:left="0"/>
        <w:jc w:val="both"/>
      </w:pPr>
      <w:r>
        <w:rPr>
          <w:rFonts w:ascii="Times New Roman"/>
          <w:b w:val="false"/>
          <w:i w:val="false"/>
          <w:color w:val="000000"/>
          <w:sz w:val="28"/>
        </w:rPr>
        <w:t>
      сегмента рынка предоставления услуг по классу страхования (объема рынка, потенциальных страхователей, географической местности);</w:t>
      </w:r>
    </w:p>
    <w:bookmarkEnd w:id="235"/>
    <w:bookmarkStart w:name="z790" w:id="236"/>
    <w:p>
      <w:pPr>
        <w:spacing w:after="0"/>
        <w:ind w:left="0"/>
        <w:jc w:val="both"/>
      </w:pPr>
      <w:r>
        <w:rPr>
          <w:rFonts w:ascii="Times New Roman"/>
          <w:b w:val="false"/>
          <w:i w:val="false"/>
          <w:color w:val="000000"/>
          <w:sz w:val="28"/>
        </w:rPr>
        <w:t>
      способов реализации страховых продуктов в рамках класса страхования;</w:t>
      </w:r>
    </w:p>
    <w:bookmarkEnd w:id="236"/>
    <w:bookmarkStart w:name="z791" w:id="237"/>
    <w:p>
      <w:pPr>
        <w:spacing w:after="0"/>
        <w:ind w:left="0"/>
        <w:jc w:val="both"/>
      </w:pPr>
      <w:r>
        <w:rPr>
          <w:rFonts w:ascii="Times New Roman"/>
          <w:b w:val="false"/>
          <w:i w:val="false"/>
          <w:color w:val="000000"/>
          <w:sz w:val="28"/>
        </w:rPr>
        <w:t>
      2) расчет страховых тарифов с экономическим обоснованием, соответствующий требованиям, установленным нормативным правовым актом уполномоченного органа (по каждому дополнительному классу страхования);</w:t>
      </w:r>
    </w:p>
    <w:bookmarkEnd w:id="237"/>
    <w:bookmarkStart w:name="z792" w:id="238"/>
    <w:p>
      <w:pPr>
        <w:spacing w:after="0"/>
        <w:ind w:left="0"/>
        <w:jc w:val="both"/>
      </w:pPr>
      <w:r>
        <w:rPr>
          <w:rFonts w:ascii="Times New Roman"/>
          <w:b w:val="false"/>
          <w:i w:val="false"/>
          <w:color w:val="000000"/>
          <w:sz w:val="28"/>
        </w:rPr>
        <w:t>
      3) прогноз о прибылях, убытках (по деятельности страховой организации в целом);</w:t>
      </w:r>
    </w:p>
    <w:bookmarkEnd w:id="238"/>
    <w:bookmarkStart w:name="z793" w:id="239"/>
    <w:p>
      <w:pPr>
        <w:spacing w:after="0"/>
        <w:ind w:left="0"/>
        <w:jc w:val="both"/>
      </w:pPr>
      <w:r>
        <w:rPr>
          <w:rFonts w:ascii="Times New Roman"/>
          <w:b w:val="false"/>
          <w:i w:val="false"/>
          <w:color w:val="000000"/>
          <w:sz w:val="28"/>
        </w:rPr>
        <w:t>
      4) прогноз о страховых резервах (по каждому дополнительному классу страхования и страховому портфелю в целом);</w:t>
      </w:r>
    </w:p>
    <w:bookmarkEnd w:id="239"/>
    <w:bookmarkStart w:name="z794" w:id="240"/>
    <w:p>
      <w:pPr>
        <w:spacing w:after="0"/>
        <w:ind w:left="0"/>
        <w:jc w:val="both"/>
      </w:pPr>
      <w:r>
        <w:rPr>
          <w:rFonts w:ascii="Times New Roman"/>
          <w:b w:val="false"/>
          <w:i w:val="false"/>
          <w:color w:val="000000"/>
          <w:sz w:val="28"/>
        </w:rPr>
        <w:t>
      5) прогноз убыточности, оценка рисков в наихудшей и наилучшей ситуации, прогноз соблюдения пруденциальных нормативов (по деятельности страховой организации в целом);</w:t>
      </w:r>
    </w:p>
    <w:bookmarkEnd w:id="240"/>
    <w:bookmarkStart w:name="z795" w:id="241"/>
    <w:p>
      <w:pPr>
        <w:spacing w:after="0"/>
        <w:ind w:left="0"/>
        <w:jc w:val="both"/>
      </w:pPr>
      <w:r>
        <w:rPr>
          <w:rFonts w:ascii="Times New Roman"/>
          <w:b w:val="false"/>
          <w:i w:val="false"/>
          <w:color w:val="000000"/>
          <w:sz w:val="28"/>
        </w:rPr>
        <w:t>
      6) политику перестрахования (формы и методы перестрахования, критерии оценки перестраховочных организаций);</w:t>
      </w:r>
    </w:p>
    <w:bookmarkEnd w:id="241"/>
    <w:bookmarkStart w:name="z796" w:id="242"/>
    <w:p>
      <w:pPr>
        <w:spacing w:after="0"/>
        <w:ind w:left="0"/>
        <w:jc w:val="both"/>
      </w:pPr>
      <w:r>
        <w:rPr>
          <w:rFonts w:ascii="Times New Roman"/>
          <w:b w:val="false"/>
          <w:i w:val="false"/>
          <w:color w:val="000000"/>
          <w:sz w:val="28"/>
        </w:rPr>
        <w:t>
      7) инвестиционную политику (по деятельности страховой организации в целом).</w:t>
      </w:r>
    </w:p>
    <w:bookmarkEnd w:id="242"/>
    <w:bookmarkStart w:name="z797" w:id="243"/>
    <w:p>
      <w:pPr>
        <w:spacing w:after="0"/>
        <w:ind w:left="0"/>
        <w:jc w:val="both"/>
      </w:pPr>
      <w:r>
        <w:rPr>
          <w:rFonts w:ascii="Times New Roman"/>
          <w:b w:val="false"/>
          <w:i w:val="false"/>
          <w:color w:val="000000"/>
          <w:sz w:val="28"/>
        </w:rPr>
        <w:t>
      В информации по инвестиционной политике раскрываются следующие сведения:</w:t>
      </w:r>
    </w:p>
    <w:bookmarkEnd w:id="243"/>
    <w:bookmarkStart w:name="z798" w:id="244"/>
    <w:p>
      <w:pPr>
        <w:spacing w:after="0"/>
        <w:ind w:left="0"/>
        <w:jc w:val="both"/>
      </w:pPr>
      <w:r>
        <w:rPr>
          <w:rFonts w:ascii="Times New Roman"/>
          <w:b w:val="false"/>
          <w:i w:val="false"/>
          <w:color w:val="000000"/>
          <w:sz w:val="28"/>
        </w:rPr>
        <w:t>
      1) цели инвестирования;</w:t>
      </w:r>
    </w:p>
    <w:bookmarkEnd w:id="244"/>
    <w:bookmarkStart w:name="z799" w:id="245"/>
    <w:p>
      <w:pPr>
        <w:spacing w:after="0"/>
        <w:ind w:left="0"/>
        <w:jc w:val="both"/>
      </w:pPr>
      <w:r>
        <w:rPr>
          <w:rFonts w:ascii="Times New Roman"/>
          <w:b w:val="false"/>
          <w:i w:val="false"/>
          <w:color w:val="000000"/>
          <w:sz w:val="28"/>
        </w:rPr>
        <w:t>
      2) формирование инвестиционного портфеля и его доходности, включая диверсификацию по типам инвестиций и оценку качества активов;</w:t>
      </w:r>
    </w:p>
    <w:bookmarkEnd w:id="245"/>
    <w:bookmarkStart w:name="z800" w:id="246"/>
    <w:p>
      <w:pPr>
        <w:spacing w:after="0"/>
        <w:ind w:left="0"/>
        <w:jc w:val="both"/>
      </w:pPr>
      <w:r>
        <w:rPr>
          <w:rFonts w:ascii="Times New Roman"/>
          <w:b w:val="false"/>
          <w:i w:val="false"/>
          <w:color w:val="000000"/>
          <w:sz w:val="28"/>
        </w:rPr>
        <w:t>
      3) инвестиционные ограничения в зависимости от типа активов, а также от привлечения средств извне;</w:t>
      </w:r>
    </w:p>
    <w:bookmarkEnd w:id="246"/>
    <w:bookmarkStart w:name="z801" w:id="247"/>
    <w:p>
      <w:pPr>
        <w:spacing w:after="0"/>
        <w:ind w:left="0"/>
        <w:jc w:val="both"/>
      </w:pPr>
      <w:r>
        <w:rPr>
          <w:rFonts w:ascii="Times New Roman"/>
          <w:b w:val="false"/>
          <w:i w:val="false"/>
          <w:color w:val="000000"/>
          <w:sz w:val="28"/>
        </w:rPr>
        <w:t>
      4) лица организации, ответственные за инвестиционную политику.</w:t>
      </w:r>
    </w:p>
    <w:bookmarkEnd w:id="247"/>
    <w:bookmarkStart w:name="z802" w:id="248"/>
    <w:p>
      <w:pPr>
        <w:spacing w:after="0"/>
        <w:ind w:left="0"/>
        <w:jc w:val="both"/>
      </w:pPr>
      <w:r>
        <w:rPr>
          <w:rFonts w:ascii="Times New Roman"/>
          <w:b w:val="false"/>
          <w:i w:val="false"/>
          <w:color w:val="000000"/>
          <w:sz w:val="28"/>
        </w:rPr>
        <w:t>
      При представлении заявления на получение лицензии на право осуществления страховой деятельности по нескольким классам страхования представляется один бизнес-план в разрезе классов страхования.</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249"/>
    <w:p>
      <w:pPr>
        <w:spacing w:after="0"/>
        <w:ind w:left="0"/>
        <w:jc w:val="both"/>
      </w:pPr>
      <w:r>
        <w:rPr>
          <w:rFonts w:ascii="Times New Roman"/>
          <w:b w:val="false"/>
          <w:i w:val="false"/>
          <w:color w:val="000000"/>
          <w:sz w:val="28"/>
        </w:rPr>
        <w:t>
      13. Бизнес-план по осуществлению перестраховочной деятельности на ближайшие два года, утвержденный советом директоров страховой (перестраховочной) организации и подписанный актуарием, имеющим лицензию на осуществление актуарной деятельности на страховом рынке, утвержденный должностным лицом страховой (перестраховочной) организации-нерезидента Республики Казахстан либо лицом, уполномоченным на подписание документов, завизированный актуарием страховой (перестраховочной) организации-нерезидента Республики Казахстан, содержит следующую информацию:</w:t>
      </w:r>
    </w:p>
    <w:bookmarkEnd w:id="249"/>
    <w:bookmarkStart w:name="z391" w:id="250"/>
    <w:p>
      <w:pPr>
        <w:spacing w:after="0"/>
        <w:ind w:left="0"/>
        <w:jc w:val="both"/>
      </w:pPr>
      <w:r>
        <w:rPr>
          <w:rFonts w:ascii="Times New Roman"/>
          <w:b w:val="false"/>
          <w:i w:val="false"/>
          <w:color w:val="000000"/>
          <w:sz w:val="28"/>
        </w:rPr>
        <w:t>
      1) при передаче рисков на перестрахование:</w:t>
      </w:r>
    </w:p>
    <w:bookmarkEnd w:id="250"/>
    <w:bookmarkStart w:name="z392" w:id="251"/>
    <w:p>
      <w:pPr>
        <w:spacing w:after="0"/>
        <w:ind w:left="0"/>
        <w:jc w:val="both"/>
      </w:pPr>
      <w:r>
        <w:rPr>
          <w:rFonts w:ascii="Times New Roman"/>
          <w:b w:val="false"/>
          <w:i w:val="false"/>
          <w:color w:val="000000"/>
          <w:sz w:val="28"/>
        </w:rPr>
        <w:t>
      основные формы (факультативная, облигаторная, факультативно-облигаторная) и методы (виды) участия (пропорциональное, непропорциональное) перестрахования по классам страхования, их соотношение между ними;</w:t>
      </w:r>
    </w:p>
    <w:bookmarkEnd w:id="251"/>
    <w:bookmarkStart w:name="z393" w:id="252"/>
    <w:p>
      <w:pPr>
        <w:spacing w:after="0"/>
        <w:ind w:left="0"/>
        <w:jc w:val="both"/>
      </w:pPr>
      <w:r>
        <w:rPr>
          <w:rFonts w:ascii="Times New Roman"/>
          <w:b w:val="false"/>
          <w:i w:val="false"/>
          <w:color w:val="000000"/>
          <w:sz w:val="28"/>
        </w:rPr>
        <w:t>
      критерии оценки перестраховочных организаций, филиалов перестраховочных организаций-нерезидентов Республики Казахстан (рейтинг, размер капитала и уровень активов, наличие лицензии соответствующего надзорного органа на осуществление деятельности);</w:t>
      </w:r>
    </w:p>
    <w:bookmarkEnd w:id="252"/>
    <w:bookmarkStart w:name="z394" w:id="253"/>
    <w:p>
      <w:pPr>
        <w:spacing w:after="0"/>
        <w:ind w:left="0"/>
        <w:jc w:val="both"/>
      </w:pPr>
      <w:r>
        <w:rPr>
          <w:rFonts w:ascii="Times New Roman"/>
          <w:b w:val="false"/>
          <w:i w:val="false"/>
          <w:color w:val="000000"/>
          <w:sz w:val="28"/>
        </w:rPr>
        <w:t>
      стабильность перестраховочной организации, филиала перестраховочной организации-нерезидента Республики Казахстан: время и опыт работы компании на рынке, место нахождение, наличие страховых рисков; деловой потенциал перестраховочной организации, филиала перестраховочной организации-нерезидента Республики Казахстан: проведение анализа по видам деятельности, проведение анализа по крупным выплатам, взаимоотношения с клиентами, наличие негативных или положительных публикаций в печати);</w:t>
      </w:r>
    </w:p>
    <w:bookmarkEnd w:id="253"/>
    <w:bookmarkStart w:name="z395" w:id="254"/>
    <w:p>
      <w:pPr>
        <w:spacing w:after="0"/>
        <w:ind w:left="0"/>
        <w:jc w:val="both"/>
      </w:pPr>
      <w:r>
        <w:rPr>
          <w:rFonts w:ascii="Times New Roman"/>
          <w:b w:val="false"/>
          <w:i w:val="false"/>
          <w:color w:val="000000"/>
          <w:sz w:val="28"/>
        </w:rPr>
        <w:t>
      каким образом будет осуществляться система контроля за деятельностью перестраховочной организации, филиала перестраховочной организации-нерезидента Республики Казахстан, обеспечения соблюдения условий перестрахования;</w:t>
      </w:r>
    </w:p>
    <w:bookmarkEnd w:id="254"/>
    <w:bookmarkStart w:name="z396" w:id="255"/>
    <w:p>
      <w:pPr>
        <w:spacing w:after="0"/>
        <w:ind w:left="0"/>
        <w:jc w:val="both"/>
      </w:pPr>
      <w:r>
        <w:rPr>
          <w:rFonts w:ascii="Times New Roman"/>
          <w:b w:val="false"/>
          <w:i w:val="false"/>
          <w:color w:val="000000"/>
          <w:sz w:val="28"/>
        </w:rPr>
        <w:t>
      наименование перестраховочных организаций, филиалов перестраховочных организаций-нерезидентов Республики Казахстан, с которыми предполагается сотрудничество. Предполагаемая доля иностранных перестраховщиков;</w:t>
      </w:r>
    </w:p>
    <w:bookmarkEnd w:id="255"/>
    <w:bookmarkStart w:name="z397" w:id="256"/>
    <w:p>
      <w:pPr>
        <w:spacing w:after="0"/>
        <w:ind w:left="0"/>
        <w:jc w:val="both"/>
      </w:pPr>
      <w:r>
        <w:rPr>
          <w:rFonts w:ascii="Times New Roman"/>
          <w:b w:val="false"/>
          <w:i w:val="false"/>
          <w:color w:val="000000"/>
          <w:sz w:val="28"/>
        </w:rPr>
        <w:t>
      2) при приеме рисков на перестрахование:</w:t>
      </w:r>
    </w:p>
    <w:bookmarkEnd w:id="256"/>
    <w:bookmarkStart w:name="z398" w:id="257"/>
    <w:p>
      <w:pPr>
        <w:spacing w:after="0"/>
        <w:ind w:left="0"/>
        <w:jc w:val="both"/>
      </w:pPr>
      <w:r>
        <w:rPr>
          <w:rFonts w:ascii="Times New Roman"/>
          <w:b w:val="false"/>
          <w:i w:val="false"/>
          <w:color w:val="000000"/>
          <w:sz w:val="28"/>
        </w:rPr>
        <w:t>
      основные критерии оценки перестрахователей: наличие лицензии соответствующего надзорного органа на осуществление деятельности, профессионализм специалистов, принимающих риски на страхование у перестрахователя, проведение анализа по крупным выплатам, наличие негативных или положительных публикаций в печати, наличие мер экономического воздействия к организации-перестрахователю, негативный опыт работы с этой организацией в прошлом;</w:t>
      </w:r>
    </w:p>
    <w:bookmarkEnd w:id="257"/>
    <w:bookmarkStart w:name="z399" w:id="258"/>
    <w:p>
      <w:pPr>
        <w:spacing w:after="0"/>
        <w:ind w:left="0"/>
        <w:jc w:val="both"/>
      </w:pPr>
      <w:r>
        <w:rPr>
          <w:rFonts w:ascii="Times New Roman"/>
          <w:b w:val="false"/>
          <w:i w:val="false"/>
          <w:color w:val="000000"/>
          <w:sz w:val="28"/>
        </w:rPr>
        <w:t>
      описание портфеля перестраховочной организации, филиала перестраховочной организации-нерезидента Республики Казахстан по перестрахованию (по видам страхования, удельному весу каждого вида, лимитам страховых сумм, условиям передачи в перестрахование).</w:t>
      </w:r>
    </w:p>
    <w:bookmarkEnd w:id="258"/>
    <w:bookmarkStart w:name="z400" w:id="259"/>
    <w:p>
      <w:pPr>
        <w:spacing w:after="0"/>
        <w:ind w:left="0"/>
        <w:jc w:val="left"/>
      </w:pPr>
      <w:r>
        <w:rPr>
          <w:rFonts w:ascii="Times New Roman"/>
          <w:b/>
          <w:i w:val="false"/>
          <w:color w:val="000000"/>
        </w:rPr>
        <w:t xml:space="preserve"> Глава 4. Порядок переоформления, выдачи дубликата, приостановления либо прекращения действия лицензии на право осуществления страховой (перестраховочной) деятельности, деятельности страхового брокера</w:t>
      </w:r>
    </w:p>
    <w:bookmarkEnd w:id="259"/>
    <w:bookmarkStart w:name="z401" w:id="260"/>
    <w:p>
      <w:pPr>
        <w:spacing w:after="0"/>
        <w:ind w:left="0"/>
        <w:jc w:val="both"/>
      </w:pPr>
      <w:r>
        <w:rPr>
          <w:rFonts w:ascii="Times New Roman"/>
          <w:b w:val="false"/>
          <w:i w:val="false"/>
          <w:color w:val="000000"/>
          <w:sz w:val="28"/>
        </w:rPr>
        <w:t xml:space="preserve">
      14. Лицензия на право осуществления страховой (перестраховочной) деятельности, деятельности страхового брокера подлежит переоформлению по основаниям и в порядке, предусмотренным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 в том числе в случаях:</w:t>
      </w:r>
    </w:p>
    <w:bookmarkEnd w:id="260"/>
    <w:bookmarkStart w:name="z402" w:id="261"/>
    <w:p>
      <w:pPr>
        <w:spacing w:after="0"/>
        <w:ind w:left="0"/>
        <w:jc w:val="both"/>
      </w:pPr>
      <w:r>
        <w:rPr>
          <w:rFonts w:ascii="Times New Roman"/>
          <w:b w:val="false"/>
          <w:i w:val="false"/>
          <w:color w:val="000000"/>
          <w:sz w:val="28"/>
        </w:rPr>
        <w:t xml:space="preserve">
      1) реорганизации страховой (перестраховочной) организации, страхового брокера в соответствии с порядком, определенным </w:t>
      </w:r>
      <w:r>
        <w:rPr>
          <w:rFonts w:ascii="Times New Roman"/>
          <w:b w:val="false"/>
          <w:i w:val="false"/>
          <w:color w:val="000000"/>
          <w:sz w:val="28"/>
        </w:rPr>
        <w:t>статьей 34</w:t>
      </w:r>
      <w:r>
        <w:rPr>
          <w:rFonts w:ascii="Times New Roman"/>
          <w:b w:val="false"/>
          <w:i w:val="false"/>
          <w:color w:val="000000"/>
          <w:sz w:val="28"/>
        </w:rPr>
        <w:t xml:space="preserve"> Закона о разрешениях и уведомлениях;</w:t>
      </w:r>
    </w:p>
    <w:bookmarkEnd w:id="261"/>
    <w:bookmarkStart w:name="z403" w:id="262"/>
    <w:p>
      <w:pPr>
        <w:spacing w:after="0"/>
        <w:ind w:left="0"/>
        <w:jc w:val="both"/>
      </w:pPr>
      <w:r>
        <w:rPr>
          <w:rFonts w:ascii="Times New Roman"/>
          <w:b w:val="false"/>
          <w:i w:val="false"/>
          <w:color w:val="000000"/>
          <w:sz w:val="28"/>
        </w:rPr>
        <w:t>
      2) исключения из лицензии отдельных классов страхования и (или) видов деятельности с исключением данных классов страхования и (или) видов деятельности;</w:t>
      </w:r>
    </w:p>
    <w:bookmarkEnd w:id="262"/>
    <w:bookmarkStart w:name="z404" w:id="263"/>
    <w:p>
      <w:pPr>
        <w:spacing w:after="0"/>
        <w:ind w:left="0"/>
        <w:jc w:val="both"/>
      </w:pPr>
      <w:r>
        <w:rPr>
          <w:rFonts w:ascii="Times New Roman"/>
          <w:b w:val="false"/>
          <w:i w:val="false"/>
          <w:color w:val="000000"/>
          <w:sz w:val="28"/>
        </w:rPr>
        <w:t>
      3) исключения из лицензии отдельного вида брокерской деятельности;</w:t>
      </w:r>
    </w:p>
    <w:bookmarkEnd w:id="263"/>
    <w:bookmarkStart w:name="z405" w:id="264"/>
    <w:p>
      <w:pPr>
        <w:spacing w:after="0"/>
        <w:ind w:left="0"/>
        <w:jc w:val="both"/>
      </w:pPr>
      <w:r>
        <w:rPr>
          <w:rFonts w:ascii="Times New Roman"/>
          <w:b w:val="false"/>
          <w:i w:val="false"/>
          <w:color w:val="000000"/>
          <w:sz w:val="28"/>
        </w:rPr>
        <w:t>
      4) наличия требования о переоформлении в законах Республики Казахстан.</w:t>
      </w:r>
    </w:p>
    <w:bookmarkEnd w:id="264"/>
    <w:bookmarkStart w:name="z406" w:id="265"/>
    <w:p>
      <w:pPr>
        <w:spacing w:after="0"/>
        <w:ind w:left="0"/>
        <w:jc w:val="both"/>
      </w:pPr>
      <w:r>
        <w:rPr>
          <w:rFonts w:ascii="Times New Roman"/>
          <w:b w:val="false"/>
          <w:i w:val="false"/>
          <w:color w:val="000000"/>
          <w:sz w:val="28"/>
        </w:rPr>
        <w:t xml:space="preserve">
      15. Для переоформления лицензии на право осуществления страховой (перестраховочной) деятельности, деятельности страхового брокера услугополучатель представляет в уполномоченный орган заявление о переоформлении лицензии через портал в форме электронного документа, оформленного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265"/>
    <w:bookmarkStart w:name="z407" w:id="266"/>
    <w:p>
      <w:pPr>
        <w:spacing w:after="0"/>
        <w:ind w:left="0"/>
        <w:jc w:val="both"/>
      </w:pPr>
      <w:r>
        <w:rPr>
          <w:rFonts w:ascii="Times New Roman"/>
          <w:b w:val="false"/>
          <w:i w:val="false"/>
          <w:color w:val="000000"/>
          <w:sz w:val="28"/>
        </w:rPr>
        <w:t xml:space="preserve">
      Для исключения из лицензии на право осуществления страховой деятельности отдельных классов страхования страховая (перестраховочная) организация, филиал страховой (перестраховочной) организации-нерезидента Республики Казахстан представляет в уполномоченный орган документы, предусмотренные пунктом 8 </w:t>
      </w:r>
      <w:r>
        <w:rPr>
          <w:rFonts w:ascii="Times New Roman"/>
          <w:b w:val="false"/>
          <w:i w:val="false"/>
          <w:color w:val="000000"/>
          <w:sz w:val="28"/>
        </w:rPr>
        <w:t>приложения 5</w:t>
      </w:r>
      <w:r>
        <w:rPr>
          <w:rFonts w:ascii="Times New Roman"/>
          <w:b w:val="false"/>
          <w:i w:val="false"/>
          <w:color w:val="000000"/>
          <w:sz w:val="28"/>
        </w:rPr>
        <w:t xml:space="preserve">, пунктом 8 </w:t>
      </w:r>
      <w:r>
        <w:rPr>
          <w:rFonts w:ascii="Times New Roman"/>
          <w:b w:val="false"/>
          <w:i w:val="false"/>
          <w:color w:val="000000"/>
          <w:sz w:val="28"/>
        </w:rPr>
        <w:t>приложения 6</w:t>
      </w:r>
      <w:r>
        <w:rPr>
          <w:rFonts w:ascii="Times New Roman"/>
          <w:b w:val="false"/>
          <w:i w:val="false"/>
          <w:color w:val="000000"/>
          <w:sz w:val="28"/>
        </w:rPr>
        <w:t xml:space="preserve">, пунктом 8 </w:t>
      </w:r>
      <w:r>
        <w:rPr>
          <w:rFonts w:ascii="Times New Roman"/>
          <w:b w:val="false"/>
          <w:i w:val="false"/>
          <w:color w:val="000000"/>
          <w:sz w:val="28"/>
        </w:rPr>
        <w:t>приложения 7</w:t>
      </w:r>
      <w:r>
        <w:rPr>
          <w:rFonts w:ascii="Times New Roman"/>
          <w:b w:val="false"/>
          <w:i w:val="false"/>
          <w:color w:val="000000"/>
          <w:sz w:val="28"/>
        </w:rPr>
        <w:t xml:space="preserve"> к Правилам.</w:t>
      </w:r>
    </w:p>
    <w:bookmarkEnd w:id="266"/>
    <w:bookmarkStart w:name="z408" w:id="267"/>
    <w:p>
      <w:pPr>
        <w:spacing w:after="0"/>
        <w:ind w:left="0"/>
        <w:jc w:val="both"/>
      </w:pPr>
      <w:r>
        <w:rPr>
          <w:rFonts w:ascii="Times New Roman"/>
          <w:b w:val="false"/>
          <w:i w:val="false"/>
          <w:color w:val="000000"/>
          <w:sz w:val="28"/>
        </w:rPr>
        <w:t xml:space="preserve">
      Для исключения из лицензии на право осуществления деятельности страхового брокера отдельного вида брокерской деятельности страховой брокер, филиал страхового брокера-нерезидента Республики Казахстан представляют в уполномоченный орган документы, предусмотренные пунктом 8-3 </w:t>
      </w:r>
      <w:r>
        <w:rPr>
          <w:rFonts w:ascii="Times New Roman"/>
          <w:b w:val="false"/>
          <w:i w:val="false"/>
          <w:color w:val="000000"/>
          <w:sz w:val="28"/>
        </w:rPr>
        <w:t>статьи 37</w:t>
      </w:r>
      <w:r>
        <w:rPr>
          <w:rFonts w:ascii="Times New Roman"/>
          <w:b w:val="false"/>
          <w:i w:val="false"/>
          <w:color w:val="000000"/>
          <w:sz w:val="28"/>
        </w:rPr>
        <w:t xml:space="preserve"> Закона.</w:t>
      </w:r>
    </w:p>
    <w:bookmarkEnd w:id="267"/>
    <w:bookmarkStart w:name="z409" w:id="268"/>
    <w:p>
      <w:pPr>
        <w:spacing w:after="0"/>
        <w:ind w:left="0"/>
        <w:jc w:val="both"/>
      </w:pPr>
      <w:r>
        <w:rPr>
          <w:rFonts w:ascii="Times New Roman"/>
          <w:b w:val="false"/>
          <w:i w:val="false"/>
          <w:color w:val="000000"/>
          <w:sz w:val="28"/>
        </w:rPr>
        <w:t xml:space="preserve">
      16. Работник услугодателя, уполномоченный на прием и регистрацию корреспонденции, в день поступления заявления о переоформлении лицензии осуществляет его направление в ответственное подразделение. Работник ответственного подразделения проверяет полноту представленных документов на соответствие требованиям пункта 8 Перечня основных требований к оказанию государственной услуги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согласно </w:t>
      </w:r>
      <w:r>
        <w:rPr>
          <w:rFonts w:ascii="Times New Roman"/>
          <w:b w:val="false"/>
          <w:i w:val="false"/>
          <w:color w:val="000000"/>
          <w:sz w:val="28"/>
        </w:rPr>
        <w:t>приложению 5</w:t>
      </w:r>
      <w:r>
        <w:rPr>
          <w:rFonts w:ascii="Times New Roman"/>
          <w:b w:val="false"/>
          <w:i w:val="false"/>
          <w:color w:val="000000"/>
          <w:sz w:val="28"/>
        </w:rPr>
        <w:t xml:space="preserve">, пункта 8 Перечня основных требований к оказанию государственной услуги "Выдача лицензии на осуществление страховой деятельности или право осуществления исламской страховой деятельности по отрасли "страхование жизни" согласно </w:t>
      </w:r>
      <w:r>
        <w:rPr>
          <w:rFonts w:ascii="Times New Roman"/>
          <w:b w:val="false"/>
          <w:i w:val="false"/>
          <w:color w:val="000000"/>
          <w:sz w:val="28"/>
        </w:rPr>
        <w:t>приложению 6</w:t>
      </w:r>
      <w:r>
        <w:rPr>
          <w:rFonts w:ascii="Times New Roman"/>
          <w:b w:val="false"/>
          <w:i w:val="false"/>
          <w:color w:val="000000"/>
          <w:sz w:val="28"/>
        </w:rPr>
        <w:t xml:space="preserve">, пункта 8 Перечня основных требований к оказанию государственной услуги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пункта 8 Перечня основных требований к оказанию государственной услуги "Выдача лицензии на деятельность по перестрахованию или право осуществления деятельности по исламскому перестрахованию" согласно </w:t>
      </w:r>
      <w:r>
        <w:rPr>
          <w:rFonts w:ascii="Times New Roman"/>
          <w:b w:val="false"/>
          <w:i w:val="false"/>
          <w:color w:val="000000"/>
          <w:sz w:val="28"/>
        </w:rPr>
        <w:t>приложению 8</w:t>
      </w:r>
      <w:r>
        <w:rPr>
          <w:rFonts w:ascii="Times New Roman"/>
          <w:b w:val="false"/>
          <w:i w:val="false"/>
          <w:color w:val="000000"/>
          <w:sz w:val="28"/>
        </w:rPr>
        <w:t xml:space="preserve">, пункта 8 Перечня основных требований к оказанию государственной услуги "Выдача лицензии на право осуществления деятельности страхового брокера"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268"/>
    <w:p>
      <w:pPr>
        <w:spacing w:after="0"/>
        <w:ind w:left="0"/>
        <w:jc w:val="both"/>
      </w:pPr>
      <w:r>
        <w:rPr>
          <w:rFonts w:ascii="Times New Roman"/>
          <w:b w:val="false"/>
          <w:i w:val="false"/>
          <w:color w:val="000000"/>
          <w:sz w:val="28"/>
        </w:rPr>
        <w:t>
      При установлении факта неполноты представленных документов и (или) документов с истекшим сроком действия услугодатель отказывает в приеме заявления в течение 2 (двух) рабочих дней с момента получения документов.</w:t>
      </w:r>
    </w:p>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ответственное подразделение в течение 11 (одиннадцати) рабочих дней рассматривает документы на соответствие требованиям </w:t>
      </w:r>
      <w:r>
        <w:rPr>
          <w:rFonts w:ascii="Times New Roman"/>
          <w:b w:val="false"/>
          <w:i w:val="false"/>
          <w:color w:val="000000"/>
          <w:sz w:val="28"/>
        </w:rPr>
        <w:t>статьи 37</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ответственное подразделение подготавливает проекты приказа и лицензии либо отказа в переоформлении лицензии, подписывает результат оказания государственной услуги у уполномоченного лица услугодателя (далее – результат оказания государственной услуги).</w:t>
      </w:r>
    </w:p>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после принятия уполномоченным органом решения о переоформлении (об отказе в переоформлении)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на право осуществления страховой (перестраховочной) деятельности или исламской страховой (перестраховочной) деятельности по отрасли "страхование жизни", на право осуществления страховой деятельности или исламской страховой деятельности по видам обязательного страхования, на право осуществления перестраховочной деятельности или исламской перестраховочной деятельности, на право осуществления деятельности страхового брокера направляет услугополучателю результат оказания государственной услуги в форме электронного документа, удостоверенного ЭЦП уполномоченного лица уполномоченного органа, в "личный кабинет" услугополучателя.</w:t>
      </w:r>
    </w:p>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269"/>
    <w:p>
      <w:pPr>
        <w:spacing w:after="0"/>
        <w:ind w:left="0"/>
        <w:jc w:val="both"/>
      </w:pPr>
      <w:r>
        <w:rPr>
          <w:rFonts w:ascii="Times New Roman"/>
          <w:b w:val="false"/>
          <w:i w:val="false"/>
          <w:color w:val="000000"/>
          <w:sz w:val="28"/>
        </w:rPr>
        <w:t xml:space="preserve">
      17. Работник услугодателя, уполномоченный на прием и регистрацию корреспонденции, в день поступления заявления о переоформлении лицензии при реорганизации страховой (перестраховочной) организации, страхового брокера в форме выделения или разделения осуществляет его направление в ответственное подразделение. Работник ответственного подразделения проверяет полноту представленных документов на соответствие требованиям пункта 8 Перечня основных требований к оказанию государственной услуги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 согласно </w:t>
      </w:r>
      <w:r>
        <w:rPr>
          <w:rFonts w:ascii="Times New Roman"/>
          <w:b w:val="false"/>
          <w:i w:val="false"/>
          <w:color w:val="000000"/>
          <w:sz w:val="28"/>
        </w:rPr>
        <w:t>приложению 5</w:t>
      </w:r>
      <w:r>
        <w:rPr>
          <w:rFonts w:ascii="Times New Roman"/>
          <w:b w:val="false"/>
          <w:i w:val="false"/>
          <w:color w:val="000000"/>
          <w:sz w:val="28"/>
        </w:rPr>
        <w:t xml:space="preserve">, пункта 8 Перечня основных требований к оказанию государственной услуги "Выдача лицензии на осуществление страховой деятельности или право осуществления исламской страховой деятельности по отрасли "страхование жизни" согласно </w:t>
      </w:r>
      <w:r>
        <w:rPr>
          <w:rFonts w:ascii="Times New Roman"/>
          <w:b w:val="false"/>
          <w:i w:val="false"/>
          <w:color w:val="000000"/>
          <w:sz w:val="28"/>
        </w:rPr>
        <w:t>приложению 6</w:t>
      </w:r>
      <w:r>
        <w:rPr>
          <w:rFonts w:ascii="Times New Roman"/>
          <w:b w:val="false"/>
          <w:i w:val="false"/>
          <w:color w:val="000000"/>
          <w:sz w:val="28"/>
        </w:rPr>
        <w:t xml:space="preserve">, пункта 8 Перечня основных требований к оказанию государственной услуги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пункта 8 Перечня основных требований к оказанию государственной услуги "Выдача лицензии на деятельность по перестрахованию или право осуществления деятельности по исламскому перестрахованию" согласно </w:t>
      </w:r>
      <w:r>
        <w:rPr>
          <w:rFonts w:ascii="Times New Roman"/>
          <w:b w:val="false"/>
          <w:i w:val="false"/>
          <w:color w:val="000000"/>
          <w:sz w:val="28"/>
        </w:rPr>
        <w:t>приложению 8</w:t>
      </w:r>
      <w:r>
        <w:rPr>
          <w:rFonts w:ascii="Times New Roman"/>
          <w:b w:val="false"/>
          <w:i w:val="false"/>
          <w:color w:val="000000"/>
          <w:sz w:val="28"/>
        </w:rPr>
        <w:t xml:space="preserve">, пункта 8 Перечня основных требований к оказанию государственной услуги "Выдача лицензии на право осуществления деятельности страхового брокера"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269"/>
    <w:p>
      <w:pPr>
        <w:spacing w:after="0"/>
        <w:ind w:left="0"/>
        <w:jc w:val="both"/>
      </w:pPr>
      <w:r>
        <w:rPr>
          <w:rFonts w:ascii="Times New Roman"/>
          <w:b w:val="false"/>
          <w:i w:val="false"/>
          <w:color w:val="000000"/>
          <w:sz w:val="28"/>
        </w:rPr>
        <w:t>
      При установлении факта неполноты представленных документов и (или) документов с истекшим сроком действия услугодатель отказывает в приеме заявления в течение 2 (двух) рабочих дней с момента получения документов.</w:t>
      </w:r>
    </w:p>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ответственное подразделение в течение 25 (двадцати пяти) рабочих дней рассматривает документы на соответствие требованиям </w:t>
      </w:r>
      <w:r>
        <w:rPr>
          <w:rFonts w:ascii="Times New Roman"/>
          <w:b w:val="false"/>
          <w:i w:val="false"/>
          <w:color w:val="000000"/>
          <w:sz w:val="28"/>
        </w:rPr>
        <w:t>статьи 37</w:t>
      </w:r>
      <w:r>
        <w:rPr>
          <w:rFonts w:ascii="Times New Roman"/>
          <w:b w:val="false"/>
          <w:i w:val="false"/>
          <w:color w:val="000000"/>
          <w:sz w:val="28"/>
        </w:rPr>
        <w:t xml:space="preserve"> Закона, </w:t>
      </w:r>
      <w:r>
        <w:rPr>
          <w:rFonts w:ascii="Times New Roman"/>
          <w:b w:val="false"/>
          <w:i w:val="false"/>
          <w:color w:val="000000"/>
          <w:sz w:val="28"/>
        </w:rPr>
        <w:t>статьи 34</w:t>
      </w:r>
      <w:r>
        <w:rPr>
          <w:rFonts w:ascii="Times New Roman"/>
          <w:b w:val="false"/>
          <w:i w:val="false"/>
          <w:color w:val="000000"/>
          <w:sz w:val="28"/>
        </w:rPr>
        <w:t xml:space="preserve"> Закона о разрешениях и уведомлениях.</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заявителю возможности выразить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рассмотрения документов, представленных заявителем, заслушивания ответственное подразделение подготавливает проекты приказа и лицензии либо отказа в переоформлении лицензии, подписывает результат оказания государственной услуги у уполномоченного лица услугодателя (далее – результат оказания государственной услуги).</w:t>
      </w:r>
    </w:p>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после принятия уполномоченным органом решения о переоформлении (об отказе в переоформлении) лицензии при реорганизации страховой (перестраховочной) организации, страхового брокера в форме выделения или разделения направляет страховой (перестраховочной) организации, страховому брокеру результат оказания государственной услуги в форме электронного документа, удостоверенного ЭЦП уполномоченного лица уполномоченного органа, в "личный кабинет" страховой (перестраховочной) организации, страхового брокера.</w:t>
      </w:r>
    </w:p>
    <w:p>
      <w:pPr>
        <w:spacing w:after="0"/>
        <w:ind w:left="0"/>
        <w:jc w:val="both"/>
      </w:pPr>
      <w:r>
        <w:rPr>
          <w:rFonts w:ascii="Times New Roman"/>
          <w:b w:val="false"/>
          <w:i w:val="false"/>
          <w:color w:val="000000"/>
          <w:sz w:val="28"/>
        </w:rPr>
        <w:t>
      Процессы оказания государственных услуг по всем подвидам идентичны.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Агентства РК по регулированию и развитию финансового рынка от 20.10.2022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 w:id="270"/>
    <w:p>
      <w:pPr>
        <w:spacing w:after="0"/>
        <w:ind w:left="0"/>
        <w:jc w:val="both"/>
      </w:pPr>
      <w:r>
        <w:rPr>
          <w:rFonts w:ascii="Times New Roman"/>
          <w:b w:val="false"/>
          <w:i w:val="false"/>
          <w:color w:val="000000"/>
          <w:sz w:val="28"/>
        </w:rPr>
        <w:t xml:space="preserve">
      18. Работник услугодателя, уполномоченный на прием и регистрацию корреспонденции, в день поступления заявления на выдачу дубликата лицензии на право осуществления страховой (перестраховочной) деятельности, деятельности страхового брокера осуществляет его направление в ответственное подразделение. Работник ответственного подразделения проверяет полноту представленных документов на соответствие требованиям пункта 8 </w:t>
      </w:r>
      <w:r>
        <w:rPr>
          <w:rFonts w:ascii="Times New Roman"/>
          <w:b w:val="false"/>
          <w:i w:val="false"/>
          <w:color w:val="000000"/>
          <w:sz w:val="28"/>
        </w:rPr>
        <w:t>приложения 5</w:t>
      </w:r>
      <w:r>
        <w:rPr>
          <w:rFonts w:ascii="Times New Roman"/>
          <w:b w:val="false"/>
          <w:i w:val="false"/>
          <w:color w:val="000000"/>
          <w:sz w:val="28"/>
        </w:rPr>
        <w:t xml:space="preserve">, пункта 8 </w:t>
      </w:r>
      <w:r>
        <w:rPr>
          <w:rFonts w:ascii="Times New Roman"/>
          <w:b w:val="false"/>
          <w:i w:val="false"/>
          <w:color w:val="000000"/>
          <w:sz w:val="28"/>
        </w:rPr>
        <w:t>приложения 6</w:t>
      </w:r>
      <w:r>
        <w:rPr>
          <w:rFonts w:ascii="Times New Roman"/>
          <w:b w:val="false"/>
          <w:i w:val="false"/>
          <w:color w:val="000000"/>
          <w:sz w:val="28"/>
        </w:rPr>
        <w:t xml:space="preserve">, пункта 8 </w:t>
      </w:r>
      <w:r>
        <w:rPr>
          <w:rFonts w:ascii="Times New Roman"/>
          <w:b w:val="false"/>
          <w:i w:val="false"/>
          <w:color w:val="000000"/>
          <w:sz w:val="28"/>
        </w:rPr>
        <w:t>приложения 7</w:t>
      </w:r>
      <w:r>
        <w:rPr>
          <w:rFonts w:ascii="Times New Roman"/>
          <w:b w:val="false"/>
          <w:i w:val="false"/>
          <w:color w:val="000000"/>
          <w:sz w:val="28"/>
        </w:rPr>
        <w:t xml:space="preserve">, пункта 8 </w:t>
      </w:r>
      <w:r>
        <w:rPr>
          <w:rFonts w:ascii="Times New Roman"/>
          <w:b w:val="false"/>
          <w:i w:val="false"/>
          <w:color w:val="000000"/>
          <w:sz w:val="28"/>
        </w:rPr>
        <w:t>приложения 8</w:t>
      </w:r>
      <w:r>
        <w:rPr>
          <w:rFonts w:ascii="Times New Roman"/>
          <w:b w:val="false"/>
          <w:i w:val="false"/>
          <w:color w:val="000000"/>
          <w:sz w:val="28"/>
        </w:rPr>
        <w:t xml:space="preserve">, пункта 8 </w:t>
      </w:r>
      <w:r>
        <w:rPr>
          <w:rFonts w:ascii="Times New Roman"/>
          <w:b w:val="false"/>
          <w:i w:val="false"/>
          <w:color w:val="000000"/>
          <w:sz w:val="28"/>
        </w:rPr>
        <w:t>приложения 9</w:t>
      </w:r>
      <w:r>
        <w:rPr>
          <w:rFonts w:ascii="Times New Roman"/>
          <w:b w:val="false"/>
          <w:i w:val="false"/>
          <w:color w:val="000000"/>
          <w:sz w:val="28"/>
        </w:rPr>
        <w:t xml:space="preserve"> к Правилам.</w:t>
      </w:r>
    </w:p>
    <w:bookmarkEnd w:id="270"/>
    <w:bookmarkStart w:name="z418" w:id="271"/>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документов с истекшим сроком действия услугодатель отказывает в приеме заявления в течение 2 (двух) рабочих дней с момента получения документов.</w:t>
      </w:r>
    </w:p>
    <w:bookmarkEnd w:id="271"/>
    <w:bookmarkStart w:name="z419" w:id="272"/>
    <w:p>
      <w:pPr>
        <w:spacing w:after="0"/>
        <w:ind w:left="0"/>
        <w:jc w:val="both"/>
      </w:pPr>
      <w:r>
        <w:rPr>
          <w:rFonts w:ascii="Times New Roman"/>
          <w:b w:val="false"/>
          <w:i w:val="false"/>
          <w:color w:val="000000"/>
          <w:sz w:val="28"/>
        </w:rPr>
        <w:t>
      При установлении факта полноты представленных документов ответственное подразделение рассматривает представленные документы на соответствие требованиям статьи 31 Закона о разрешениях и уведомлениях, подготавливает проект дубликата лицензии либо отказа в выдаче дубликата лицензии, направляет услугополучателю результат оказания государственной услуги в форме электронного документа, удостоверенного ЭЦП уполномоченного лица уполномоченного органа, в "личный кабинет" услугополучателя.</w:t>
      </w:r>
    </w:p>
    <w:bookmarkEnd w:id="272"/>
    <w:bookmarkStart w:name="z420" w:id="273"/>
    <w:p>
      <w:pPr>
        <w:spacing w:after="0"/>
        <w:ind w:left="0"/>
        <w:jc w:val="both"/>
      </w:pPr>
      <w:r>
        <w:rPr>
          <w:rFonts w:ascii="Times New Roman"/>
          <w:b w:val="false"/>
          <w:i w:val="false"/>
          <w:color w:val="000000"/>
          <w:sz w:val="28"/>
        </w:rPr>
        <w:t>
      19. В случае представления услугополучателем запроса на выдачу дубликата лицензии, выданной в бумажной форме, лицензия переводится в электронный формат и выдается в электронной форме.</w:t>
      </w:r>
    </w:p>
    <w:bookmarkEnd w:id="273"/>
    <w:bookmarkStart w:name="z421" w:id="274"/>
    <w:p>
      <w:pPr>
        <w:spacing w:after="0"/>
        <w:ind w:left="0"/>
        <w:jc w:val="both"/>
      </w:pPr>
      <w:r>
        <w:rPr>
          <w:rFonts w:ascii="Times New Roman"/>
          <w:b w:val="false"/>
          <w:i w:val="false"/>
          <w:color w:val="000000"/>
          <w:sz w:val="28"/>
        </w:rPr>
        <w:t xml:space="preserve">
      20. Приостановление и прекращение действия лицензии на право осуществления страховой (перестраховочной) деятельности, деятельности страхового брокера производится по основаниям и в порядке, предусмотренными </w:t>
      </w:r>
      <w:r>
        <w:rPr>
          <w:rFonts w:ascii="Times New Roman"/>
          <w:b w:val="false"/>
          <w:i w:val="false"/>
          <w:color w:val="000000"/>
          <w:sz w:val="28"/>
        </w:rPr>
        <w:t>статьями 37-1</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Закона.</w:t>
      </w:r>
    </w:p>
    <w:bookmarkEnd w:id="274"/>
    <w:bookmarkStart w:name="z422" w:id="275"/>
    <w:p>
      <w:pPr>
        <w:spacing w:after="0"/>
        <w:ind w:left="0"/>
        <w:jc w:val="both"/>
      </w:pPr>
      <w:r>
        <w:rPr>
          <w:rFonts w:ascii="Times New Roman"/>
          <w:b w:val="false"/>
          <w:i w:val="false"/>
          <w:color w:val="000000"/>
          <w:sz w:val="28"/>
        </w:rPr>
        <w:t>
      21. Решение о приостановлении либо лишении лицензии на право осуществления страховой (перестраховочной) деятельности, деятельности страхового брокера направляется для исполнения услугополучателю.</w:t>
      </w:r>
    </w:p>
    <w:bookmarkEnd w:id="275"/>
    <w:bookmarkStart w:name="z423" w:id="276"/>
    <w:p>
      <w:pPr>
        <w:spacing w:after="0"/>
        <w:ind w:left="0"/>
        <w:jc w:val="both"/>
      </w:pPr>
      <w:r>
        <w:rPr>
          <w:rFonts w:ascii="Times New Roman"/>
          <w:b w:val="false"/>
          <w:i w:val="false"/>
          <w:color w:val="000000"/>
          <w:sz w:val="28"/>
        </w:rPr>
        <w:t>
      22. Услугополучатель, действие лицензии которого приостановлено, ежемесячно не позднее 10 (десятого) числа каждого месяца (до даты возобновления действия лицензии либо окончания срока приостановления действия лицензии) уведомляет уполномоченный орган о мероприятиях, проведенных по устранению выявленных нарушений.</w:t>
      </w:r>
    </w:p>
    <w:bookmarkEnd w:id="276"/>
    <w:bookmarkStart w:name="z424" w:id="277"/>
    <w:p>
      <w:pPr>
        <w:spacing w:after="0"/>
        <w:ind w:left="0"/>
        <w:jc w:val="both"/>
      </w:pPr>
      <w:r>
        <w:rPr>
          <w:rFonts w:ascii="Times New Roman"/>
          <w:b w:val="false"/>
          <w:i w:val="false"/>
          <w:color w:val="000000"/>
          <w:sz w:val="28"/>
        </w:rPr>
        <w:t>
      23. При добровольном обращении страхового брокера, филиала страхового брокера-нерезидента Республики Казахстан о прекращении действия лицензии страховой брокер, филиал страхового брокера-нерезидента Республики Казахстан представляет в уполномоченный орган заявление о прекращении действия лицензии. К заявлению прилагаются следующие документы:</w:t>
      </w:r>
    </w:p>
    <w:bookmarkEnd w:id="277"/>
    <w:bookmarkStart w:name="z732" w:id="278"/>
    <w:p>
      <w:pPr>
        <w:spacing w:after="0"/>
        <w:ind w:left="0"/>
        <w:jc w:val="both"/>
      </w:pPr>
      <w:r>
        <w:rPr>
          <w:rFonts w:ascii="Times New Roman"/>
          <w:b w:val="false"/>
          <w:i w:val="false"/>
          <w:color w:val="000000"/>
          <w:sz w:val="28"/>
        </w:rPr>
        <w:t>
      1) решение уполномоченного органа страхового брокера, страхового брокера-нерезидента Республики Казахстан о добровольном обращении в уполномоченный орган о прекращении действия лицензии;</w:t>
      </w:r>
    </w:p>
    <w:bookmarkEnd w:id="278"/>
    <w:bookmarkStart w:name="z733" w:id="279"/>
    <w:p>
      <w:pPr>
        <w:spacing w:after="0"/>
        <w:ind w:left="0"/>
        <w:jc w:val="both"/>
      </w:pPr>
      <w:r>
        <w:rPr>
          <w:rFonts w:ascii="Times New Roman"/>
          <w:b w:val="false"/>
          <w:i w:val="false"/>
          <w:color w:val="000000"/>
          <w:sz w:val="28"/>
        </w:rPr>
        <w:t>
      2) документы, подтверждающие отсутствие действующих договоров и обязательств по осуществлению брокерской деятельности.</w:t>
      </w:r>
    </w:p>
    <w:bookmarkEnd w:id="279"/>
    <w:bookmarkStart w:name="z734" w:id="280"/>
    <w:p>
      <w:pPr>
        <w:spacing w:after="0"/>
        <w:ind w:left="0"/>
        <w:jc w:val="both"/>
      </w:pPr>
      <w:r>
        <w:rPr>
          <w:rFonts w:ascii="Times New Roman"/>
          <w:b w:val="false"/>
          <w:i w:val="false"/>
          <w:color w:val="000000"/>
          <w:sz w:val="28"/>
        </w:rPr>
        <w:t>
      Заявление о прекращении действия лицензии рассматривается уполномоченным органом в течение 15 (пятнадцати) рабочих дней с даты получения документов, указанных в части первой настоящего пункта.</w:t>
      </w:r>
    </w:p>
    <w:bookmarkEnd w:id="280"/>
    <w:bookmarkStart w:name="z735" w:id="281"/>
    <w:p>
      <w:pPr>
        <w:spacing w:after="0"/>
        <w:ind w:left="0"/>
        <w:jc w:val="both"/>
      </w:pPr>
      <w:r>
        <w:rPr>
          <w:rFonts w:ascii="Times New Roman"/>
          <w:b w:val="false"/>
          <w:i w:val="false"/>
          <w:color w:val="000000"/>
          <w:sz w:val="28"/>
        </w:rPr>
        <w:t>
      Добровольное обращение в уполномоченный орган о прекращении действия лицензии производится при выполнении страховым брокером, филиалом страхового брокера-нерезидента Республики Казахстан следующих условий:</w:t>
      </w:r>
    </w:p>
    <w:bookmarkEnd w:id="281"/>
    <w:bookmarkStart w:name="z736" w:id="282"/>
    <w:p>
      <w:pPr>
        <w:spacing w:after="0"/>
        <w:ind w:left="0"/>
        <w:jc w:val="both"/>
      </w:pPr>
      <w:r>
        <w:rPr>
          <w:rFonts w:ascii="Times New Roman"/>
          <w:b w:val="false"/>
          <w:i w:val="false"/>
          <w:color w:val="000000"/>
          <w:sz w:val="28"/>
        </w:rPr>
        <w:t>
      1) представление полного пакета документов, указанных в части первой настоящего пункта;</w:t>
      </w:r>
    </w:p>
    <w:bookmarkEnd w:id="282"/>
    <w:bookmarkStart w:name="z737" w:id="283"/>
    <w:p>
      <w:pPr>
        <w:spacing w:after="0"/>
        <w:ind w:left="0"/>
        <w:jc w:val="both"/>
      </w:pPr>
      <w:r>
        <w:rPr>
          <w:rFonts w:ascii="Times New Roman"/>
          <w:b w:val="false"/>
          <w:i w:val="false"/>
          <w:color w:val="000000"/>
          <w:sz w:val="28"/>
        </w:rPr>
        <w:t>
      2) отсутствие у страхового брокера, филиала страхового брокера-нерезидента Республики Казахстан действующих договоров и обязательств по осуществлению брокерской деятельности.</w:t>
      </w:r>
    </w:p>
    <w:bookmarkEnd w:id="283"/>
    <w:bookmarkStart w:name="z738" w:id="284"/>
    <w:p>
      <w:pPr>
        <w:spacing w:after="0"/>
        <w:ind w:left="0"/>
        <w:jc w:val="both"/>
      </w:pPr>
      <w:r>
        <w:rPr>
          <w:rFonts w:ascii="Times New Roman"/>
          <w:b w:val="false"/>
          <w:i w:val="false"/>
          <w:color w:val="000000"/>
          <w:sz w:val="28"/>
        </w:rPr>
        <w:t>
      В случае невыполнения страховым брокером, филиалом страхового брокера-нерезидента Республики Казахстан условий, предусмотренных частью третьей настоящего пункта, уполномоченный орган отказывает в прекращении действия лицензии. При повторном представлении страховым брокером, филиалом страхового брокера-нерезидента Республики Казахстан заявления о прекращении действия лицензии исчисление срока его рассмотрения уполномоченным органом начинается с даты его повторного представления.</w:t>
      </w:r>
    </w:p>
    <w:bookmarkEnd w:id="284"/>
    <w:bookmarkStart w:name="z739" w:id="285"/>
    <w:p>
      <w:pPr>
        <w:spacing w:after="0"/>
        <w:ind w:left="0"/>
        <w:jc w:val="both"/>
      </w:pPr>
      <w:r>
        <w:rPr>
          <w:rFonts w:ascii="Times New Roman"/>
          <w:b w:val="false"/>
          <w:i w:val="false"/>
          <w:color w:val="000000"/>
          <w:sz w:val="28"/>
        </w:rPr>
        <w:t>
      Не позднее 10 (десяти) рабочих дней с даты получения письма уполномоченного органа о возможности прекращения действия лицензии страховой брокер, филиал страхового брокера-нерезидента Республики Казахстан возвращает оригинал лицензии, выданной на бумажном носителе, в уполномоченный орган.</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3" w:id="286"/>
    <w:p>
      <w:pPr>
        <w:spacing w:after="0"/>
        <w:ind w:left="0"/>
        <w:jc w:val="left"/>
      </w:pPr>
      <w:r>
        <w:rPr>
          <w:rFonts w:ascii="Times New Roman"/>
          <w:b/>
          <w:i w:val="false"/>
          <w:color w:val="000000"/>
        </w:rPr>
        <w:t xml:space="preserve"> Глава 5. Порядок обжалования решений, действий (бездействия) уполномоченного органа и (или) его должностных лиц по вопросам оказания государственной услуги</w:t>
      </w:r>
    </w:p>
    <w:bookmarkEnd w:id="286"/>
    <w:bookmarkStart w:name="z434" w:id="287"/>
    <w:p>
      <w:pPr>
        <w:spacing w:after="0"/>
        <w:ind w:left="0"/>
        <w:jc w:val="both"/>
      </w:pPr>
      <w:r>
        <w:rPr>
          <w:rFonts w:ascii="Times New Roman"/>
          <w:b w:val="false"/>
          <w:i w:val="false"/>
          <w:color w:val="000000"/>
          <w:sz w:val="28"/>
        </w:rPr>
        <w:t>
      24. Рассмотрение жалобы по вопросам оказания государственных услуг производится руководителем уполномоченного органа, уполномоченным органом по оценке и контролю за качеством оказания государственных услуг (далее – орган, рассматривающий жалобу).</w:t>
      </w:r>
    </w:p>
    <w:bookmarkEnd w:id="287"/>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xml:space="preserve">
      Если иное не предусмотрено </w:t>
      </w:r>
      <w:r>
        <w:rPr>
          <w:rFonts w:ascii="Times New Roman"/>
          <w:b w:val="false"/>
          <w:i w:val="false"/>
          <w:color w:val="000000"/>
          <w:sz w:val="28"/>
        </w:rPr>
        <w:t>Законом</w:t>
      </w:r>
      <w:r>
        <w:rPr>
          <w:rFonts w:ascii="Times New Roman"/>
          <w:b w:val="false"/>
          <w:i w:val="false"/>
          <w:color w:val="000000"/>
          <w:sz w:val="28"/>
        </w:rPr>
        <w:t>,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Правления Агентства РК по регулированию и развитию финансового рынка от 14.02.2022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5" w:id="288"/>
    <w:p>
      <w:pPr>
        <w:spacing w:after="0"/>
        <w:ind w:left="0"/>
        <w:jc w:val="both"/>
      </w:pPr>
      <w:r>
        <w:rPr>
          <w:rFonts w:ascii="Times New Roman"/>
          <w:b w:val="false"/>
          <w:i w:val="false"/>
          <w:color w:val="000000"/>
          <w:sz w:val="28"/>
        </w:rPr>
        <w:t>
      25. В жалобе, направляемой руководителю уполномоченного органа, указываются:</w:t>
      </w:r>
    </w:p>
    <w:bookmarkEnd w:id="288"/>
    <w:bookmarkStart w:name="z436" w:id="289"/>
    <w:p>
      <w:pPr>
        <w:spacing w:after="0"/>
        <w:ind w:left="0"/>
        <w:jc w:val="both"/>
      </w:pPr>
      <w:r>
        <w:rPr>
          <w:rFonts w:ascii="Times New Roman"/>
          <w:b w:val="false"/>
          <w:i w:val="false"/>
          <w:color w:val="000000"/>
          <w:sz w:val="28"/>
        </w:rPr>
        <w:t>
      1) фамилия, имя, а также по желанию отчество (при его наличии), почтовый адрес (для физического лица);</w:t>
      </w:r>
    </w:p>
    <w:bookmarkEnd w:id="289"/>
    <w:bookmarkStart w:name="z437" w:id="290"/>
    <w:p>
      <w:pPr>
        <w:spacing w:after="0"/>
        <w:ind w:left="0"/>
        <w:jc w:val="both"/>
      </w:pPr>
      <w:r>
        <w:rPr>
          <w:rFonts w:ascii="Times New Roman"/>
          <w:b w:val="false"/>
          <w:i w:val="false"/>
          <w:color w:val="000000"/>
          <w:sz w:val="28"/>
        </w:rPr>
        <w:t>
      2) наименование, почтовый адрес, исходящий номер и дата (для юридического лица).</w:t>
      </w:r>
    </w:p>
    <w:bookmarkEnd w:id="290"/>
    <w:bookmarkStart w:name="z438" w:id="291"/>
    <w:p>
      <w:pPr>
        <w:spacing w:after="0"/>
        <w:ind w:left="0"/>
        <w:jc w:val="both"/>
      </w:pPr>
      <w:r>
        <w:rPr>
          <w:rFonts w:ascii="Times New Roman"/>
          <w:b w:val="false"/>
          <w:i w:val="false"/>
          <w:color w:val="000000"/>
          <w:sz w:val="28"/>
        </w:rPr>
        <w:t>
      Подтверждением принятия жалобы руководителем уполномоченного органа является ее регистрация (штамп, входящий номер и дата) в канцелярии уполномоченного органа с указанием фамилии и инициалов лица, принявшего жалобу, срока и места получения ответа на поданную жалобу.</w:t>
      </w:r>
    </w:p>
    <w:bookmarkEnd w:id="291"/>
    <w:bookmarkStart w:name="z439" w:id="29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8-800-080-7777 или 1414.</w:t>
      </w:r>
    </w:p>
    <w:bookmarkEnd w:id="292"/>
    <w:bookmarkStart w:name="z440" w:id="293"/>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 жалобе, которая обновляется в ходе обработки жалобы уполномоченным органом (отметки о доставке, регистрации, исполнении, ответ о рассмотрении или отказе в рассмотрении).</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требованиям к содержанию документов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(полное наименование,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(при наличии), номер телефона,</w:t>
            </w:r>
            <w:r>
              <w:br/>
            </w:r>
            <w:r>
              <w:rPr>
                <w:rFonts w:ascii="Times New Roman"/>
                <w:b w:val="false"/>
                <w:i w:val="false"/>
                <w:color w:val="000000"/>
                <w:sz w:val="20"/>
              </w:rPr>
              <w:t>адрес электронной почты</w:t>
            </w:r>
            <w:r>
              <w:br/>
            </w:r>
            <w:r>
              <w:rPr>
                <w:rFonts w:ascii="Times New Roman"/>
                <w:b w:val="false"/>
                <w:i w:val="false"/>
                <w:color w:val="000000"/>
                <w:sz w:val="20"/>
              </w:rPr>
              <w:t>услугополучателя)</w:t>
            </w:r>
          </w:p>
        </w:tc>
      </w:tr>
    </w:tbl>
    <w:bookmarkStart w:name="z444" w:id="294"/>
    <w:p>
      <w:pPr>
        <w:spacing w:after="0"/>
        <w:ind w:left="0"/>
        <w:jc w:val="left"/>
      </w:pPr>
      <w:r>
        <w:rPr>
          <w:rFonts w:ascii="Times New Roman"/>
          <w:b/>
          <w:i w:val="false"/>
          <w:color w:val="000000"/>
        </w:rPr>
        <w:t xml:space="preserve"> Заявление</w:t>
      </w:r>
    </w:p>
    <w:bookmarkEnd w:id="294"/>
    <w:p>
      <w:pPr>
        <w:spacing w:after="0"/>
        <w:ind w:left="0"/>
        <w:jc w:val="both"/>
      </w:pPr>
      <w:bookmarkStart w:name="z445" w:id="295"/>
      <w:r>
        <w:rPr>
          <w:rFonts w:ascii="Times New Roman"/>
          <w:b w:val="false"/>
          <w:i w:val="false"/>
          <w:color w:val="000000"/>
          <w:sz w:val="28"/>
        </w:rPr>
        <w:t>
      Прошу выдать лицензию на право осуществления</w:t>
      </w:r>
    </w:p>
    <w:bookmarkEnd w:id="29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(указать отрасль, формы, классы страхования, вид брокерской деятельности, деятельность</w:t>
      </w:r>
    </w:p>
    <w:p>
      <w:pPr>
        <w:spacing w:after="0"/>
        <w:ind w:left="0"/>
        <w:jc w:val="both"/>
      </w:pPr>
      <w:r>
        <w:rPr>
          <w:rFonts w:ascii="Times New Roman"/>
          <w:b w:val="false"/>
          <w:i w:val="false"/>
          <w:color w:val="000000"/>
          <w:sz w:val="28"/>
        </w:rPr>
        <w:t>по перестрахованию)</w:t>
      </w:r>
    </w:p>
    <w:p>
      <w:pPr>
        <w:spacing w:after="0"/>
        <w:ind w:left="0"/>
        <w:jc w:val="both"/>
      </w:pPr>
      <w:bookmarkStart w:name="z446" w:id="296"/>
      <w:r>
        <w:rPr>
          <w:rFonts w:ascii="Times New Roman"/>
          <w:b w:val="false"/>
          <w:i w:val="false"/>
          <w:color w:val="000000"/>
          <w:sz w:val="28"/>
        </w:rPr>
        <w:t>
      Перечень направляемых документов:</w:t>
      </w:r>
    </w:p>
    <w:bookmarkEnd w:id="29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447" w:id="297"/>
      <w:r>
        <w:rPr>
          <w:rFonts w:ascii="Times New Roman"/>
          <w:b w:val="false"/>
          <w:i w:val="false"/>
          <w:color w:val="000000"/>
          <w:sz w:val="28"/>
        </w:rPr>
        <w:t>
      Предоставляю согласие на использование сведений, составляющих охраняемую</w:t>
      </w:r>
    </w:p>
    <w:bookmarkEnd w:id="297"/>
    <w:p>
      <w:pPr>
        <w:spacing w:after="0"/>
        <w:ind w:left="0"/>
        <w:jc w:val="both"/>
      </w:pPr>
      <w:r>
        <w:rPr>
          <w:rFonts w:ascii="Times New Roman"/>
          <w:b w:val="false"/>
          <w:i w:val="false"/>
          <w:color w:val="000000"/>
          <w:sz w:val="28"/>
        </w:rPr>
        <w:t>законом тайну, содержащихся в информационных системах.</w:t>
      </w:r>
    </w:p>
    <w:p>
      <w:pPr>
        <w:spacing w:after="0"/>
        <w:ind w:left="0"/>
        <w:jc w:val="both"/>
      </w:pPr>
      <w:bookmarkStart w:name="z448" w:id="298"/>
      <w:r>
        <w:rPr>
          <w:rFonts w:ascii="Times New Roman"/>
          <w:b w:val="false"/>
          <w:i w:val="false"/>
          <w:color w:val="000000"/>
          <w:sz w:val="28"/>
        </w:rPr>
        <w:t>
      Фамилия, имя, отчество (при его наличии) лица, уполномоченного на подачу</w:t>
      </w:r>
    </w:p>
    <w:bookmarkEnd w:id="298"/>
    <w:p>
      <w:pPr>
        <w:spacing w:after="0"/>
        <w:ind w:left="0"/>
        <w:jc w:val="both"/>
      </w:pPr>
      <w:r>
        <w:rPr>
          <w:rFonts w:ascii="Times New Roman"/>
          <w:b w:val="false"/>
          <w:i w:val="false"/>
          <w:color w:val="000000"/>
          <w:sz w:val="28"/>
        </w:rPr>
        <w:t>заявления ____________________________________________________</w:t>
      </w:r>
    </w:p>
    <w:bookmarkStart w:name="z449" w:id="299"/>
    <w:p>
      <w:pPr>
        <w:spacing w:after="0"/>
        <w:ind w:left="0"/>
        <w:jc w:val="both"/>
      </w:pPr>
      <w:r>
        <w:rPr>
          <w:rFonts w:ascii="Times New Roman"/>
          <w:b w:val="false"/>
          <w:i w:val="false"/>
          <w:color w:val="000000"/>
          <w:sz w:val="28"/>
        </w:rPr>
        <w:t>
      "____" ______________ ____ года</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w:t>
            </w:r>
            <w:r>
              <w:br/>
            </w:r>
            <w:r>
              <w:rPr>
                <w:rFonts w:ascii="Times New Roman"/>
                <w:b w:val="false"/>
                <w:i w:val="false"/>
                <w:color w:val="000000"/>
                <w:sz w:val="20"/>
              </w:rPr>
              <w:t>а также требованиям к</w:t>
            </w:r>
            <w:r>
              <w:br/>
            </w:r>
            <w:r>
              <w:rPr>
                <w:rFonts w:ascii="Times New Roman"/>
                <w:b w:val="false"/>
                <w:i w:val="false"/>
                <w:color w:val="000000"/>
                <w:sz w:val="20"/>
              </w:rPr>
              <w:t>содержанию документов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2" w:id="300"/>
    <w:p>
      <w:pPr>
        <w:spacing w:after="0"/>
        <w:ind w:left="0"/>
        <w:jc w:val="left"/>
      </w:pPr>
      <w:r>
        <w:rPr>
          <w:rFonts w:ascii="Times New Roman"/>
          <w:b/>
          <w:i w:val="false"/>
          <w:color w:val="000000"/>
        </w:rPr>
        <w:t xml:space="preserve"> Герб Республики Казахстан</w:t>
      </w:r>
      <w:r>
        <w:br/>
      </w:r>
      <w:r>
        <w:rPr>
          <w:rFonts w:ascii="Times New Roman"/>
          <w:b/>
          <w:i w:val="false"/>
          <w:color w:val="000000"/>
        </w:rPr>
        <w:t>____________________________________________________________________</w:t>
      </w:r>
      <w:r>
        <w:br/>
      </w:r>
      <w:r>
        <w:rPr>
          <w:rFonts w:ascii="Times New Roman"/>
          <w:b/>
          <w:i w:val="false"/>
          <w:color w:val="000000"/>
        </w:rPr>
        <w:t>(полное наименование уполномоченного органа)</w:t>
      </w:r>
    </w:p>
    <w:bookmarkEnd w:id="300"/>
    <w:p>
      <w:pPr>
        <w:spacing w:after="0"/>
        <w:ind w:left="0"/>
        <w:jc w:val="both"/>
      </w:pPr>
      <w:bookmarkStart w:name="z453" w:id="301"/>
      <w:r>
        <w:rPr>
          <w:rFonts w:ascii="Times New Roman"/>
          <w:b w:val="false"/>
          <w:i w:val="false"/>
          <w:color w:val="000000"/>
          <w:sz w:val="28"/>
        </w:rPr>
        <w:t>
      Лицензия на право осуществления</w:t>
      </w:r>
    </w:p>
    <w:bookmarkEnd w:id="301"/>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лицензируемого вида деятельности)</w:t>
      </w:r>
    </w:p>
    <w:p>
      <w:pPr>
        <w:spacing w:after="0"/>
        <w:ind w:left="0"/>
        <w:jc w:val="both"/>
      </w:pPr>
      <w:bookmarkStart w:name="z454" w:id="302"/>
      <w:r>
        <w:rPr>
          <w:rFonts w:ascii="Times New Roman"/>
          <w:b w:val="false"/>
          <w:i w:val="false"/>
          <w:color w:val="000000"/>
          <w:sz w:val="28"/>
        </w:rPr>
        <w:t>
      Номер лицензии дата выдачи "___" __________ ____ года</w:t>
      </w:r>
    </w:p>
    <w:bookmarkEnd w:id="30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(полное наименование страховой (перестраховочной) организации, исламской страховой</w:t>
      </w:r>
    </w:p>
    <w:p>
      <w:pPr>
        <w:spacing w:after="0"/>
        <w:ind w:left="0"/>
        <w:jc w:val="both"/>
      </w:pPr>
      <w:r>
        <w:rPr>
          <w:rFonts w:ascii="Times New Roman"/>
          <w:b w:val="false"/>
          <w:i w:val="false"/>
          <w:color w:val="000000"/>
          <w:sz w:val="28"/>
        </w:rPr>
        <w:t>(перестраховочной) организации, филиала страховой (перестраховочной) организации-</w:t>
      </w:r>
    </w:p>
    <w:p>
      <w:pPr>
        <w:spacing w:after="0"/>
        <w:ind w:left="0"/>
        <w:jc w:val="both"/>
      </w:pPr>
      <w:r>
        <w:rPr>
          <w:rFonts w:ascii="Times New Roman"/>
          <w:b w:val="false"/>
          <w:i w:val="false"/>
          <w:color w:val="000000"/>
          <w:sz w:val="28"/>
        </w:rPr>
        <w:t>нерезидента Республики Казахстан, филиала исламской страховой (перестраховочной)</w:t>
      </w:r>
    </w:p>
    <w:p>
      <w:pPr>
        <w:spacing w:after="0"/>
        <w:ind w:left="0"/>
        <w:jc w:val="both"/>
      </w:pPr>
      <w:r>
        <w:rPr>
          <w:rFonts w:ascii="Times New Roman"/>
          <w:b w:val="false"/>
          <w:i w:val="false"/>
          <w:color w:val="000000"/>
          <w:sz w:val="28"/>
        </w:rPr>
        <w:t>организации-нерезидента Республики Казахстан)</w:t>
      </w:r>
    </w:p>
    <w:p>
      <w:pPr>
        <w:spacing w:after="0"/>
        <w:ind w:left="0"/>
        <w:jc w:val="both"/>
      </w:pPr>
      <w:bookmarkStart w:name="z455" w:id="303"/>
      <w:r>
        <w:rPr>
          <w:rFonts w:ascii="Times New Roman"/>
          <w:b w:val="false"/>
          <w:i w:val="false"/>
          <w:color w:val="000000"/>
          <w:sz w:val="28"/>
        </w:rPr>
        <w:t>
      Настоящая лицензия дает право на осуществление деятельности по следующим</w:t>
      </w:r>
    </w:p>
    <w:bookmarkEnd w:id="303"/>
    <w:p>
      <w:pPr>
        <w:spacing w:after="0"/>
        <w:ind w:left="0"/>
        <w:jc w:val="both"/>
      </w:pPr>
      <w:r>
        <w:rPr>
          <w:rFonts w:ascii="Times New Roman"/>
          <w:b w:val="false"/>
          <w:i w:val="false"/>
          <w:color w:val="000000"/>
          <w:sz w:val="28"/>
        </w:rPr>
        <w:t>классам страхования:</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деятельности по перестрахованию</w:t>
      </w:r>
    </w:p>
    <w:p>
      <w:pPr>
        <w:spacing w:after="0"/>
        <w:ind w:left="0"/>
        <w:jc w:val="both"/>
      </w:pPr>
      <w:r>
        <w:rPr>
          <w:rFonts w:ascii="Times New Roman"/>
          <w:b w:val="false"/>
          <w:i w:val="false"/>
          <w:color w:val="000000"/>
          <w:sz w:val="28"/>
        </w:rPr>
        <w:t>Данные о лицензии, полученной впервые:</w:t>
      </w:r>
    </w:p>
    <w:p>
      <w:pPr>
        <w:spacing w:after="0"/>
        <w:ind w:left="0"/>
        <w:jc w:val="both"/>
      </w:pPr>
      <w:r>
        <w:rPr>
          <w:rFonts w:ascii="Times New Roman"/>
          <w:b w:val="false"/>
          <w:i w:val="false"/>
          <w:color w:val="000000"/>
          <w:sz w:val="28"/>
        </w:rPr>
        <w:t>на право осуществления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(страховая деятельность, исламская страховая деятельность)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(номер, дата, наименование государственного органа, выдавшего лицензию)</w:t>
      </w:r>
    </w:p>
    <w:p>
      <w:pPr>
        <w:spacing w:after="0"/>
        <w:ind w:left="0"/>
        <w:jc w:val="both"/>
      </w:pPr>
      <w:r>
        <w:rPr>
          <w:rFonts w:ascii="Times New Roman"/>
          <w:b w:val="false"/>
          <w:i w:val="false"/>
          <w:color w:val="000000"/>
          <w:sz w:val="28"/>
        </w:rPr>
        <w:t>на направо осуществления ______________________________________________________________________</w:t>
      </w:r>
    </w:p>
    <w:p>
      <w:pPr>
        <w:spacing w:after="0"/>
        <w:ind w:left="0"/>
        <w:jc w:val="both"/>
      </w:pPr>
      <w:r>
        <w:rPr>
          <w:rFonts w:ascii="Times New Roman"/>
          <w:b w:val="false"/>
          <w:i w:val="false"/>
          <w:color w:val="000000"/>
          <w:sz w:val="28"/>
        </w:rPr>
        <w:t>(перестраховочная деятельность, исламская перестраховочная деятельность)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(номер, дата, наименование государственного органа, выдавшего лицензию)</w:t>
      </w:r>
    </w:p>
    <w:bookmarkStart w:name="z456" w:id="304"/>
    <w:p>
      <w:pPr>
        <w:spacing w:after="0"/>
        <w:ind w:left="0"/>
        <w:jc w:val="both"/>
      </w:pPr>
      <w:r>
        <w:rPr>
          <w:rFonts w:ascii="Times New Roman"/>
          <w:b w:val="false"/>
          <w:i w:val="false"/>
          <w:color w:val="000000"/>
          <w:sz w:val="28"/>
        </w:rPr>
        <w:t>
      Председатель (заместитель Председателя) __________________________</w:t>
      </w:r>
    </w:p>
    <w:bookmarkEnd w:id="304"/>
    <w:bookmarkStart w:name="z457" w:id="305"/>
    <w:p>
      <w:pPr>
        <w:spacing w:after="0"/>
        <w:ind w:left="0"/>
        <w:jc w:val="both"/>
      </w:pPr>
      <w:r>
        <w:rPr>
          <w:rFonts w:ascii="Times New Roman"/>
          <w:b w:val="false"/>
          <w:i w:val="false"/>
          <w:color w:val="000000"/>
          <w:sz w:val="28"/>
        </w:rPr>
        <w:t>
      ________________ (место выдачи)</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w:t>
            </w:r>
            <w:r>
              <w:br/>
            </w:r>
            <w:r>
              <w:rPr>
                <w:rFonts w:ascii="Times New Roman"/>
                <w:b w:val="false"/>
                <w:i w:val="false"/>
                <w:color w:val="000000"/>
                <w:sz w:val="20"/>
              </w:rPr>
              <w:t>а также требованиям</w:t>
            </w:r>
            <w:r>
              <w:br/>
            </w:r>
            <w:r>
              <w:rPr>
                <w:rFonts w:ascii="Times New Roman"/>
                <w:b w:val="false"/>
                <w:i w:val="false"/>
                <w:color w:val="000000"/>
                <w:sz w:val="20"/>
              </w:rPr>
              <w:t>к содержанию документов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0" w:id="306"/>
    <w:p>
      <w:pPr>
        <w:spacing w:after="0"/>
        <w:ind w:left="0"/>
        <w:jc w:val="left"/>
      </w:pPr>
      <w:r>
        <w:rPr>
          <w:rFonts w:ascii="Times New Roman"/>
          <w:b/>
          <w:i w:val="false"/>
          <w:color w:val="000000"/>
        </w:rPr>
        <w:t xml:space="preserve"> Герб Республики Казахстан</w:t>
      </w:r>
      <w:r>
        <w:br/>
      </w:r>
      <w:r>
        <w:rPr>
          <w:rFonts w:ascii="Times New Roman"/>
          <w:b/>
          <w:i w:val="false"/>
          <w:color w:val="000000"/>
        </w:rPr>
        <w:t>___________________________________________________________________</w:t>
      </w:r>
      <w:r>
        <w:br/>
      </w:r>
      <w:r>
        <w:rPr>
          <w:rFonts w:ascii="Times New Roman"/>
          <w:b/>
          <w:i w:val="false"/>
          <w:color w:val="000000"/>
        </w:rPr>
        <w:t>Полное наименование уполномоченного органа</w:t>
      </w:r>
    </w:p>
    <w:bookmarkEnd w:id="306"/>
    <w:p>
      <w:pPr>
        <w:spacing w:after="0"/>
        <w:ind w:left="0"/>
        <w:jc w:val="both"/>
      </w:pPr>
      <w:bookmarkStart w:name="z461" w:id="307"/>
      <w:r>
        <w:rPr>
          <w:rFonts w:ascii="Times New Roman"/>
          <w:b w:val="false"/>
          <w:i w:val="false"/>
          <w:color w:val="000000"/>
          <w:sz w:val="28"/>
        </w:rPr>
        <w:t>
      Лицензия на право осуществления</w:t>
      </w:r>
    </w:p>
    <w:bookmarkEnd w:id="307"/>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лицензируемого вида деятельности)</w:t>
      </w:r>
    </w:p>
    <w:p>
      <w:pPr>
        <w:spacing w:after="0"/>
        <w:ind w:left="0"/>
        <w:jc w:val="both"/>
      </w:pPr>
      <w:bookmarkStart w:name="z462" w:id="308"/>
      <w:r>
        <w:rPr>
          <w:rFonts w:ascii="Times New Roman"/>
          <w:b w:val="false"/>
          <w:i w:val="false"/>
          <w:color w:val="000000"/>
          <w:sz w:val="28"/>
        </w:rPr>
        <w:t>
      Номер лицензии дата выдачи "____" ______ ____ года</w:t>
      </w:r>
    </w:p>
    <w:bookmarkEnd w:id="308"/>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(полное наименование перестраховочной организации, исламской перестраховочной</w:t>
      </w:r>
    </w:p>
    <w:p>
      <w:pPr>
        <w:spacing w:after="0"/>
        <w:ind w:left="0"/>
        <w:jc w:val="both"/>
      </w:pPr>
      <w:r>
        <w:rPr>
          <w:rFonts w:ascii="Times New Roman"/>
          <w:b w:val="false"/>
          <w:i w:val="false"/>
          <w:color w:val="000000"/>
          <w:sz w:val="28"/>
        </w:rPr>
        <w:t>организации, филиала перестраховочной организации-нерезидента Республики Казахстан,</w:t>
      </w:r>
    </w:p>
    <w:p>
      <w:pPr>
        <w:spacing w:after="0"/>
        <w:ind w:left="0"/>
        <w:jc w:val="both"/>
      </w:pPr>
      <w:r>
        <w:rPr>
          <w:rFonts w:ascii="Times New Roman"/>
          <w:b w:val="false"/>
          <w:i w:val="false"/>
          <w:color w:val="000000"/>
          <w:sz w:val="28"/>
        </w:rPr>
        <w:t>филиала исламской перестраховочной организации-нерезидента Республики Казахстан)</w:t>
      </w:r>
    </w:p>
    <w:p>
      <w:pPr>
        <w:spacing w:after="0"/>
        <w:ind w:left="0"/>
        <w:jc w:val="both"/>
      </w:pPr>
      <w:bookmarkStart w:name="z463" w:id="309"/>
      <w:r>
        <w:rPr>
          <w:rFonts w:ascii="Times New Roman"/>
          <w:b w:val="false"/>
          <w:i w:val="false"/>
          <w:color w:val="000000"/>
          <w:sz w:val="28"/>
        </w:rPr>
        <w:t>
      Настоящая лицензия дает право осуществлять деятельность по перестрахованию</w:t>
      </w:r>
    </w:p>
    <w:bookmarkEnd w:id="309"/>
    <w:p>
      <w:pPr>
        <w:spacing w:after="0"/>
        <w:ind w:left="0"/>
        <w:jc w:val="both"/>
      </w:pPr>
      <w:r>
        <w:rPr>
          <w:rFonts w:ascii="Times New Roman"/>
          <w:b w:val="false"/>
          <w:i w:val="false"/>
          <w:color w:val="000000"/>
          <w:sz w:val="28"/>
        </w:rPr>
        <w:t>в отрасли "страхование жизни" и отрасли "общее страхование".</w:t>
      </w:r>
    </w:p>
    <w:p>
      <w:pPr>
        <w:spacing w:after="0"/>
        <w:ind w:left="0"/>
        <w:jc w:val="both"/>
      </w:pPr>
      <w:bookmarkStart w:name="z464" w:id="310"/>
      <w:r>
        <w:rPr>
          <w:rFonts w:ascii="Times New Roman"/>
          <w:b w:val="false"/>
          <w:i w:val="false"/>
          <w:color w:val="000000"/>
          <w:sz w:val="28"/>
        </w:rPr>
        <w:t>
      Данные о лицензии, полученной впервые на право осуществления деятельности</w:t>
      </w:r>
    </w:p>
    <w:bookmarkEnd w:id="31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 перестрахованию, исламскому перестрахованию)</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(номер, дата, наименование государственного органа, выдавшего лицензию)</w:t>
      </w:r>
    </w:p>
    <w:bookmarkStart w:name="z465" w:id="311"/>
    <w:p>
      <w:pPr>
        <w:spacing w:after="0"/>
        <w:ind w:left="0"/>
        <w:jc w:val="both"/>
      </w:pPr>
      <w:r>
        <w:rPr>
          <w:rFonts w:ascii="Times New Roman"/>
          <w:b w:val="false"/>
          <w:i w:val="false"/>
          <w:color w:val="000000"/>
          <w:sz w:val="28"/>
        </w:rPr>
        <w:t>
      Председатель (заместитель Председателя) ________________________________</w:t>
      </w:r>
    </w:p>
    <w:bookmarkEnd w:id="311"/>
    <w:bookmarkStart w:name="z466" w:id="312"/>
    <w:p>
      <w:pPr>
        <w:spacing w:after="0"/>
        <w:ind w:left="0"/>
        <w:jc w:val="both"/>
      </w:pPr>
      <w:r>
        <w:rPr>
          <w:rFonts w:ascii="Times New Roman"/>
          <w:b w:val="false"/>
          <w:i w:val="false"/>
          <w:color w:val="000000"/>
          <w:sz w:val="28"/>
        </w:rPr>
        <w:t>
      ___________ (место выдачи)</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w:t>
            </w:r>
            <w:r>
              <w:br/>
            </w:r>
            <w:r>
              <w:rPr>
                <w:rFonts w:ascii="Times New Roman"/>
                <w:b w:val="false"/>
                <w:i w:val="false"/>
                <w:color w:val="000000"/>
                <w:sz w:val="20"/>
              </w:rPr>
              <w:t>а также требованиям</w:t>
            </w:r>
            <w:r>
              <w:br/>
            </w:r>
            <w:r>
              <w:rPr>
                <w:rFonts w:ascii="Times New Roman"/>
                <w:b w:val="false"/>
                <w:i w:val="false"/>
                <w:color w:val="000000"/>
                <w:sz w:val="20"/>
              </w:rPr>
              <w:t>к содержанию документов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9" w:id="313"/>
    <w:p>
      <w:pPr>
        <w:spacing w:after="0"/>
        <w:ind w:left="0"/>
        <w:jc w:val="left"/>
      </w:pPr>
      <w:r>
        <w:rPr>
          <w:rFonts w:ascii="Times New Roman"/>
          <w:b/>
          <w:i w:val="false"/>
          <w:color w:val="000000"/>
        </w:rPr>
        <w:t xml:space="preserve"> Герб Республики Казахстан</w:t>
      </w:r>
      <w:r>
        <w:br/>
      </w:r>
      <w:r>
        <w:rPr>
          <w:rFonts w:ascii="Times New Roman"/>
          <w:b/>
          <w:i w:val="false"/>
          <w:color w:val="000000"/>
        </w:rPr>
        <w:t>____________________________________________________________________</w:t>
      </w:r>
      <w:r>
        <w:br/>
      </w:r>
      <w:r>
        <w:rPr>
          <w:rFonts w:ascii="Times New Roman"/>
          <w:b/>
          <w:i w:val="false"/>
          <w:color w:val="000000"/>
        </w:rPr>
        <w:t>Полное наименование уполномоченного органа</w:t>
      </w:r>
      <w:r>
        <w:br/>
      </w:r>
      <w:r>
        <w:rPr>
          <w:rFonts w:ascii="Times New Roman"/>
          <w:b/>
          <w:i w:val="false"/>
          <w:color w:val="000000"/>
        </w:rPr>
        <w:t>Лицензия на право осуществления деятельности страхового брокера</w:t>
      </w:r>
    </w:p>
    <w:bookmarkEnd w:id="313"/>
    <w:p>
      <w:pPr>
        <w:spacing w:after="0"/>
        <w:ind w:left="0"/>
        <w:jc w:val="both"/>
      </w:pPr>
      <w:bookmarkStart w:name="z470" w:id="314"/>
      <w:r>
        <w:rPr>
          <w:rFonts w:ascii="Times New Roman"/>
          <w:b w:val="false"/>
          <w:i w:val="false"/>
          <w:color w:val="000000"/>
          <w:sz w:val="28"/>
        </w:rPr>
        <w:t>
      Номер лицензии дата выдачи "____" _________ года</w:t>
      </w:r>
    </w:p>
    <w:bookmarkEnd w:id="31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(полное наименование страхового брокера, филиала страхового брокера-нерезидента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71" w:id="315"/>
      <w:r>
        <w:rPr>
          <w:rFonts w:ascii="Times New Roman"/>
          <w:b w:val="false"/>
          <w:i w:val="false"/>
          <w:color w:val="000000"/>
          <w:sz w:val="28"/>
        </w:rPr>
        <w:t>
      Настоящая лицензия дает право на осуществление деятельности страхового брокера:</w:t>
      </w:r>
    </w:p>
    <w:bookmarkEnd w:id="31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подвида лицензируемого вида деятельности)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подвида лицензируемого вида деятельности)</w:t>
      </w:r>
    </w:p>
    <w:p>
      <w:pPr>
        <w:spacing w:after="0"/>
        <w:ind w:left="0"/>
        <w:jc w:val="both"/>
      </w:pPr>
      <w:bookmarkStart w:name="z472" w:id="316"/>
      <w:r>
        <w:rPr>
          <w:rFonts w:ascii="Times New Roman"/>
          <w:b w:val="false"/>
          <w:i w:val="false"/>
          <w:color w:val="000000"/>
          <w:sz w:val="28"/>
        </w:rPr>
        <w:t>
      Данные о лицензии на право осуществления деятельности страхового брокера,</w:t>
      </w:r>
    </w:p>
    <w:bookmarkEnd w:id="316"/>
    <w:p>
      <w:pPr>
        <w:spacing w:after="0"/>
        <w:ind w:left="0"/>
        <w:jc w:val="both"/>
      </w:pPr>
      <w:r>
        <w:rPr>
          <w:rFonts w:ascii="Times New Roman"/>
          <w:b w:val="false"/>
          <w:i w:val="false"/>
          <w:color w:val="000000"/>
          <w:sz w:val="28"/>
        </w:rPr>
        <w:t>полученной впервые: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(номер, дата, наименование государственного органа, выдавшего лицензию)</w:t>
      </w:r>
    </w:p>
    <w:bookmarkStart w:name="z473" w:id="317"/>
    <w:p>
      <w:pPr>
        <w:spacing w:after="0"/>
        <w:ind w:left="0"/>
        <w:jc w:val="both"/>
      </w:pPr>
      <w:r>
        <w:rPr>
          <w:rFonts w:ascii="Times New Roman"/>
          <w:b w:val="false"/>
          <w:i w:val="false"/>
          <w:color w:val="000000"/>
          <w:sz w:val="28"/>
        </w:rPr>
        <w:t>
      Председатель (заместитель Председателя) _______________________________</w:t>
      </w:r>
    </w:p>
    <w:bookmarkEnd w:id="317"/>
    <w:bookmarkStart w:name="z474" w:id="318"/>
    <w:p>
      <w:pPr>
        <w:spacing w:after="0"/>
        <w:ind w:left="0"/>
        <w:jc w:val="both"/>
      </w:pPr>
      <w:r>
        <w:rPr>
          <w:rFonts w:ascii="Times New Roman"/>
          <w:b w:val="false"/>
          <w:i w:val="false"/>
          <w:color w:val="000000"/>
          <w:sz w:val="28"/>
        </w:rPr>
        <w:t>
      ___________ место выдачи</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требованиям к содержанию</w:t>
            </w:r>
            <w:r>
              <w:br/>
            </w:r>
            <w:r>
              <w:rPr>
                <w:rFonts w:ascii="Times New Roman"/>
                <w:b w:val="false"/>
                <w:i w:val="false"/>
                <w:color w:val="000000"/>
                <w:sz w:val="20"/>
              </w:rPr>
              <w:t>документов</w:t>
            </w:r>
          </w:p>
        </w:tc>
      </w:tr>
    </w:tbl>
    <w:bookmarkStart w:name="z808" w:id="31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право осуществления страховой (перестраховочной)</w:t>
      </w:r>
      <w:r>
        <w:br/>
      </w:r>
      <w:r>
        <w:rPr>
          <w:rFonts w:ascii="Times New Roman"/>
          <w:b/>
          <w:i w:val="false"/>
          <w:color w:val="000000"/>
        </w:rPr>
        <w:t>деятельности или исламской страховой (перестраховочной) деятельности по отрасли "общее страхование"</w:t>
      </w:r>
    </w:p>
    <w:bookmarkEnd w:id="319"/>
    <w:p>
      <w:pPr>
        <w:spacing w:after="0"/>
        <w:ind w:left="0"/>
        <w:jc w:val="both"/>
      </w:pPr>
      <w:r>
        <w:rPr>
          <w:rFonts w:ascii="Times New Roman"/>
          <w:b w:val="false"/>
          <w:i w:val="false"/>
          <w:color w:val="ff0000"/>
          <w:sz w:val="28"/>
        </w:rPr>
        <w:t xml:space="preserve">
      Сноска. Приложение 5 - в редакции постановления Правления Агентства РК по регулированию и развитию финансового рынка от 27.11.2023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страховой (перестраховочной) деятельности или исламской страховой (перестраховочной) деятельности по отрасли "общее страхование".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Страхование от несчастных случаев.</w:t>
            </w:r>
          </w:p>
          <w:p>
            <w:pPr>
              <w:spacing w:after="20"/>
              <w:ind w:left="20"/>
              <w:jc w:val="both"/>
            </w:pPr>
            <w:r>
              <w:rPr>
                <w:rFonts w:ascii="Times New Roman"/>
                <w:b w:val="false"/>
                <w:i w:val="false"/>
                <w:color w:val="000000"/>
                <w:sz w:val="20"/>
              </w:rPr>
              <w:t>Страхование на случай болезни.</w:t>
            </w:r>
          </w:p>
          <w:p>
            <w:pPr>
              <w:spacing w:after="20"/>
              <w:ind w:left="20"/>
              <w:jc w:val="both"/>
            </w:pPr>
            <w:r>
              <w:rPr>
                <w:rFonts w:ascii="Times New Roman"/>
                <w:b w:val="false"/>
                <w:i w:val="false"/>
                <w:color w:val="000000"/>
                <w:sz w:val="20"/>
              </w:rPr>
              <w:t>Страхование автомобильного транспорта.</w:t>
            </w:r>
          </w:p>
          <w:p>
            <w:pPr>
              <w:spacing w:after="20"/>
              <w:ind w:left="20"/>
              <w:jc w:val="both"/>
            </w:pPr>
            <w:r>
              <w:rPr>
                <w:rFonts w:ascii="Times New Roman"/>
                <w:b w:val="false"/>
                <w:i w:val="false"/>
                <w:color w:val="000000"/>
                <w:sz w:val="20"/>
              </w:rPr>
              <w:t>Страхование железнодорожного транспорта.</w:t>
            </w:r>
          </w:p>
          <w:p>
            <w:pPr>
              <w:spacing w:after="20"/>
              <w:ind w:left="20"/>
              <w:jc w:val="both"/>
            </w:pPr>
            <w:r>
              <w:rPr>
                <w:rFonts w:ascii="Times New Roman"/>
                <w:b w:val="false"/>
                <w:i w:val="false"/>
                <w:color w:val="000000"/>
                <w:sz w:val="20"/>
              </w:rPr>
              <w:t>Страхование воздушного транспорта.</w:t>
            </w:r>
          </w:p>
          <w:p>
            <w:pPr>
              <w:spacing w:after="20"/>
              <w:ind w:left="20"/>
              <w:jc w:val="both"/>
            </w:pPr>
            <w:r>
              <w:rPr>
                <w:rFonts w:ascii="Times New Roman"/>
                <w:b w:val="false"/>
                <w:i w:val="false"/>
                <w:color w:val="000000"/>
                <w:sz w:val="20"/>
              </w:rPr>
              <w:t>Страхование водного транспорта.</w:t>
            </w:r>
          </w:p>
          <w:p>
            <w:pPr>
              <w:spacing w:after="20"/>
              <w:ind w:left="20"/>
              <w:jc w:val="both"/>
            </w:pPr>
            <w:r>
              <w:rPr>
                <w:rFonts w:ascii="Times New Roman"/>
                <w:b w:val="false"/>
                <w:i w:val="false"/>
                <w:color w:val="000000"/>
                <w:sz w:val="20"/>
              </w:rPr>
              <w:t>Страхование грузов.</w:t>
            </w:r>
          </w:p>
          <w:p>
            <w:pPr>
              <w:spacing w:after="20"/>
              <w:ind w:left="20"/>
              <w:jc w:val="both"/>
            </w:pPr>
            <w:r>
              <w:rPr>
                <w:rFonts w:ascii="Times New Roman"/>
                <w:b w:val="false"/>
                <w:i w:val="false"/>
                <w:color w:val="000000"/>
                <w:sz w:val="20"/>
              </w:rPr>
              <w:t xml:space="preserve">Страхование имущества от ущерба, за исключением классов, указанных в подпунктах 3), 4), 5), 6), 6-1) и 7) </w:t>
            </w:r>
            <w:r>
              <w:rPr>
                <w:rFonts w:ascii="Times New Roman"/>
                <w:b w:val="false"/>
                <w:i w:val="false"/>
                <w:color w:val="000000"/>
                <w:sz w:val="20"/>
              </w:rPr>
              <w:t>пункта 3</w:t>
            </w:r>
            <w:r>
              <w:rPr>
                <w:rFonts w:ascii="Times New Roman"/>
                <w:b w:val="false"/>
                <w:i w:val="false"/>
                <w:color w:val="000000"/>
                <w:sz w:val="20"/>
              </w:rPr>
              <w:t xml:space="preserve"> статьи 6 Закона Республики Казахстан "О страховой деятельности".</w:t>
            </w:r>
          </w:p>
          <w:p>
            <w:pPr>
              <w:spacing w:after="20"/>
              <w:ind w:left="20"/>
              <w:jc w:val="both"/>
            </w:pPr>
            <w:r>
              <w:rPr>
                <w:rFonts w:ascii="Times New Roman"/>
                <w:b w:val="false"/>
                <w:i w:val="false"/>
                <w:color w:val="000000"/>
                <w:sz w:val="20"/>
              </w:rPr>
              <w:t>Страхование гражданско-правовой ответственности владельцев автомобильного транспорта.</w:t>
            </w:r>
          </w:p>
          <w:p>
            <w:pPr>
              <w:spacing w:after="20"/>
              <w:ind w:left="20"/>
              <w:jc w:val="both"/>
            </w:pPr>
            <w:r>
              <w:rPr>
                <w:rFonts w:ascii="Times New Roman"/>
                <w:b w:val="false"/>
                <w:i w:val="false"/>
                <w:color w:val="000000"/>
                <w:sz w:val="20"/>
              </w:rPr>
              <w:t>Страхование гражданско-правовой ответственности владельцев воздушного транспорта.</w:t>
            </w:r>
          </w:p>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p>
            <w:pPr>
              <w:spacing w:after="20"/>
              <w:ind w:left="20"/>
              <w:jc w:val="both"/>
            </w:pPr>
            <w:r>
              <w:rPr>
                <w:rFonts w:ascii="Times New Roman"/>
                <w:b w:val="false"/>
                <w:i w:val="false"/>
                <w:color w:val="000000"/>
                <w:sz w:val="20"/>
              </w:rPr>
              <w:t xml:space="preserve">Страхование гражданско-правовой ответственности, за исключением классов, указанных в подпунктах 9), 10), 11), 11-1) и 11-2) пункта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w:t>
            </w:r>
          </w:p>
          <w:p>
            <w:pPr>
              <w:spacing w:after="20"/>
              <w:ind w:left="20"/>
              <w:jc w:val="both"/>
            </w:pPr>
            <w:r>
              <w:rPr>
                <w:rFonts w:ascii="Times New Roman"/>
                <w:b w:val="false"/>
                <w:i w:val="false"/>
                <w:color w:val="000000"/>
                <w:sz w:val="20"/>
              </w:rPr>
              <w:t>Страхование займов юридических лиц.</w:t>
            </w:r>
          </w:p>
          <w:p>
            <w:pPr>
              <w:spacing w:after="20"/>
              <w:ind w:left="20"/>
              <w:jc w:val="both"/>
            </w:pPr>
            <w:r>
              <w:rPr>
                <w:rFonts w:ascii="Times New Roman"/>
                <w:b w:val="false"/>
                <w:i w:val="false"/>
                <w:color w:val="000000"/>
                <w:sz w:val="20"/>
              </w:rPr>
              <w:t>Ипотечное страхование.</w:t>
            </w:r>
          </w:p>
          <w:p>
            <w:pPr>
              <w:spacing w:after="20"/>
              <w:ind w:left="20"/>
              <w:jc w:val="both"/>
            </w:pPr>
            <w:r>
              <w:rPr>
                <w:rFonts w:ascii="Times New Roman"/>
                <w:b w:val="false"/>
                <w:i w:val="false"/>
                <w:color w:val="000000"/>
                <w:sz w:val="20"/>
              </w:rPr>
              <w:t>Страхование гарантий и поручительств.</w:t>
            </w:r>
          </w:p>
          <w:p>
            <w:pPr>
              <w:spacing w:after="20"/>
              <w:ind w:left="20"/>
              <w:jc w:val="both"/>
            </w:pPr>
            <w:r>
              <w:rPr>
                <w:rFonts w:ascii="Times New Roman"/>
                <w:b w:val="false"/>
                <w:i w:val="false"/>
                <w:color w:val="000000"/>
                <w:sz w:val="20"/>
              </w:rPr>
              <w:t xml:space="preserve">Страхование убытков финансовых организаций, за исключением классов, указанных в подпунктах 13), 14), 15) и 16) пункта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w:t>
            </w:r>
          </w:p>
          <w:p>
            <w:pPr>
              <w:spacing w:after="20"/>
              <w:ind w:left="20"/>
              <w:jc w:val="both"/>
            </w:pPr>
            <w:r>
              <w:rPr>
                <w:rFonts w:ascii="Times New Roman"/>
                <w:b w:val="false"/>
                <w:i w:val="false"/>
                <w:color w:val="000000"/>
                <w:sz w:val="20"/>
              </w:rPr>
              <w:t>Страхование от прочих финансовых убытков.</w:t>
            </w:r>
          </w:p>
          <w:p>
            <w:pPr>
              <w:spacing w:after="20"/>
              <w:ind w:left="20"/>
              <w:jc w:val="both"/>
            </w:pPr>
            <w:r>
              <w:rPr>
                <w:rFonts w:ascii="Times New Roman"/>
                <w:b w:val="false"/>
                <w:i w:val="false"/>
                <w:color w:val="000000"/>
                <w:sz w:val="20"/>
              </w:rPr>
              <w:t>Титульное страхование.</w:t>
            </w:r>
          </w:p>
          <w:p>
            <w:pPr>
              <w:spacing w:after="20"/>
              <w:ind w:left="20"/>
              <w:jc w:val="both"/>
            </w:pPr>
            <w:r>
              <w:rPr>
                <w:rFonts w:ascii="Times New Roman"/>
                <w:b w:val="false"/>
                <w:i w:val="false"/>
                <w:color w:val="000000"/>
                <w:sz w:val="20"/>
              </w:rPr>
              <w:t>Страхование судебных расходов.</w:t>
            </w:r>
          </w:p>
          <w:p>
            <w:pPr>
              <w:spacing w:after="20"/>
              <w:ind w:left="20"/>
              <w:jc w:val="both"/>
            </w:pPr>
            <w:r>
              <w:rPr>
                <w:rFonts w:ascii="Times New Roman"/>
                <w:b w:val="false"/>
                <w:i w:val="false"/>
                <w:color w:val="000000"/>
                <w:sz w:val="20"/>
              </w:rPr>
              <w:t>Страхование космических объектов.</w:t>
            </w:r>
          </w:p>
          <w:p>
            <w:pPr>
              <w:spacing w:after="20"/>
              <w:ind w:left="20"/>
              <w:jc w:val="both"/>
            </w:pPr>
            <w:r>
              <w:rPr>
                <w:rFonts w:ascii="Times New Roman"/>
                <w:b w:val="false"/>
                <w:i w:val="false"/>
                <w:color w:val="000000"/>
                <w:sz w:val="20"/>
              </w:rPr>
              <w:t>Страхование гражданско-правовой ответственности владельцев космических объектов.</w:t>
            </w:r>
          </w:p>
          <w:p>
            <w:pPr>
              <w:spacing w:after="20"/>
              <w:ind w:left="20"/>
              <w:jc w:val="both"/>
            </w:pPr>
            <w:r>
              <w:rPr>
                <w:rFonts w:ascii="Times New Roman"/>
                <w:b w:val="false"/>
                <w:i w:val="false"/>
                <w:color w:val="000000"/>
                <w:sz w:val="20"/>
              </w:rPr>
              <w:t>Страхование профессиональной ответственности.</w:t>
            </w:r>
          </w:p>
          <w:p>
            <w:pPr>
              <w:spacing w:after="20"/>
              <w:ind w:left="20"/>
              <w:jc w:val="both"/>
            </w:pPr>
            <w:r>
              <w:rPr>
                <w:rFonts w:ascii="Times New Roman"/>
                <w:b w:val="false"/>
                <w:i w:val="false"/>
                <w:color w:val="000000"/>
                <w:sz w:val="20"/>
              </w:rPr>
              <w:t>Для получения лицензии по дополнительным классам страхования.</w:t>
            </w:r>
          </w:p>
          <w:p>
            <w:pPr>
              <w:spacing w:after="20"/>
              <w:ind w:left="20"/>
              <w:jc w:val="both"/>
            </w:pPr>
            <w:r>
              <w:rPr>
                <w:rFonts w:ascii="Times New Roman"/>
                <w:b w:val="false"/>
                <w:i w:val="false"/>
                <w:color w:val="000000"/>
                <w:sz w:val="20"/>
              </w:rPr>
              <w:t>Для получения лицензии на осуществление деятельности по перестрахованию в отрасли "общее страхование".</w:t>
            </w:r>
          </w:p>
          <w:p>
            <w:pPr>
              <w:spacing w:after="20"/>
              <w:ind w:left="20"/>
              <w:jc w:val="both"/>
            </w:pPr>
            <w:r>
              <w:rPr>
                <w:rFonts w:ascii="Times New Roman"/>
                <w:b w:val="false"/>
                <w:i w:val="false"/>
                <w:color w:val="000000"/>
                <w:sz w:val="20"/>
              </w:rPr>
              <w:t>Для переоформления лицензии.</w:t>
            </w:r>
          </w:p>
          <w:p>
            <w:pPr>
              <w:spacing w:after="20"/>
              <w:ind w:left="20"/>
              <w:jc w:val="both"/>
            </w:pPr>
            <w:r>
              <w:rPr>
                <w:rFonts w:ascii="Times New Roman"/>
                <w:b w:val="false"/>
                <w:i w:val="false"/>
                <w:color w:val="000000"/>
                <w:sz w:val="20"/>
              </w:rPr>
              <w:t>Для получения дубликата.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w:t>
            </w:r>
          </w:p>
          <w:p>
            <w:pPr>
              <w:spacing w:after="20"/>
              <w:ind w:left="20"/>
              <w:jc w:val="both"/>
            </w:pPr>
            <w:r>
              <w:rPr>
                <w:rFonts w:ascii="Times New Roman"/>
                <w:b w:val="false"/>
                <w:i w:val="false"/>
                <w:color w:val="000000"/>
                <w:sz w:val="20"/>
              </w:rPr>
              <w:t>в течение 30 (тридцати) рабочих дней со дня обращения на портал;</w:t>
            </w:r>
          </w:p>
          <w:p>
            <w:pPr>
              <w:spacing w:after="20"/>
              <w:ind w:left="20"/>
              <w:jc w:val="both"/>
            </w:pPr>
            <w:r>
              <w:rPr>
                <w:rFonts w:ascii="Times New Roman"/>
                <w:b w:val="false"/>
                <w:i w:val="false"/>
                <w:color w:val="000000"/>
                <w:sz w:val="20"/>
              </w:rPr>
              <w:t>для вновь созданной страховой (перестраховочной) организации, открытого филиала страховой (перестраховочной) организации-нерезидента Республики Казахстан результат оказания услуги направляется услугополучателю в течение 9 (девяти) рабочих дней со дня государственной регистрации юридического лица;</w:t>
            </w:r>
          </w:p>
          <w:p>
            <w:pPr>
              <w:spacing w:after="20"/>
              <w:ind w:left="20"/>
              <w:jc w:val="both"/>
            </w:pPr>
            <w:r>
              <w:rPr>
                <w:rFonts w:ascii="Times New Roman"/>
                <w:b w:val="false"/>
                <w:i w:val="false"/>
                <w:color w:val="000000"/>
                <w:sz w:val="20"/>
              </w:rPr>
              <w:t>2) при переоформлении лицензии:</w:t>
            </w:r>
          </w:p>
          <w:p>
            <w:pPr>
              <w:spacing w:after="20"/>
              <w:ind w:left="20"/>
              <w:jc w:val="both"/>
            </w:pPr>
            <w:r>
              <w:rPr>
                <w:rFonts w:ascii="Times New Roman"/>
                <w:b w:val="false"/>
                <w:i w:val="false"/>
                <w:color w:val="000000"/>
                <w:sz w:val="20"/>
              </w:rPr>
              <w:t>в течение 15 (пятнадцати) рабочих дней со дня обращения на портал;</w:t>
            </w:r>
          </w:p>
          <w:p>
            <w:pPr>
              <w:spacing w:after="20"/>
              <w:ind w:left="20"/>
              <w:jc w:val="both"/>
            </w:pPr>
            <w:r>
              <w:rPr>
                <w:rFonts w:ascii="Times New Roman"/>
                <w:b w:val="false"/>
                <w:i w:val="false"/>
                <w:color w:val="000000"/>
                <w:sz w:val="20"/>
              </w:rPr>
              <w:t>в течение 30 (тридцати) рабочих дней со дня обращения на портал (в случае реорганизации услугополучателя в форме выделения или разделения);</w:t>
            </w:r>
          </w:p>
          <w:p>
            <w:pPr>
              <w:spacing w:after="20"/>
              <w:ind w:left="20"/>
              <w:jc w:val="both"/>
            </w:pPr>
            <w:r>
              <w:rPr>
                <w:rFonts w:ascii="Times New Roman"/>
                <w:b w:val="false"/>
                <w:i w:val="false"/>
                <w:color w:val="000000"/>
                <w:sz w:val="20"/>
              </w:rPr>
              <w:t>3) при выдаче дубликата лицензии - в течение 2 (двух) рабочих дней со дня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xml:space="preserve">1)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Страхование от несчастных случаев, Страхование на случай болезни, Страхование автомобильного транспорта, Страхование железнодорожного транспорта, Страхование воздушного транспорта, Страхование водного транспорта, Страхование грузов, Страхование имущества от ущерба, за исключением классов, указанных в подпунктах 3), 4), 5), 6), 6-1) и 7) пункта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 Страхование гражданско-правовой ответственности владельцев автомобильного транспорта, Страхование гражданско-правовой ответственности владельцев воздушного транспорта, Страхование гражданско-правовой ответственности владельцев водного транспорта, Страхование гражданско-правовой ответственности, за исключением классов, указанных в подпунктах 9), 10), 11), 11-1) и 11-2) пункта 3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 Страхование займов юридических лиц, Ипотечное страхование, Страхование гарантий и поручительств, Страхование убытков финансовых организаций, за исключением классов, указанных в подпунктах 13), 14), 18) и 16) пункта 3 статьи 6 Закона Республики Казахстан "О страховой деятельности", Страхование от прочих финансовых убытков, Титульное страхование, Страхование судебных расходов, Страхование космических объектов, Страхование гражданско-правовой ответственности владельцев космических объектов, Страхование профессиональной ответственности, Для получения лицензии по дополнительным классам страхования, Для получения лицензии на осуществление деятельности по перестрахованию в отрасли "общее страхование" - выдача лицензии по форме согласно приложению 2 к Правилам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2) Для переоформления лицензии – выдача переоформленной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3) Для получения дубликата – получение дубликата действующей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лицензионного сбора:</w:t>
            </w:r>
          </w:p>
          <w:p>
            <w:pPr>
              <w:spacing w:after="20"/>
              <w:ind w:left="20"/>
              <w:jc w:val="both"/>
            </w:pPr>
            <w:r>
              <w:rPr>
                <w:rFonts w:ascii="Times New Roman"/>
                <w:b w:val="false"/>
                <w:i w:val="false"/>
                <w:color w:val="000000"/>
                <w:sz w:val="20"/>
              </w:rPr>
              <w:t>1) за выдачу лицензии на занятие страховой деятельностью - 500 (пятьсот) месячных расчетных показателей (за каждый класс страхования отдельно);</w:t>
            </w:r>
          </w:p>
          <w:p>
            <w:pPr>
              <w:spacing w:after="20"/>
              <w:ind w:left="20"/>
              <w:jc w:val="both"/>
            </w:pPr>
            <w:r>
              <w:rPr>
                <w:rFonts w:ascii="Times New Roman"/>
                <w:b w:val="false"/>
                <w:i w:val="false"/>
                <w:color w:val="000000"/>
                <w:sz w:val="20"/>
              </w:rPr>
              <w:t>2) за выдачу лицензии на занятие деятельностью по перестрахованию в отрасли "общее страхование" - 200 (двести) месячных расчетных показателей;</w:t>
            </w:r>
          </w:p>
          <w:p>
            <w:pPr>
              <w:spacing w:after="20"/>
              <w:ind w:left="20"/>
              <w:jc w:val="both"/>
            </w:pPr>
            <w:r>
              <w:rPr>
                <w:rFonts w:ascii="Times New Roman"/>
                <w:b w:val="false"/>
                <w:i w:val="false"/>
                <w:color w:val="000000"/>
                <w:sz w:val="20"/>
              </w:rPr>
              <w:t>
3) за переоформление лицензии, выдачу дубликата лицензии - 10 (десять) процентов от ставки сбора, взимаемой за выдачу лицензии.</w:t>
            </w:r>
          </w:p>
          <w:p>
            <w:pPr>
              <w:spacing w:after="20"/>
              <w:ind w:left="20"/>
              <w:jc w:val="both"/>
            </w:pPr>
            <w:r>
              <w:rPr>
                <w:rFonts w:ascii="Times New Roman"/>
                <w:b w:val="false"/>
                <w:i w:val="false"/>
                <w:color w:val="000000"/>
                <w:sz w:val="20"/>
              </w:rPr>
              <w:t>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1) заявление о выдаче лицензии в пределах классов страхования, предусмотренных в бизнес-плане, представленном при получении разрешения на создание страховой (перестраховочной) организации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xml:space="preserve">2) электронные копии документов, подтверждающих выполнение требований, указанных в </w:t>
            </w:r>
            <w:r>
              <w:rPr>
                <w:rFonts w:ascii="Times New Roman"/>
                <w:b w:val="false"/>
                <w:i w:val="false"/>
                <w:color w:val="000000"/>
                <w:sz w:val="20"/>
              </w:rPr>
              <w:t>пункте 1-2</w:t>
            </w:r>
            <w:r>
              <w:rPr>
                <w:rFonts w:ascii="Times New Roman"/>
                <w:b w:val="false"/>
                <w:i w:val="false"/>
                <w:color w:val="000000"/>
                <w:sz w:val="20"/>
              </w:rPr>
              <w:t xml:space="preserve"> статьи 37 Закона Республики Казахстан "О страховой деятельности";</w:t>
            </w:r>
          </w:p>
          <w:p>
            <w:pPr>
              <w:spacing w:after="20"/>
              <w:ind w:left="20"/>
              <w:jc w:val="both"/>
            </w:pPr>
            <w:r>
              <w:rPr>
                <w:rFonts w:ascii="Times New Roman"/>
                <w:b w:val="false"/>
                <w:i w:val="false"/>
                <w:color w:val="000000"/>
                <w:sz w:val="20"/>
              </w:rPr>
              <w:t>3) электронную копию документа, подтверждающего уплату в бюджет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4) электронные копии документов, подтверждающих оплату уставного капитала.</w:t>
            </w:r>
          </w:p>
          <w:p>
            <w:pPr>
              <w:spacing w:after="20"/>
              <w:ind w:left="20"/>
              <w:jc w:val="both"/>
            </w:pPr>
            <w:r>
              <w:rPr>
                <w:rFonts w:ascii="Times New Roman"/>
                <w:b w:val="false"/>
                <w:i w:val="false"/>
                <w:color w:val="000000"/>
                <w:sz w:val="20"/>
              </w:rPr>
              <w:t>2. Для получения лицензии по дополнительным классам страхования:</w:t>
            </w:r>
          </w:p>
          <w:p>
            <w:pPr>
              <w:spacing w:after="20"/>
              <w:ind w:left="20"/>
              <w:jc w:val="both"/>
            </w:pPr>
            <w:r>
              <w:rPr>
                <w:rFonts w:ascii="Times New Roman"/>
                <w:b w:val="false"/>
                <w:i w:val="false"/>
                <w:color w:val="000000"/>
                <w:sz w:val="20"/>
              </w:rPr>
              <w:t>1)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3) электронная копия бизнес-плана, подписанного руководителем исполнительного органа страховой организации или страховой организации-нерезидента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организации-нерезидента Республики Казахстан, оформленного в соответствии с требованиями пункта 12 Правил.</w:t>
            </w:r>
          </w:p>
          <w:p>
            <w:pPr>
              <w:spacing w:after="20"/>
              <w:ind w:left="20"/>
              <w:jc w:val="both"/>
            </w:pPr>
            <w:r>
              <w:rPr>
                <w:rFonts w:ascii="Times New Roman"/>
                <w:b w:val="false"/>
                <w:i w:val="false"/>
                <w:color w:val="000000"/>
                <w:sz w:val="20"/>
              </w:rPr>
              <w:t>3. Для получения лицензии на осуществление деятельности по перестрахованию в отрасли "общее страхование":</w:t>
            </w:r>
          </w:p>
          <w:p>
            <w:pPr>
              <w:spacing w:after="20"/>
              <w:ind w:left="20"/>
              <w:jc w:val="both"/>
            </w:pPr>
            <w:r>
              <w:rPr>
                <w:rFonts w:ascii="Times New Roman"/>
                <w:b w:val="false"/>
                <w:i w:val="false"/>
                <w:color w:val="000000"/>
                <w:sz w:val="20"/>
              </w:rPr>
              <w:t>1)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3) электронная копия бизнес-плана по осуществлению перестраховочной деятельности подписанного руководителем исполнительного органа страховой организации или страховой организации-нерезидента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организации-нерезидента Республики Казахстан, оформленного в соответствии с требованиями пункта 13 Правил.</w:t>
            </w:r>
          </w:p>
          <w:p>
            <w:pPr>
              <w:spacing w:after="20"/>
              <w:ind w:left="20"/>
              <w:jc w:val="both"/>
            </w:pPr>
            <w:r>
              <w:rPr>
                <w:rFonts w:ascii="Times New Roman"/>
                <w:b w:val="false"/>
                <w:i w:val="false"/>
                <w:color w:val="000000"/>
                <w:sz w:val="20"/>
              </w:rPr>
              <w:t>4. Для переоформления лицензии:</w:t>
            </w:r>
          </w:p>
          <w:p>
            <w:pPr>
              <w:spacing w:after="20"/>
              <w:ind w:left="20"/>
              <w:jc w:val="both"/>
            </w:pPr>
            <w:r>
              <w:rPr>
                <w:rFonts w:ascii="Times New Roman"/>
                <w:b w:val="false"/>
                <w:i w:val="false"/>
                <w:color w:val="000000"/>
                <w:sz w:val="20"/>
              </w:rPr>
              <w:t>1) заявление в форме электронного документа, согласно приложению 10 к Правилам;</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xml:space="preserve">3) документы, подтверждающие досрочное расторжение договоров страхования (перестрахования) и (или) передачу страхового портфеля в порядке, предусмотренном </w:t>
            </w:r>
            <w:r>
              <w:rPr>
                <w:rFonts w:ascii="Times New Roman"/>
                <w:b w:val="false"/>
                <w:i w:val="false"/>
                <w:color w:val="000000"/>
                <w:sz w:val="20"/>
              </w:rPr>
              <w:t>статьей 37-1</w:t>
            </w:r>
            <w:r>
              <w:rPr>
                <w:rFonts w:ascii="Times New Roman"/>
                <w:b w:val="false"/>
                <w:i w:val="false"/>
                <w:color w:val="000000"/>
                <w:sz w:val="20"/>
              </w:rPr>
              <w:t xml:space="preserve"> Закона Республики Казахстан "О страховой деятельности", в случаях досрочного расторжения договоров страхования (перестрахования) и (или) передачи страхового портфеля;</w:t>
            </w:r>
          </w:p>
          <w:p>
            <w:pPr>
              <w:spacing w:after="20"/>
              <w:ind w:left="20"/>
              <w:jc w:val="both"/>
            </w:pPr>
            <w:r>
              <w:rPr>
                <w:rFonts w:ascii="Times New Roman"/>
                <w:b w:val="false"/>
                <w:i w:val="false"/>
                <w:color w:val="000000"/>
                <w:sz w:val="20"/>
              </w:rPr>
              <w:t>4) копию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w:t>
            </w:r>
          </w:p>
          <w:p>
            <w:pPr>
              <w:spacing w:after="20"/>
              <w:ind w:left="20"/>
              <w:jc w:val="both"/>
            </w:pPr>
            <w:r>
              <w:rPr>
                <w:rFonts w:ascii="Times New Roman"/>
                <w:b w:val="false"/>
                <w:i w:val="false"/>
                <w:color w:val="000000"/>
                <w:sz w:val="20"/>
              </w:rPr>
              <w:t>При принятии уполномоченным органом решения о лишении лицензии по отдельным классам страхования и (или) виду деятельности либо переоформлении лицензии в связи с изменением законодательства Республики Казахстан требуется предоставление только заявления и возврат лицензии (в случае, если лицензия была выдана на бумажном носителе).</w:t>
            </w:r>
          </w:p>
          <w:p>
            <w:pPr>
              <w:spacing w:after="20"/>
              <w:ind w:left="20"/>
              <w:jc w:val="both"/>
            </w:pPr>
            <w:r>
              <w:rPr>
                <w:rFonts w:ascii="Times New Roman"/>
                <w:b w:val="false"/>
                <w:i w:val="false"/>
                <w:color w:val="000000"/>
                <w:sz w:val="20"/>
              </w:rPr>
              <w:t>5. Для получения дубликата (если ранее выданная лицензия была оформлена в бумажной форме):</w:t>
            </w:r>
          </w:p>
          <w:p>
            <w:pPr>
              <w:spacing w:after="20"/>
              <w:ind w:left="20"/>
              <w:jc w:val="both"/>
            </w:pPr>
            <w:r>
              <w:rPr>
                <w:rFonts w:ascii="Times New Roman"/>
                <w:b w:val="false"/>
                <w:i w:val="false"/>
                <w:color w:val="000000"/>
                <w:sz w:val="20"/>
              </w:rPr>
              <w:t>1) запрос в форме электронного документа;</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Уполномоченный орган получает из соответствующих государственных информационных систем, используемых для оказания государственных услуг или сервиса цифровых документов, сведения, указанные в документах о государственной регистрации (перерегистрации) юридического лица - резидента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несоблюдение требований, установленных законодательством Республики Казахстан;</w:t>
            </w:r>
          </w:p>
          <w:p>
            <w:pPr>
              <w:spacing w:after="20"/>
              <w:ind w:left="20"/>
              <w:jc w:val="both"/>
            </w:pPr>
            <w:r>
              <w:rPr>
                <w:rFonts w:ascii="Times New Roman"/>
                <w:b w:val="false"/>
                <w:i w:val="false"/>
                <w:color w:val="000000"/>
                <w:sz w:val="20"/>
              </w:rPr>
              <w:t>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p>
          <w:p>
            <w:pPr>
              <w:spacing w:after="20"/>
              <w:ind w:left="20"/>
              <w:jc w:val="both"/>
            </w:pPr>
            <w:r>
              <w:rPr>
                <w:rFonts w:ascii="Times New Roman"/>
                <w:b w:val="false"/>
                <w:i w:val="false"/>
                <w:color w:val="000000"/>
                <w:sz w:val="20"/>
              </w:rPr>
              <w:t>3)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4) несогласование руководящего работника (для вновь создаваемой страховой (перестраховочной) организации, открываемого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5)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6) не внесен лицензионный сбор;</w:t>
            </w:r>
          </w:p>
          <w:p>
            <w:pPr>
              <w:spacing w:after="20"/>
              <w:ind w:left="20"/>
              <w:jc w:val="both"/>
            </w:pPr>
            <w:r>
              <w:rPr>
                <w:rFonts w:ascii="Times New Roman"/>
                <w:b w:val="false"/>
                <w:i w:val="false"/>
                <w:color w:val="000000"/>
                <w:sz w:val="20"/>
              </w:rPr>
              <w:t xml:space="preserve">7) невыполнение требования по формированию активов филиала страховой (перестраховочной) организации-нерезидента Республики Казахстан, принимаемых в качестве резерва, в соответствии с </w:t>
            </w:r>
            <w:r>
              <w:rPr>
                <w:rFonts w:ascii="Times New Roman"/>
                <w:b w:val="false"/>
                <w:i w:val="false"/>
                <w:color w:val="000000"/>
                <w:sz w:val="20"/>
              </w:rPr>
              <w:t>пунктом 12</w:t>
            </w:r>
            <w:r>
              <w:rPr>
                <w:rFonts w:ascii="Times New Roman"/>
                <w:b w:val="false"/>
                <w:i w:val="false"/>
                <w:color w:val="000000"/>
                <w:sz w:val="20"/>
              </w:rPr>
              <w:t xml:space="preserve"> статьи 46 Закона Республики Казахстан "О страховой деятельности";</w:t>
            </w:r>
          </w:p>
          <w:p>
            <w:pPr>
              <w:spacing w:after="20"/>
              <w:ind w:left="20"/>
              <w:jc w:val="both"/>
            </w:pPr>
            <w:r>
              <w:rPr>
                <w:rFonts w:ascii="Times New Roman"/>
                <w:b w:val="false"/>
                <w:i w:val="false"/>
                <w:color w:val="000000"/>
                <w:sz w:val="20"/>
              </w:rPr>
              <w:t>8) отсутствие у страховой (перестраховочной) организации-нерезидента Республики Казахстан действующей лицензии на осуществление аналогичных по существу видов деятельности, выданной органом финансового надзора государства, резидентом которого является страховая (перестраховочная) организация-нерезидент Республики Казахстан;</w:t>
            </w:r>
          </w:p>
          <w:p>
            <w:pPr>
              <w:spacing w:after="20"/>
              <w:ind w:left="20"/>
              <w:jc w:val="both"/>
            </w:pPr>
            <w:r>
              <w:rPr>
                <w:rFonts w:ascii="Times New Roman"/>
                <w:b w:val="false"/>
                <w:i w:val="false"/>
                <w:color w:val="000000"/>
                <w:sz w:val="20"/>
              </w:rPr>
              <w:t xml:space="preserve">9) несоблюдение требования, указанного в </w:t>
            </w:r>
            <w:r>
              <w:rPr>
                <w:rFonts w:ascii="Times New Roman"/>
                <w:b w:val="false"/>
                <w:i w:val="false"/>
                <w:color w:val="000000"/>
                <w:sz w:val="20"/>
              </w:rPr>
              <w:t>статье 34</w:t>
            </w:r>
            <w:r>
              <w:rPr>
                <w:rFonts w:ascii="Times New Roman"/>
                <w:b w:val="false"/>
                <w:i w:val="false"/>
                <w:color w:val="000000"/>
                <w:sz w:val="20"/>
              </w:rPr>
              <w:t xml:space="preserve"> Закона, по наличию в числе руководящих работников филиала страховой (перестраховочной) организации-нерезидента Республики Казахстан не менее двух руководящих работников-резидентов Республики Казахстан;</w:t>
            </w:r>
          </w:p>
          <w:p>
            <w:pPr>
              <w:spacing w:after="20"/>
              <w:ind w:left="20"/>
              <w:jc w:val="both"/>
            </w:pPr>
            <w:r>
              <w:rPr>
                <w:rFonts w:ascii="Times New Roman"/>
                <w:b w:val="false"/>
                <w:i w:val="false"/>
                <w:color w:val="000000"/>
                <w:sz w:val="20"/>
              </w:rPr>
              <w:t>10)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11)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12) в случаях и по основаниям, установленным законами Республики Казахстан;</w:t>
            </w:r>
          </w:p>
          <w:p>
            <w:pPr>
              <w:spacing w:after="20"/>
              <w:ind w:left="20"/>
              <w:jc w:val="both"/>
            </w:pPr>
            <w:r>
              <w:rPr>
                <w:rFonts w:ascii="Times New Roman"/>
                <w:b w:val="false"/>
                <w:i w:val="false"/>
                <w:color w:val="000000"/>
                <w:sz w:val="20"/>
              </w:rPr>
              <w:t xml:space="preserve">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Отказ в выдаче лицензии на право осуществления страховой деятельности по дополнительным классам страхования, помимо оснований, указанных выше, производится по следующим основаниям:</w:t>
            </w:r>
          </w:p>
          <w:p>
            <w:pPr>
              <w:spacing w:after="20"/>
              <w:ind w:left="20"/>
              <w:jc w:val="both"/>
            </w:pPr>
            <w:r>
              <w:rPr>
                <w:rFonts w:ascii="Times New Roman"/>
                <w:b w:val="false"/>
                <w:i w:val="false"/>
                <w:color w:val="000000"/>
                <w:sz w:val="20"/>
              </w:rPr>
              <w:t>1) прогноз несоблюдения пруденциальных нормативов с учетом получаемого дополнительного класса страхования;</w:t>
            </w:r>
          </w:p>
          <w:p>
            <w:pPr>
              <w:spacing w:after="20"/>
              <w:ind w:left="20"/>
              <w:jc w:val="both"/>
            </w:pPr>
            <w:r>
              <w:rPr>
                <w:rFonts w:ascii="Times New Roman"/>
                <w:b w:val="false"/>
                <w:i w:val="false"/>
                <w:color w:val="000000"/>
                <w:sz w:val="20"/>
              </w:rPr>
              <w:t>2) несоблюдение пруденциальных нормативов в течение последних 3 (трех) месяцев до даты подачи заявления и в период его рассмотрения;</w:t>
            </w:r>
          </w:p>
          <w:p>
            <w:pPr>
              <w:spacing w:after="20"/>
              <w:ind w:left="20"/>
              <w:jc w:val="both"/>
            </w:pPr>
            <w:r>
              <w:rPr>
                <w:rFonts w:ascii="Times New Roman"/>
                <w:b w:val="false"/>
                <w:i w:val="false"/>
                <w:color w:val="000000"/>
                <w:sz w:val="20"/>
              </w:rPr>
              <w:t>3) наличие действующей санкции в виде приостановления действия лицензии на право осуществления страховой деятельности;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Выдача лицензии на право осуществления страховой (перестраховочной) деятельности в рамках получения услугополучателем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требованиям к содержанию</w:t>
            </w:r>
            <w:r>
              <w:br/>
            </w:r>
            <w:r>
              <w:rPr>
                <w:rFonts w:ascii="Times New Roman"/>
                <w:b w:val="false"/>
                <w:i w:val="false"/>
                <w:color w:val="000000"/>
                <w:sz w:val="20"/>
              </w:rPr>
              <w:t>документов</w:t>
            </w:r>
          </w:p>
        </w:tc>
      </w:tr>
    </w:tbl>
    <w:bookmarkStart w:name="z809" w:id="32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осуществление страховой деятельности или право</w:t>
      </w:r>
      <w:r>
        <w:br/>
      </w:r>
      <w:r>
        <w:rPr>
          <w:rFonts w:ascii="Times New Roman"/>
          <w:b/>
          <w:i w:val="false"/>
          <w:color w:val="000000"/>
        </w:rPr>
        <w:t>осуществления исламской страховой деятельности по отрасли "страхование жизни"</w:t>
      </w:r>
    </w:p>
    <w:bookmarkEnd w:id="320"/>
    <w:p>
      <w:pPr>
        <w:spacing w:after="0"/>
        <w:ind w:left="0"/>
        <w:jc w:val="both"/>
      </w:pPr>
      <w:r>
        <w:rPr>
          <w:rFonts w:ascii="Times New Roman"/>
          <w:b w:val="false"/>
          <w:i w:val="false"/>
          <w:color w:val="ff0000"/>
          <w:sz w:val="28"/>
        </w:rPr>
        <w:t xml:space="preserve">
      Сноска. Приложение 6 - в редакции постановления Правления Агентства РК по регулированию и развитию финансового рынка от 27.11.2023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страховой деятельности или право осуществления исламской страховой деятельности по отрасли "страхование жизни".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Для получения лицензии по дополнительным классам страхования.</w:t>
            </w:r>
          </w:p>
          <w:p>
            <w:pPr>
              <w:spacing w:after="20"/>
              <w:ind w:left="20"/>
              <w:jc w:val="both"/>
            </w:pPr>
            <w:r>
              <w:rPr>
                <w:rFonts w:ascii="Times New Roman"/>
                <w:b w:val="false"/>
                <w:i w:val="false"/>
                <w:color w:val="000000"/>
                <w:sz w:val="20"/>
              </w:rPr>
              <w:t>Для получения лицензии на осуществление деятельности по перестрахованию в отрасли "страхование жизни".</w:t>
            </w:r>
          </w:p>
          <w:p>
            <w:pPr>
              <w:spacing w:after="20"/>
              <w:ind w:left="20"/>
              <w:jc w:val="both"/>
            </w:pPr>
            <w:r>
              <w:rPr>
                <w:rFonts w:ascii="Times New Roman"/>
                <w:b w:val="false"/>
                <w:i w:val="false"/>
                <w:color w:val="000000"/>
                <w:sz w:val="20"/>
              </w:rPr>
              <w:t xml:space="preserve">Страхование жизни, за исключением класса, указанного в подпункте 3) пункта 2 </w:t>
            </w:r>
            <w:r>
              <w:rPr>
                <w:rFonts w:ascii="Times New Roman"/>
                <w:b w:val="false"/>
                <w:i w:val="false"/>
                <w:color w:val="000000"/>
                <w:sz w:val="20"/>
              </w:rPr>
              <w:t>статьи 6</w:t>
            </w:r>
            <w:r>
              <w:rPr>
                <w:rFonts w:ascii="Times New Roman"/>
                <w:b w:val="false"/>
                <w:i w:val="false"/>
                <w:color w:val="000000"/>
                <w:sz w:val="20"/>
              </w:rPr>
              <w:t xml:space="preserve"> Закона Республики Казахстан "О страховой деятельности" (далее - Закон).</w:t>
            </w:r>
          </w:p>
          <w:p>
            <w:pPr>
              <w:spacing w:after="20"/>
              <w:ind w:left="20"/>
              <w:jc w:val="both"/>
            </w:pPr>
            <w:r>
              <w:rPr>
                <w:rFonts w:ascii="Times New Roman"/>
                <w:b w:val="false"/>
                <w:i w:val="false"/>
                <w:color w:val="000000"/>
                <w:sz w:val="20"/>
              </w:rPr>
              <w:t>Страхование жизни в рамках государственной образовательной накопительной системы.</w:t>
            </w:r>
          </w:p>
          <w:p>
            <w:pPr>
              <w:spacing w:after="20"/>
              <w:ind w:left="20"/>
              <w:jc w:val="both"/>
            </w:pPr>
            <w:r>
              <w:rPr>
                <w:rFonts w:ascii="Times New Roman"/>
                <w:b w:val="false"/>
                <w:i w:val="false"/>
                <w:color w:val="000000"/>
                <w:sz w:val="20"/>
              </w:rPr>
              <w:t xml:space="preserve">Аннуитетное страхование, за исключением класса, указанного в </w:t>
            </w:r>
            <w:r>
              <w:rPr>
                <w:rFonts w:ascii="Times New Roman"/>
                <w:b w:val="false"/>
                <w:i w:val="false"/>
                <w:color w:val="000000"/>
                <w:sz w:val="20"/>
              </w:rPr>
              <w:t>подпункте 4)</w:t>
            </w:r>
            <w:r>
              <w:rPr>
                <w:rFonts w:ascii="Times New Roman"/>
                <w:b w:val="false"/>
                <w:i w:val="false"/>
                <w:color w:val="000000"/>
                <w:sz w:val="20"/>
              </w:rPr>
              <w:t xml:space="preserve"> пункта 2 статьи 6 Закона.</w:t>
            </w:r>
          </w:p>
          <w:p>
            <w:pPr>
              <w:spacing w:after="20"/>
              <w:ind w:left="20"/>
              <w:jc w:val="both"/>
            </w:pPr>
            <w:r>
              <w:rPr>
                <w:rFonts w:ascii="Times New Roman"/>
                <w:b w:val="false"/>
                <w:i w:val="false"/>
                <w:color w:val="000000"/>
                <w:sz w:val="20"/>
              </w:rPr>
              <w:t>Пенсионное аннуитетное страхование.</w:t>
            </w:r>
          </w:p>
          <w:p>
            <w:pPr>
              <w:spacing w:after="20"/>
              <w:ind w:left="20"/>
              <w:jc w:val="both"/>
            </w:pPr>
            <w:r>
              <w:rPr>
                <w:rFonts w:ascii="Times New Roman"/>
                <w:b w:val="false"/>
                <w:i w:val="false"/>
                <w:color w:val="000000"/>
                <w:sz w:val="20"/>
              </w:rPr>
              <w:t>Для переоформления лицензии.</w:t>
            </w:r>
          </w:p>
          <w:p>
            <w:pPr>
              <w:spacing w:after="20"/>
              <w:ind w:left="20"/>
              <w:jc w:val="both"/>
            </w:pPr>
            <w:r>
              <w:rPr>
                <w:rFonts w:ascii="Times New Roman"/>
                <w:b w:val="false"/>
                <w:i w:val="false"/>
                <w:color w:val="000000"/>
                <w:sz w:val="20"/>
              </w:rPr>
              <w:t>Для получения дубликата.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w:t>
            </w:r>
          </w:p>
          <w:p>
            <w:pPr>
              <w:spacing w:after="20"/>
              <w:ind w:left="20"/>
              <w:jc w:val="both"/>
            </w:pPr>
            <w:r>
              <w:rPr>
                <w:rFonts w:ascii="Times New Roman"/>
                <w:b w:val="false"/>
                <w:i w:val="false"/>
                <w:color w:val="000000"/>
                <w:sz w:val="20"/>
              </w:rPr>
              <w:t>в течение 30 (тридцати) рабочих дней со дня обращения на портал; для вновь созданной страховой (перестраховочной) организации, открываемого филиала страховой (перестраховочной) организации-нерезидента Республики Казахстан результат оказания услуги направляется услугополучателю в течение 9 (девяти) рабочих дней со дня государственной регистрации юридического лица;</w:t>
            </w:r>
          </w:p>
          <w:p>
            <w:pPr>
              <w:spacing w:after="20"/>
              <w:ind w:left="20"/>
              <w:jc w:val="both"/>
            </w:pPr>
            <w:r>
              <w:rPr>
                <w:rFonts w:ascii="Times New Roman"/>
                <w:b w:val="false"/>
                <w:i w:val="false"/>
                <w:color w:val="000000"/>
                <w:sz w:val="20"/>
              </w:rPr>
              <w:t>2) при переоформлении лицензии:</w:t>
            </w:r>
          </w:p>
          <w:p>
            <w:pPr>
              <w:spacing w:after="20"/>
              <w:ind w:left="20"/>
              <w:jc w:val="both"/>
            </w:pPr>
            <w:r>
              <w:rPr>
                <w:rFonts w:ascii="Times New Roman"/>
                <w:b w:val="false"/>
                <w:i w:val="false"/>
                <w:color w:val="000000"/>
                <w:sz w:val="20"/>
              </w:rPr>
              <w:t>в течение 15 (пятнадцати) рабочих дней со дня обращения на портал;</w:t>
            </w:r>
          </w:p>
          <w:p>
            <w:pPr>
              <w:spacing w:after="20"/>
              <w:ind w:left="20"/>
              <w:jc w:val="both"/>
            </w:pPr>
            <w:r>
              <w:rPr>
                <w:rFonts w:ascii="Times New Roman"/>
                <w:b w:val="false"/>
                <w:i w:val="false"/>
                <w:color w:val="000000"/>
                <w:sz w:val="20"/>
              </w:rPr>
              <w:t>в течение 30 (тридцати) рабочих дней со дня обращения на портал (в случае реорганизации услугополучателя в форме выделения или разделения);</w:t>
            </w:r>
          </w:p>
          <w:p>
            <w:pPr>
              <w:spacing w:after="20"/>
              <w:ind w:left="20"/>
              <w:jc w:val="both"/>
            </w:pPr>
            <w:r>
              <w:rPr>
                <w:rFonts w:ascii="Times New Roman"/>
                <w:b w:val="false"/>
                <w:i w:val="false"/>
                <w:color w:val="000000"/>
                <w:sz w:val="20"/>
              </w:rPr>
              <w:t>3) при выдаче дубликата лицензии - в течение 2 (двух) рабочих дней со дня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xml:space="preserve">1)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 для получения лицензии по дополнительным классам страхования, для получения лицензии на осуществление деятельность по перестрахованию в отрасли "страхование жизни", страхование жизни, за исключением класса, указанного в </w:t>
            </w:r>
            <w:r>
              <w:rPr>
                <w:rFonts w:ascii="Times New Roman"/>
                <w:b w:val="false"/>
                <w:i w:val="false"/>
                <w:color w:val="000000"/>
                <w:sz w:val="20"/>
              </w:rPr>
              <w:t>подпункте 3)</w:t>
            </w:r>
            <w:r>
              <w:rPr>
                <w:rFonts w:ascii="Times New Roman"/>
                <w:b w:val="false"/>
                <w:i w:val="false"/>
                <w:color w:val="000000"/>
                <w:sz w:val="20"/>
              </w:rPr>
              <w:t xml:space="preserve"> пункта 2 статьи 6 Закона, страхование жизни в рамках государственной образовательной накопительной системы, аннуитетное страхование, за исключением класса, указанного в </w:t>
            </w:r>
            <w:r>
              <w:rPr>
                <w:rFonts w:ascii="Times New Roman"/>
                <w:b w:val="false"/>
                <w:i w:val="false"/>
                <w:color w:val="000000"/>
                <w:sz w:val="20"/>
              </w:rPr>
              <w:t>подпункте 4)</w:t>
            </w:r>
            <w:r>
              <w:rPr>
                <w:rFonts w:ascii="Times New Roman"/>
                <w:b w:val="false"/>
                <w:i w:val="false"/>
                <w:color w:val="000000"/>
                <w:sz w:val="20"/>
              </w:rPr>
              <w:t xml:space="preserve"> пункта 2 статьи 6 Закона, пенсионное аннуитетное страхование - выдача лицензии по форме согласно приложению 2 к Правилам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2) Для переоформления лицензии - выдача переоформленной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3) Для получения дубликата - получение дубликата действующей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лицензионного сбора:</w:t>
            </w:r>
          </w:p>
          <w:p>
            <w:pPr>
              <w:spacing w:after="20"/>
              <w:ind w:left="20"/>
              <w:jc w:val="both"/>
            </w:pPr>
            <w:r>
              <w:rPr>
                <w:rFonts w:ascii="Times New Roman"/>
                <w:b w:val="false"/>
                <w:i w:val="false"/>
                <w:color w:val="000000"/>
                <w:sz w:val="20"/>
              </w:rPr>
              <w:t>1) за выдачу лицензии на занятие страховой деятельности - 500 (пятьсот) месячных расчетных показателей (за каждый класс страхования отдельно);</w:t>
            </w:r>
          </w:p>
          <w:p>
            <w:pPr>
              <w:spacing w:after="20"/>
              <w:ind w:left="20"/>
              <w:jc w:val="both"/>
            </w:pPr>
            <w:r>
              <w:rPr>
                <w:rFonts w:ascii="Times New Roman"/>
                <w:b w:val="false"/>
                <w:i w:val="false"/>
                <w:color w:val="000000"/>
                <w:sz w:val="20"/>
              </w:rPr>
              <w:t>2) за выдачу лицензии на занятие деятельности по перестрахованию в отрасли "страхование жизни" - 200 (двести) месячных расчетных показателей;</w:t>
            </w:r>
          </w:p>
          <w:p>
            <w:pPr>
              <w:spacing w:after="20"/>
              <w:ind w:left="20"/>
              <w:jc w:val="both"/>
            </w:pPr>
            <w:r>
              <w:rPr>
                <w:rFonts w:ascii="Times New Roman"/>
                <w:b w:val="false"/>
                <w:i w:val="false"/>
                <w:color w:val="000000"/>
                <w:sz w:val="20"/>
              </w:rPr>
              <w:t>3) за переоформление лицензии, выдачу дубликата лицензии - 10 (десять) процентов от ставки сбора, взимаемой за выдачу лицензии.</w:t>
            </w:r>
          </w:p>
          <w:p>
            <w:pPr>
              <w:spacing w:after="20"/>
              <w:ind w:left="20"/>
              <w:jc w:val="both"/>
            </w:pPr>
            <w:r>
              <w:rPr>
                <w:rFonts w:ascii="Times New Roman"/>
                <w:b w:val="false"/>
                <w:i w:val="false"/>
                <w:color w:val="000000"/>
                <w:sz w:val="20"/>
              </w:rPr>
              <w:t>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1) заявление о выдаче лицензии в пределах классов страхования, предусмотренных в бизнес-плане, представленном при получении разрешения на создание страховой (перестраховочной) организации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xml:space="preserve">2) электронные копии документов, подтверждающих выполнение требований, указанных в </w:t>
            </w:r>
            <w:r>
              <w:rPr>
                <w:rFonts w:ascii="Times New Roman"/>
                <w:b w:val="false"/>
                <w:i w:val="false"/>
                <w:color w:val="000000"/>
                <w:sz w:val="20"/>
              </w:rPr>
              <w:t>пункте 1-2</w:t>
            </w:r>
            <w:r>
              <w:rPr>
                <w:rFonts w:ascii="Times New Roman"/>
                <w:b w:val="false"/>
                <w:i w:val="false"/>
                <w:color w:val="000000"/>
                <w:sz w:val="20"/>
              </w:rPr>
              <w:t xml:space="preserve"> статьи 37 Закона;</w:t>
            </w:r>
          </w:p>
          <w:p>
            <w:pPr>
              <w:spacing w:after="20"/>
              <w:ind w:left="20"/>
              <w:jc w:val="both"/>
            </w:pPr>
            <w:r>
              <w:rPr>
                <w:rFonts w:ascii="Times New Roman"/>
                <w:b w:val="false"/>
                <w:i w:val="false"/>
                <w:color w:val="000000"/>
                <w:sz w:val="20"/>
              </w:rPr>
              <w:t>3) электронная копия документа, подтверждающего уплату в бюджет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4) электронные копии документов, подтверждающих оплату уставного капитала.</w:t>
            </w:r>
          </w:p>
          <w:p>
            <w:pPr>
              <w:spacing w:after="20"/>
              <w:ind w:left="20"/>
              <w:jc w:val="both"/>
            </w:pPr>
            <w:r>
              <w:rPr>
                <w:rFonts w:ascii="Times New Roman"/>
                <w:b w:val="false"/>
                <w:i w:val="false"/>
                <w:color w:val="000000"/>
                <w:sz w:val="20"/>
              </w:rPr>
              <w:t>2. Для получения лицензии по дополнительным классам страхования:</w:t>
            </w:r>
          </w:p>
          <w:p>
            <w:pPr>
              <w:spacing w:after="20"/>
              <w:ind w:left="20"/>
              <w:jc w:val="both"/>
            </w:pPr>
            <w:r>
              <w:rPr>
                <w:rFonts w:ascii="Times New Roman"/>
                <w:b w:val="false"/>
                <w:i w:val="false"/>
                <w:color w:val="000000"/>
                <w:sz w:val="20"/>
              </w:rPr>
              <w:t>1)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3) электронная копия бизнес-плана, подписанного руководителем исполнительного органа страховой организации или страховой организации-нерезидента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организации-нерезидента Республики Казахстан, оформленного в соответствии с требованиями пункта 12 Правил.</w:t>
            </w:r>
          </w:p>
          <w:p>
            <w:pPr>
              <w:spacing w:after="20"/>
              <w:ind w:left="20"/>
              <w:jc w:val="both"/>
            </w:pPr>
            <w:r>
              <w:rPr>
                <w:rFonts w:ascii="Times New Roman"/>
                <w:b w:val="false"/>
                <w:i w:val="false"/>
                <w:color w:val="000000"/>
                <w:sz w:val="20"/>
              </w:rPr>
              <w:t>3. Для получения лицензии на осуществление деятельности по перестрахованию в отрасли "страхование жизни":</w:t>
            </w:r>
          </w:p>
          <w:p>
            <w:pPr>
              <w:spacing w:after="20"/>
              <w:ind w:left="20"/>
              <w:jc w:val="both"/>
            </w:pPr>
            <w:r>
              <w:rPr>
                <w:rFonts w:ascii="Times New Roman"/>
                <w:b w:val="false"/>
                <w:i w:val="false"/>
                <w:color w:val="000000"/>
                <w:sz w:val="20"/>
              </w:rPr>
              <w:t>1)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3) электронная копия бизнес-плана по осуществлению перестраховочной деятельности подписанного руководителем исполнительного органа страховой организации или страховой организации-нерезидента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организации-нерезидента Республики Казахстан, оформленного в соответствии с требованиями пункта 13 Правил.</w:t>
            </w:r>
          </w:p>
          <w:p>
            <w:pPr>
              <w:spacing w:after="20"/>
              <w:ind w:left="20"/>
              <w:jc w:val="both"/>
            </w:pPr>
            <w:r>
              <w:rPr>
                <w:rFonts w:ascii="Times New Roman"/>
                <w:b w:val="false"/>
                <w:i w:val="false"/>
                <w:color w:val="000000"/>
                <w:sz w:val="20"/>
              </w:rPr>
              <w:t>4. Для переоформления лицензии:</w:t>
            </w:r>
          </w:p>
          <w:p>
            <w:pPr>
              <w:spacing w:after="20"/>
              <w:ind w:left="20"/>
              <w:jc w:val="both"/>
            </w:pPr>
            <w:r>
              <w:rPr>
                <w:rFonts w:ascii="Times New Roman"/>
                <w:b w:val="false"/>
                <w:i w:val="false"/>
                <w:color w:val="000000"/>
                <w:sz w:val="20"/>
              </w:rPr>
              <w:t>1) заявление в форме электронного документа, согласно приложению 10 к Правилам;</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3) документы, подтверждающие досрочное расторжение договоров страхования (перестрахования) и (или) передачу страхового портфеля в порядке, предусмотренном статьей 37-1 Закона, в случаях досрочного расторжения договоров страхования (перестрахования) и (или) передачи страхового портфеля;</w:t>
            </w:r>
          </w:p>
          <w:p>
            <w:pPr>
              <w:spacing w:after="20"/>
              <w:ind w:left="20"/>
              <w:jc w:val="both"/>
            </w:pPr>
            <w:r>
              <w:rPr>
                <w:rFonts w:ascii="Times New Roman"/>
                <w:b w:val="false"/>
                <w:i w:val="false"/>
                <w:color w:val="000000"/>
                <w:sz w:val="20"/>
              </w:rPr>
              <w:t>4) копию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w:t>
            </w:r>
          </w:p>
          <w:p>
            <w:pPr>
              <w:spacing w:after="20"/>
              <w:ind w:left="20"/>
              <w:jc w:val="both"/>
            </w:pPr>
            <w:r>
              <w:rPr>
                <w:rFonts w:ascii="Times New Roman"/>
                <w:b w:val="false"/>
                <w:i w:val="false"/>
                <w:color w:val="000000"/>
                <w:sz w:val="20"/>
              </w:rPr>
              <w:t>При принятии уполномоченным органом решения о лишении лицензии по отдельным классам страхования и (или) виду деятельности либо переоформлении лицензии в связи с изменением законодательства Республики Казахстан требуется предоставление только заявления и возврат лицензии (в случае, если лицензия была выдана на бумажном носителе).</w:t>
            </w:r>
          </w:p>
          <w:p>
            <w:pPr>
              <w:spacing w:after="20"/>
              <w:ind w:left="20"/>
              <w:jc w:val="both"/>
            </w:pPr>
            <w:r>
              <w:rPr>
                <w:rFonts w:ascii="Times New Roman"/>
                <w:b w:val="false"/>
                <w:i w:val="false"/>
                <w:color w:val="000000"/>
                <w:sz w:val="20"/>
              </w:rPr>
              <w:t>5. Для получения дубликата (если ранее выданная лицензия была оформлена в бумажной форме):</w:t>
            </w:r>
          </w:p>
          <w:p>
            <w:pPr>
              <w:spacing w:after="20"/>
              <w:ind w:left="20"/>
              <w:jc w:val="both"/>
            </w:pPr>
            <w:r>
              <w:rPr>
                <w:rFonts w:ascii="Times New Roman"/>
                <w:b w:val="false"/>
                <w:i w:val="false"/>
                <w:color w:val="000000"/>
                <w:sz w:val="20"/>
              </w:rPr>
              <w:t>1) запрос в форме электронного документа;</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Уполномоченный орган получает из соответствующих государственных информационных систем, используемых для оказания государственных услуг или сервиса цифровых документов, сведения, указанные в документах о государственной регистрации (перерегистрации) юридического лица - резидента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несоблюдение требований, установленных законодательством Республики Казахстан;</w:t>
            </w:r>
          </w:p>
          <w:p>
            <w:pPr>
              <w:spacing w:after="20"/>
              <w:ind w:left="20"/>
              <w:jc w:val="both"/>
            </w:pPr>
            <w:r>
              <w:rPr>
                <w:rFonts w:ascii="Times New Roman"/>
                <w:b w:val="false"/>
                <w:i w:val="false"/>
                <w:color w:val="000000"/>
                <w:sz w:val="20"/>
              </w:rPr>
              <w:t>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p>
          <w:p>
            <w:pPr>
              <w:spacing w:after="20"/>
              <w:ind w:left="20"/>
              <w:jc w:val="both"/>
            </w:pPr>
            <w:r>
              <w:rPr>
                <w:rFonts w:ascii="Times New Roman"/>
                <w:b w:val="false"/>
                <w:i w:val="false"/>
                <w:color w:val="000000"/>
                <w:sz w:val="20"/>
              </w:rPr>
              <w:t>3)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4) несогласование руководящего работника (для вновь создаваемой страховой (перестраховочной) организации, открываемого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5)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6) не внесен лицензионный сбор;</w:t>
            </w:r>
          </w:p>
          <w:p>
            <w:pPr>
              <w:spacing w:after="20"/>
              <w:ind w:left="20"/>
              <w:jc w:val="both"/>
            </w:pPr>
            <w:r>
              <w:rPr>
                <w:rFonts w:ascii="Times New Roman"/>
                <w:b w:val="false"/>
                <w:i w:val="false"/>
                <w:color w:val="000000"/>
                <w:sz w:val="20"/>
              </w:rPr>
              <w:t xml:space="preserve">7) невыполнение требования по формированию активов филиала страховой (перестраховочной) организации-нерезидента Республики Казахстан, принимаемых в качестве резерва, в соответствии с </w:t>
            </w:r>
            <w:r>
              <w:rPr>
                <w:rFonts w:ascii="Times New Roman"/>
                <w:b w:val="false"/>
                <w:i w:val="false"/>
                <w:color w:val="000000"/>
                <w:sz w:val="20"/>
              </w:rPr>
              <w:t>пунктом 12</w:t>
            </w:r>
            <w:r>
              <w:rPr>
                <w:rFonts w:ascii="Times New Roman"/>
                <w:b w:val="false"/>
                <w:i w:val="false"/>
                <w:color w:val="000000"/>
                <w:sz w:val="20"/>
              </w:rPr>
              <w:t xml:space="preserve"> статьи 46 Закона;</w:t>
            </w:r>
          </w:p>
          <w:p>
            <w:pPr>
              <w:spacing w:after="20"/>
              <w:ind w:left="20"/>
              <w:jc w:val="both"/>
            </w:pPr>
            <w:r>
              <w:rPr>
                <w:rFonts w:ascii="Times New Roman"/>
                <w:b w:val="false"/>
                <w:i w:val="false"/>
                <w:color w:val="000000"/>
                <w:sz w:val="20"/>
              </w:rPr>
              <w:t>8) отсутствие у страховой (перестраховочной) организации-нерезидента Республики Казахстан действующей лицензии на осуществление аналогичных по существу видов деятельности, выданной органом финансового надзора государства, резидентом которого является страховая (перестраховочная) организация-нерезидент Республики Казахстан;</w:t>
            </w:r>
          </w:p>
          <w:p>
            <w:pPr>
              <w:spacing w:after="20"/>
              <w:ind w:left="20"/>
              <w:jc w:val="both"/>
            </w:pPr>
            <w:r>
              <w:rPr>
                <w:rFonts w:ascii="Times New Roman"/>
                <w:b w:val="false"/>
                <w:i w:val="false"/>
                <w:color w:val="000000"/>
                <w:sz w:val="20"/>
              </w:rPr>
              <w:t xml:space="preserve">9) несоблюдение требования, указанного в </w:t>
            </w:r>
            <w:r>
              <w:rPr>
                <w:rFonts w:ascii="Times New Roman"/>
                <w:b w:val="false"/>
                <w:i w:val="false"/>
                <w:color w:val="000000"/>
                <w:sz w:val="20"/>
              </w:rPr>
              <w:t>статье 34</w:t>
            </w:r>
            <w:r>
              <w:rPr>
                <w:rFonts w:ascii="Times New Roman"/>
                <w:b w:val="false"/>
                <w:i w:val="false"/>
                <w:color w:val="000000"/>
                <w:sz w:val="20"/>
              </w:rPr>
              <w:t xml:space="preserve"> Закона, по наличию в числе руководящих работников филиала страховой (перестраховочной) организации-нерезидента Республики Казахстан не менее двух руководящих работников-резидентов Республики Казахстан;</w:t>
            </w:r>
          </w:p>
          <w:p>
            <w:pPr>
              <w:spacing w:after="20"/>
              <w:ind w:left="20"/>
              <w:jc w:val="both"/>
            </w:pPr>
            <w:r>
              <w:rPr>
                <w:rFonts w:ascii="Times New Roman"/>
                <w:b w:val="false"/>
                <w:i w:val="false"/>
                <w:color w:val="000000"/>
                <w:sz w:val="20"/>
              </w:rPr>
              <w:t>10)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11)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12) в случаях и по основаниям, установленным законами Республики Казахстан;</w:t>
            </w:r>
          </w:p>
          <w:p>
            <w:pPr>
              <w:spacing w:after="20"/>
              <w:ind w:left="20"/>
              <w:jc w:val="both"/>
            </w:pPr>
            <w:r>
              <w:rPr>
                <w:rFonts w:ascii="Times New Roman"/>
                <w:b w:val="false"/>
                <w:i w:val="false"/>
                <w:color w:val="000000"/>
                <w:sz w:val="20"/>
              </w:rPr>
              <w:t xml:space="preserve">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Отказ в выдаче лицензии на право осуществления страховой деятельности по дополнительным классам страхования, помимо оснований, указанных выше, производится по следующим основаниям:</w:t>
            </w:r>
          </w:p>
          <w:p>
            <w:pPr>
              <w:spacing w:after="20"/>
              <w:ind w:left="20"/>
              <w:jc w:val="both"/>
            </w:pPr>
            <w:r>
              <w:rPr>
                <w:rFonts w:ascii="Times New Roman"/>
                <w:b w:val="false"/>
                <w:i w:val="false"/>
                <w:color w:val="000000"/>
                <w:sz w:val="20"/>
              </w:rPr>
              <w:t>1) прогноз несоблюдения пруденциальных нормативов с учетом получаемого дополнительного класса страхования;</w:t>
            </w:r>
          </w:p>
          <w:p>
            <w:pPr>
              <w:spacing w:after="20"/>
              <w:ind w:left="20"/>
              <w:jc w:val="both"/>
            </w:pPr>
            <w:r>
              <w:rPr>
                <w:rFonts w:ascii="Times New Roman"/>
                <w:b w:val="false"/>
                <w:i w:val="false"/>
                <w:color w:val="000000"/>
                <w:sz w:val="20"/>
              </w:rPr>
              <w:t>2) несоблюдение пруденциальных нормативов в течение последних 3 (трех) месяцев до даты подачи заявления и в период его рассмотрения;</w:t>
            </w:r>
          </w:p>
          <w:p>
            <w:pPr>
              <w:spacing w:after="20"/>
              <w:ind w:left="20"/>
              <w:jc w:val="both"/>
            </w:pPr>
            <w:r>
              <w:rPr>
                <w:rFonts w:ascii="Times New Roman"/>
                <w:b w:val="false"/>
                <w:i w:val="false"/>
                <w:color w:val="000000"/>
                <w:sz w:val="20"/>
              </w:rPr>
              <w:t>3) наличие действующей санкции в виде приостановления действия лицензии на право осуществления страховой деятельности;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Выдача лицензии на право осуществления страховой (перестраховочной) деятельности в рамках получения услугополучателем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требованиям к содержанию</w:t>
            </w:r>
            <w:r>
              <w:br/>
            </w:r>
            <w:r>
              <w:rPr>
                <w:rFonts w:ascii="Times New Roman"/>
                <w:b w:val="false"/>
                <w:i w:val="false"/>
                <w:color w:val="000000"/>
                <w:sz w:val="20"/>
              </w:rPr>
              <w:t>документов</w:t>
            </w:r>
          </w:p>
        </w:tc>
      </w:tr>
    </w:tbl>
    <w:bookmarkStart w:name="z810" w:id="32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на виды обязательного страхования, установленные законами</w:t>
      </w:r>
      <w:r>
        <w:br/>
      </w:r>
      <w:r>
        <w:rPr>
          <w:rFonts w:ascii="Times New Roman"/>
          <w:b/>
          <w:i w:val="false"/>
          <w:color w:val="000000"/>
        </w:rPr>
        <w:t>Республики Казахстан и являющиеся отдельными классами страхования, или право</w:t>
      </w:r>
      <w:r>
        <w:br/>
      </w:r>
      <w:r>
        <w:rPr>
          <w:rFonts w:ascii="Times New Roman"/>
          <w:b/>
          <w:i w:val="false"/>
          <w:color w:val="000000"/>
        </w:rPr>
        <w:t>осуществления исламской страховой деятельности по видам обязательного</w:t>
      </w:r>
      <w:r>
        <w:br/>
      </w:r>
      <w:r>
        <w:rPr>
          <w:rFonts w:ascii="Times New Roman"/>
          <w:b/>
          <w:i w:val="false"/>
          <w:color w:val="000000"/>
        </w:rPr>
        <w:t>страхования, установленным законами Республики Казахстан и являющимся</w:t>
      </w:r>
      <w:r>
        <w:br/>
      </w:r>
      <w:r>
        <w:rPr>
          <w:rFonts w:ascii="Times New Roman"/>
          <w:b/>
          <w:i w:val="false"/>
          <w:color w:val="000000"/>
        </w:rPr>
        <w:t>отдельными классами страхования"</w:t>
      </w:r>
    </w:p>
    <w:bookmarkEnd w:id="321"/>
    <w:p>
      <w:pPr>
        <w:spacing w:after="0"/>
        <w:ind w:left="0"/>
        <w:jc w:val="both"/>
      </w:pPr>
      <w:r>
        <w:rPr>
          <w:rFonts w:ascii="Times New Roman"/>
          <w:b w:val="false"/>
          <w:i w:val="false"/>
          <w:color w:val="ff0000"/>
          <w:sz w:val="28"/>
        </w:rPr>
        <w:t xml:space="preserve">
      Сноска. Приложение 7 - в редакции постановления Правления Агентства РК по регулированию и развитию финансового рынка от 27.11.2023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виды обязательного страхования, установленные законами Республики Казахстан и являющиеся отдельными классами страхования, или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 гражданско-правовой ответственности владельцев транспортных средств.</w:t>
            </w:r>
          </w:p>
          <w:p>
            <w:pPr>
              <w:spacing w:after="20"/>
              <w:ind w:left="20"/>
              <w:jc w:val="both"/>
            </w:pPr>
            <w:r>
              <w:rPr>
                <w:rFonts w:ascii="Times New Roman"/>
                <w:b w:val="false"/>
                <w:i w:val="false"/>
                <w:color w:val="000000"/>
                <w:sz w:val="20"/>
              </w:rPr>
              <w:t>Обязательное страхование гражданско-правовой ответственности перевозчика перед пассажирами.</w:t>
            </w:r>
          </w:p>
          <w:p>
            <w:pPr>
              <w:spacing w:after="20"/>
              <w:ind w:left="20"/>
              <w:jc w:val="both"/>
            </w:pPr>
            <w:r>
              <w:rPr>
                <w:rFonts w:ascii="Times New Roman"/>
                <w:b w:val="false"/>
                <w:i w:val="false"/>
                <w:color w:val="000000"/>
                <w:sz w:val="20"/>
              </w:rPr>
              <w:t>Обязательное страхование гражданско-правовой ответственности частных нотариусов.</w:t>
            </w:r>
          </w:p>
          <w:p>
            <w:pPr>
              <w:spacing w:after="20"/>
              <w:ind w:left="20"/>
              <w:jc w:val="both"/>
            </w:pPr>
            <w:r>
              <w:rPr>
                <w:rFonts w:ascii="Times New Roman"/>
                <w:b w:val="false"/>
                <w:i w:val="false"/>
                <w:color w:val="000000"/>
                <w:sz w:val="20"/>
              </w:rPr>
              <w:t>Обязательное страхование гражданско-правовой ответственности аудиторских организаций.</w:t>
            </w:r>
          </w:p>
          <w:p>
            <w:pPr>
              <w:spacing w:after="20"/>
              <w:ind w:left="20"/>
              <w:jc w:val="both"/>
            </w:pPr>
            <w:r>
              <w:rPr>
                <w:rFonts w:ascii="Times New Roman"/>
                <w:b w:val="false"/>
                <w:i w:val="false"/>
                <w:color w:val="000000"/>
                <w:sz w:val="20"/>
              </w:rPr>
              <w:t>Обязательное страхование туриста.</w:t>
            </w:r>
          </w:p>
          <w:p>
            <w:pPr>
              <w:spacing w:after="20"/>
              <w:ind w:left="20"/>
              <w:jc w:val="both"/>
            </w:pPr>
            <w:r>
              <w:rPr>
                <w:rFonts w:ascii="Times New Roman"/>
                <w:b w:val="false"/>
                <w:i w:val="false"/>
                <w:color w:val="000000"/>
                <w:sz w:val="20"/>
              </w:rPr>
              <w:t>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p>
            <w:pPr>
              <w:spacing w:after="20"/>
              <w:ind w:left="20"/>
              <w:jc w:val="both"/>
            </w:pPr>
            <w:r>
              <w:rPr>
                <w:rFonts w:ascii="Times New Roman"/>
                <w:b w:val="false"/>
                <w:i w:val="false"/>
                <w:color w:val="000000"/>
                <w:sz w:val="20"/>
              </w:rPr>
              <w:t>Обязательное страхование работника от несчастных случаев при исполнении им трудовых (служебных) обязанностей.</w:t>
            </w:r>
          </w:p>
          <w:p>
            <w:pPr>
              <w:spacing w:after="20"/>
              <w:ind w:left="20"/>
              <w:jc w:val="both"/>
            </w:pPr>
            <w:r>
              <w:rPr>
                <w:rFonts w:ascii="Times New Roman"/>
                <w:b w:val="false"/>
                <w:i w:val="false"/>
                <w:color w:val="000000"/>
                <w:sz w:val="20"/>
              </w:rPr>
              <w:t>Обязательное экологическое страхование.</w:t>
            </w:r>
          </w:p>
          <w:p>
            <w:pPr>
              <w:spacing w:after="20"/>
              <w:ind w:left="20"/>
              <w:jc w:val="both"/>
            </w:pPr>
            <w:r>
              <w:rPr>
                <w:rFonts w:ascii="Times New Roman"/>
                <w:b w:val="false"/>
                <w:i w:val="false"/>
                <w:color w:val="000000"/>
                <w:sz w:val="20"/>
              </w:rPr>
              <w:t>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Для получения лицензии по дополнительным классам обязательного страхования.</w:t>
            </w:r>
          </w:p>
          <w:p>
            <w:pPr>
              <w:spacing w:after="20"/>
              <w:ind w:left="20"/>
              <w:jc w:val="both"/>
            </w:pPr>
            <w:r>
              <w:rPr>
                <w:rFonts w:ascii="Times New Roman"/>
                <w:b w:val="false"/>
                <w:i w:val="false"/>
                <w:color w:val="000000"/>
                <w:sz w:val="20"/>
              </w:rPr>
              <w:t>Для получения лицензии на осуществление деятельности по перестрахованию по видам обязательного страхования.</w:t>
            </w:r>
          </w:p>
          <w:p>
            <w:pPr>
              <w:spacing w:after="20"/>
              <w:ind w:left="20"/>
              <w:jc w:val="both"/>
            </w:pPr>
            <w:r>
              <w:rPr>
                <w:rFonts w:ascii="Times New Roman"/>
                <w:b w:val="false"/>
                <w:i w:val="false"/>
                <w:color w:val="000000"/>
                <w:sz w:val="20"/>
              </w:rPr>
              <w:t>Для переоформления лицензии.</w:t>
            </w:r>
          </w:p>
          <w:p>
            <w:pPr>
              <w:spacing w:after="20"/>
              <w:ind w:left="20"/>
              <w:jc w:val="both"/>
            </w:pPr>
            <w:r>
              <w:rPr>
                <w:rFonts w:ascii="Times New Roman"/>
                <w:b w:val="false"/>
                <w:i w:val="false"/>
                <w:color w:val="000000"/>
                <w:sz w:val="20"/>
              </w:rPr>
              <w:t>Для получения дубликата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w:t>
            </w:r>
          </w:p>
          <w:p>
            <w:pPr>
              <w:spacing w:after="20"/>
              <w:ind w:left="20"/>
              <w:jc w:val="both"/>
            </w:pPr>
            <w:r>
              <w:rPr>
                <w:rFonts w:ascii="Times New Roman"/>
                <w:b w:val="false"/>
                <w:i w:val="false"/>
                <w:color w:val="000000"/>
                <w:sz w:val="20"/>
              </w:rPr>
              <w:t>в течение 30 (тридцати) рабочих дней со дня обращения на портал;</w:t>
            </w:r>
          </w:p>
          <w:p>
            <w:pPr>
              <w:spacing w:after="20"/>
              <w:ind w:left="20"/>
              <w:jc w:val="both"/>
            </w:pPr>
            <w:r>
              <w:rPr>
                <w:rFonts w:ascii="Times New Roman"/>
                <w:b w:val="false"/>
                <w:i w:val="false"/>
                <w:color w:val="000000"/>
                <w:sz w:val="20"/>
              </w:rPr>
              <w:t>для вновь созданной страховой (перестраховочной) организации, открытого филиала страховой (перестраховочной) организации-нерезидента Республики Казахстан результат оказания услуги направляется услугополучателю в течение 9 (девяти) рабочих дней со дня государственной регистрации юридического лица;</w:t>
            </w:r>
          </w:p>
          <w:p>
            <w:pPr>
              <w:spacing w:after="20"/>
              <w:ind w:left="20"/>
              <w:jc w:val="both"/>
            </w:pPr>
            <w:r>
              <w:rPr>
                <w:rFonts w:ascii="Times New Roman"/>
                <w:b w:val="false"/>
                <w:i w:val="false"/>
                <w:color w:val="000000"/>
                <w:sz w:val="20"/>
              </w:rPr>
              <w:t>2) при переоформлении лицензии:</w:t>
            </w:r>
          </w:p>
          <w:p>
            <w:pPr>
              <w:spacing w:after="20"/>
              <w:ind w:left="20"/>
              <w:jc w:val="both"/>
            </w:pPr>
            <w:r>
              <w:rPr>
                <w:rFonts w:ascii="Times New Roman"/>
                <w:b w:val="false"/>
                <w:i w:val="false"/>
                <w:color w:val="000000"/>
                <w:sz w:val="20"/>
              </w:rPr>
              <w:t>в течение 15 (пятнадцати) рабочих дней со дня обращения на портал;</w:t>
            </w:r>
          </w:p>
          <w:p>
            <w:pPr>
              <w:spacing w:after="20"/>
              <w:ind w:left="20"/>
              <w:jc w:val="both"/>
            </w:pPr>
            <w:r>
              <w:rPr>
                <w:rFonts w:ascii="Times New Roman"/>
                <w:b w:val="false"/>
                <w:i w:val="false"/>
                <w:color w:val="000000"/>
                <w:sz w:val="20"/>
              </w:rPr>
              <w:t>в течение 30 (тридцати) рабочих дней со дня обращения на портал (в случае реорганизации услугополучателя в форме выделения или разделения);</w:t>
            </w:r>
          </w:p>
          <w:p>
            <w:pPr>
              <w:spacing w:after="20"/>
              <w:ind w:left="20"/>
              <w:jc w:val="both"/>
            </w:pPr>
            <w:r>
              <w:rPr>
                <w:rFonts w:ascii="Times New Roman"/>
                <w:b w:val="false"/>
                <w:i w:val="false"/>
                <w:color w:val="000000"/>
                <w:sz w:val="20"/>
              </w:rPr>
              <w:t>3) при выдаче дубликата лицензии - в течение 2 (двух) рабочих дней со дня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1) обязательное страхование гражданско-правовой ответственности владельцев транспортных средств, обязательное страхование гражданско-правовой ответственности перевозчика перед пассажирами, обязательное страхование гражданско-правовой ответственности частных нотариусов, обязательное страхование гражданско-правовой ответственности аудиторских организаций, обязательное страхование туриста,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обязательное страхование работника от несчастных случаев при исполнении им трудовых (служебных) обязанностей, обязательное экологическое страхование,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 для получения лицензии по дополнительным классам обязательного страхования, для получения лицензии на осуществление деятельности по перестрахованию по видам обязательного страхования - выдача лицензии по форме согласно приложению 2 к Правилам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2) для переоформления лицензии - выдача переоформленной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3) для получения дубликата - получение дубликата действующей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лицензионного сбора:</w:t>
            </w:r>
          </w:p>
          <w:p>
            <w:pPr>
              <w:spacing w:after="20"/>
              <w:ind w:left="20"/>
              <w:jc w:val="both"/>
            </w:pPr>
            <w:r>
              <w:rPr>
                <w:rFonts w:ascii="Times New Roman"/>
                <w:b w:val="false"/>
                <w:i w:val="false"/>
                <w:color w:val="000000"/>
                <w:sz w:val="20"/>
              </w:rPr>
              <w:t>1) за выдачу лицензии на занятие страховой деятельности - 500 (пятьсот) месячных расчетных показателей (за каждый класс страхования отдельно);</w:t>
            </w:r>
          </w:p>
          <w:p>
            <w:pPr>
              <w:spacing w:after="20"/>
              <w:ind w:left="20"/>
              <w:jc w:val="both"/>
            </w:pPr>
            <w:r>
              <w:rPr>
                <w:rFonts w:ascii="Times New Roman"/>
                <w:b w:val="false"/>
                <w:i w:val="false"/>
                <w:color w:val="000000"/>
                <w:sz w:val="20"/>
              </w:rPr>
              <w:t>2) за переоформление лицензии, выдачу дубликата лицензии - 10 (десять) процентов от ставки сбора, взимаемой за выдачу лицензии.</w:t>
            </w:r>
          </w:p>
          <w:p>
            <w:pPr>
              <w:spacing w:after="20"/>
              <w:ind w:left="20"/>
              <w:jc w:val="both"/>
            </w:pPr>
            <w:r>
              <w:rPr>
                <w:rFonts w:ascii="Times New Roman"/>
                <w:b w:val="false"/>
                <w:i w:val="false"/>
                <w:color w:val="000000"/>
                <w:sz w:val="20"/>
              </w:rPr>
              <w:t>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на осуществление страховой (перестраховочной) деятельности вновь созданной страховой (перестраховочной) организации, открытого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1) заявление о выдаче лицензии в пределах классов страхования, предусмотренных в бизнес-плане, представленном при получении разрешения на создание страховой (перестраховочной) организации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xml:space="preserve">2) электронные копии документов, подтверждающих выполнение требований, указанных в </w:t>
            </w:r>
            <w:r>
              <w:rPr>
                <w:rFonts w:ascii="Times New Roman"/>
                <w:b w:val="false"/>
                <w:i w:val="false"/>
                <w:color w:val="000000"/>
                <w:sz w:val="20"/>
              </w:rPr>
              <w:t>пункте 1-2</w:t>
            </w:r>
            <w:r>
              <w:rPr>
                <w:rFonts w:ascii="Times New Roman"/>
                <w:b w:val="false"/>
                <w:i w:val="false"/>
                <w:color w:val="000000"/>
                <w:sz w:val="20"/>
              </w:rPr>
              <w:t xml:space="preserve"> статьи 37 Закона Республики Казахстан "О страховой деятельности";</w:t>
            </w:r>
          </w:p>
          <w:p>
            <w:pPr>
              <w:spacing w:after="20"/>
              <w:ind w:left="20"/>
              <w:jc w:val="both"/>
            </w:pPr>
            <w:r>
              <w:rPr>
                <w:rFonts w:ascii="Times New Roman"/>
                <w:b w:val="false"/>
                <w:i w:val="false"/>
                <w:color w:val="000000"/>
                <w:sz w:val="20"/>
              </w:rPr>
              <w:t>3) электронная копия документа, подтверждающего уплату в бюджет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4) электронные копии документов, подтверждающих оплату уставного капитала.</w:t>
            </w:r>
          </w:p>
          <w:p>
            <w:pPr>
              <w:spacing w:after="20"/>
              <w:ind w:left="20"/>
              <w:jc w:val="both"/>
            </w:pPr>
            <w:r>
              <w:rPr>
                <w:rFonts w:ascii="Times New Roman"/>
                <w:b w:val="false"/>
                <w:i w:val="false"/>
                <w:color w:val="000000"/>
                <w:sz w:val="20"/>
              </w:rPr>
              <w:t>2. Для получения лицензии по дополнительным классам страхования:</w:t>
            </w:r>
          </w:p>
          <w:p>
            <w:pPr>
              <w:spacing w:after="20"/>
              <w:ind w:left="20"/>
              <w:jc w:val="both"/>
            </w:pPr>
            <w:r>
              <w:rPr>
                <w:rFonts w:ascii="Times New Roman"/>
                <w:b w:val="false"/>
                <w:i w:val="false"/>
                <w:color w:val="000000"/>
                <w:sz w:val="20"/>
              </w:rPr>
              <w:t>1)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3) электронная копия бизнес-плана, подписанного руководителем исполнительного органа страховой организации или страховой организации-нерезидента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организации-нерезидента Республики Казахстан, оформленного в соответствии с требованиями пункта 12 Правил.</w:t>
            </w:r>
          </w:p>
          <w:p>
            <w:pPr>
              <w:spacing w:after="20"/>
              <w:ind w:left="20"/>
              <w:jc w:val="both"/>
            </w:pPr>
            <w:r>
              <w:rPr>
                <w:rFonts w:ascii="Times New Roman"/>
                <w:b w:val="false"/>
                <w:i w:val="false"/>
                <w:color w:val="000000"/>
                <w:sz w:val="20"/>
              </w:rPr>
              <w:t>3. Для переоформления лицензии:</w:t>
            </w:r>
          </w:p>
          <w:p>
            <w:pPr>
              <w:spacing w:after="20"/>
              <w:ind w:left="20"/>
              <w:jc w:val="both"/>
            </w:pPr>
            <w:r>
              <w:rPr>
                <w:rFonts w:ascii="Times New Roman"/>
                <w:b w:val="false"/>
                <w:i w:val="false"/>
                <w:color w:val="000000"/>
                <w:sz w:val="20"/>
              </w:rPr>
              <w:t>1) заявление в форме электронного документа, согласно приложению 10 к Правилам;</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xml:space="preserve">3) документы, подтверждающие досрочное расторжение договоров страхования (перестрахования) и (или) передачу страхового портфеля в порядке, предусмотренном </w:t>
            </w:r>
            <w:r>
              <w:rPr>
                <w:rFonts w:ascii="Times New Roman"/>
                <w:b w:val="false"/>
                <w:i w:val="false"/>
                <w:color w:val="000000"/>
                <w:sz w:val="20"/>
              </w:rPr>
              <w:t>статьей 37-1</w:t>
            </w:r>
            <w:r>
              <w:rPr>
                <w:rFonts w:ascii="Times New Roman"/>
                <w:b w:val="false"/>
                <w:i w:val="false"/>
                <w:color w:val="000000"/>
                <w:sz w:val="20"/>
              </w:rPr>
              <w:t xml:space="preserve"> Закона Республики Казахстан "О страховой деятельности", в случаях досрочного расторжения договоров страхования (перестрахования) и (или) передачи страхового портфеля;</w:t>
            </w:r>
          </w:p>
          <w:p>
            <w:pPr>
              <w:spacing w:after="20"/>
              <w:ind w:left="20"/>
              <w:jc w:val="both"/>
            </w:pPr>
            <w:r>
              <w:rPr>
                <w:rFonts w:ascii="Times New Roman"/>
                <w:b w:val="false"/>
                <w:i w:val="false"/>
                <w:color w:val="000000"/>
                <w:sz w:val="20"/>
              </w:rPr>
              <w:t>4) копию решения общего собрания акционеров страховой (перестраховочной) организации об исключении из лицензии отдельных классов страхования и (или) вида деятельности.</w:t>
            </w:r>
          </w:p>
          <w:p>
            <w:pPr>
              <w:spacing w:after="20"/>
              <w:ind w:left="20"/>
              <w:jc w:val="both"/>
            </w:pPr>
            <w:r>
              <w:rPr>
                <w:rFonts w:ascii="Times New Roman"/>
                <w:b w:val="false"/>
                <w:i w:val="false"/>
                <w:color w:val="000000"/>
                <w:sz w:val="20"/>
              </w:rPr>
              <w:t>При принятии уполномоченным органом решения о лишении лицензии по отдельным классам страхования и (или) виду деятельности либо переоформлении лицензии в связи с изменением законодательства Республики Казахстан требуется предоставление только заявления и возврат лицензии (в случае, если лицензия была выдана на бумажном носителе).</w:t>
            </w:r>
          </w:p>
          <w:p>
            <w:pPr>
              <w:spacing w:after="20"/>
              <w:ind w:left="20"/>
              <w:jc w:val="both"/>
            </w:pPr>
            <w:r>
              <w:rPr>
                <w:rFonts w:ascii="Times New Roman"/>
                <w:b w:val="false"/>
                <w:i w:val="false"/>
                <w:color w:val="000000"/>
                <w:sz w:val="20"/>
              </w:rPr>
              <w:t>4. Для получения дубликата (если ранее выданная лицензия была оформлена в бумажной форме):</w:t>
            </w:r>
          </w:p>
          <w:p>
            <w:pPr>
              <w:spacing w:after="20"/>
              <w:ind w:left="20"/>
              <w:jc w:val="both"/>
            </w:pPr>
            <w:r>
              <w:rPr>
                <w:rFonts w:ascii="Times New Roman"/>
                <w:b w:val="false"/>
                <w:i w:val="false"/>
                <w:color w:val="000000"/>
                <w:sz w:val="20"/>
              </w:rPr>
              <w:t>1) запрос в форме электронного документа;</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Уполномоченный орган получает из соответствующих государственных информационных систем, используемых для оказания государственных услуг или сервиса цифровых документов, сведения, указанные в документах о государственной регистрации (перерегистрации) юридического лица - резидента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p>
            <w:pPr>
              <w:spacing w:after="20"/>
              <w:ind w:left="20"/>
              <w:jc w:val="both"/>
            </w:pPr>
            <w:r>
              <w:rPr>
                <w:rFonts w:ascii="Times New Roman"/>
                <w:b w:val="false"/>
                <w:i w:val="false"/>
                <w:color w:val="000000"/>
                <w:sz w:val="20"/>
              </w:rPr>
              <w:t>1) несоблюдение требований, установленных законодательством Республики Казахстан;</w:t>
            </w:r>
          </w:p>
          <w:p>
            <w:pPr>
              <w:spacing w:after="20"/>
              <w:ind w:left="20"/>
              <w:jc w:val="both"/>
            </w:pPr>
            <w:r>
              <w:rPr>
                <w:rFonts w:ascii="Times New Roman"/>
                <w:b w:val="false"/>
                <w:i w:val="false"/>
                <w:color w:val="000000"/>
                <w:sz w:val="20"/>
              </w:rPr>
              <w:t>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p>
          <w:p>
            <w:pPr>
              <w:spacing w:after="20"/>
              <w:ind w:left="20"/>
              <w:jc w:val="both"/>
            </w:pPr>
            <w:r>
              <w:rPr>
                <w:rFonts w:ascii="Times New Roman"/>
                <w:b w:val="false"/>
                <w:i w:val="false"/>
                <w:color w:val="000000"/>
                <w:sz w:val="20"/>
              </w:rPr>
              <w:t>3)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4) несогласование руководящего работника (для вновь создаваемой страховой (перестраховочной) организации, открываемого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5)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6) не внесен лицензионный сбор;</w:t>
            </w:r>
          </w:p>
          <w:p>
            <w:pPr>
              <w:spacing w:after="20"/>
              <w:ind w:left="20"/>
              <w:jc w:val="both"/>
            </w:pPr>
            <w:r>
              <w:rPr>
                <w:rFonts w:ascii="Times New Roman"/>
                <w:b w:val="false"/>
                <w:i w:val="false"/>
                <w:color w:val="000000"/>
                <w:sz w:val="20"/>
              </w:rPr>
              <w:t xml:space="preserve">7) невыполнение требования по формированию активов филиала страховой (перестраховочной) организации-нерезидента Республики Казахстан, принимаемых в качестве резерва, в соответствии с </w:t>
            </w:r>
            <w:r>
              <w:rPr>
                <w:rFonts w:ascii="Times New Roman"/>
                <w:b w:val="false"/>
                <w:i w:val="false"/>
                <w:color w:val="000000"/>
                <w:sz w:val="20"/>
              </w:rPr>
              <w:t>пунктом 12</w:t>
            </w:r>
            <w:r>
              <w:rPr>
                <w:rFonts w:ascii="Times New Roman"/>
                <w:b w:val="false"/>
                <w:i w:val="false"/>
                <w:color w:val="000000"/>
                <w:sz w:val="20"/>
              </w:rPr>
              <w:t xml:space="preserve"> статьи 46 Закона Республики Казахстан "О страховой деятельности";</w:t>
            </w:r>
          </w:p>
          <w:p>
            <w:pPr>
              <w:spacing w:after="20"/>
              <w:ind w:left="20"/>
              <w:jc w:val="both"/>
            </w:pPr>
            <w:r>
              <w:rPr>
                <w:rFonts w:ascii="Times New Roman"/>
                <w:b w:val="false"/>
                <w:i w:val="false"/>
                <w:color w:val="000000"/>
                <w:sz w:val="20"/>
              </w:rPr>
              <w:t>8) отсутствие у страховой (перестраховочной) организации-нерезидента Республики Казахстан действующей лицензии на осуществление аналогичных по существу видов деятельности, выданной органом финансового надзора государства, резидентом которого является страховая (перестраховочная) организация-нерезидент Республики Казахстан;</w:t>
            </w:r>
          </w:p>
          <w:p>
            <w:pPr>
              <w:spacing w:after="20"/>
              <w:ind w:left="20"/>
              <w:jc w:val="both"/>
            </w:pPr>
            <w:r>
              <w:rPr>
                <w:rFonts w:ascii="Times New Roman"/>
                <w:b w:val="false"/>
                <w:i w:val="false"/>
                <w:color w:val="000000"/>
                <w:sz w:val="20"/>
              </w:rPr>
              <w:t xml:space="preserve">9) несоблюдение требования, указанного в </w:t>
            </w:r>
            <w:r>
              <w:rPr>
                <w:rFonts w:ascii="Times New Roman"/>
                <w:b w:val="false"/>
                <w:i w:val="false"/>
                <w:color w:val="000000"/>
                <w:sz w:val="20"/>
              </w:rPr>
              <w:t>статье 34</w:t>
            </w:r>
            <w:r>
              <w:rPr>
                <w:rFonts w:ascii="Times New Roman"/>
                <w:b w:val="false"/>
                <w:i w:val="false"/>
                <w:color w:val="000000"/>
                <w:sz w:val="20"/>
              </w:rPr>
              <w:t xml:space="preserve"> Закона Республики Казахстан "О страховой деятельности", по наличию в числе руководящих работников филиала страховой (перестраховочной) организации-нерезидента Республики Казахстан не менее двух руководящих работников-резидентов Республики Казахстан;</w:t>
            </w:r>
          </w:p>
          <w:p>
            <w:pPr>
              <w:spacing w:after="20"/>
              <w:ind w:left="20"/>
              <w:jc w:val="both"/>
            </w:pPr>
            <w:r>
              <w:rPr>
                <w:rFonts w:ascii="Times New Roman"/>
                <w:b w:val="false"/>
                <w:i w:val="false"/>
                <w:color w:val="000000"/>
                <w:sz w:val="20"/>
              </w:rPr>
              <w:t>10)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11)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12) в случаях и по основаниям, установленным законами Республики Казахстан;</w:t>
            </w:r>
          </w:p>
          <w:p>
            <w:pPr>
              <w:spacing w:after="20"/>
              <w:ind w:left="20"/>
              <w:jc w:val="both"/>
            </w:pPr>
            <w:r>
              <w:rPr>
                <w:rFonts w:ascii="Times New Roman"/>
                <w:b w:val="false"/>
                <w:i w:val="false"/>
                <w:color w:val="000000"/>
                <w:sz w:val="20"/>
              </w:rPr>
              <w:t xml:space="preserve">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Отказ в выдаче лицензии на право осуществления страховой деятельности по дополнительным классам страхования, помимо оснований, указанных выше, производится по следующим основаниям:</w:t>
            </w:r>
          </w:p>
          <w:p>
            <w:pPr>
              <w:spacing w:after="20"/>
              <w:ind w:left="20"/>
              <w:jc w:val="both"/>
            </w:pPr>
            <w:r>
              <w:rPr>
                <w:rFonts w:ascii="Times New Roman"/>
                <w:b w:val="false"/>
                <w:i w:val="false"/>
                <w:color w:val="000000"/>
                <w:sz w:val="20"/>
              </w:rPr>
              <w:t>1) прогноз несоблюдения пруденциальных нормативов с учетом получаемого дополнительного класса страхования;</w:t>
            </w:r>
          </w:p>
          <w:p>
            <w:pPr>
              <w:spacing w:after="20"/>
              <w:ind w:left="20"/>
              <w:jc w:val="both"/>
            </w:pPr>
            <w:r>
              <w:rPr>
                <w:rFonts w:ascii="Times New Roman"/>
                <w:b w:val="false"/>
                <w:i w:val="false"/>
                <w:color w:val="000000"/>
                <w:sz w:val="20"/>
              </w:rPr>
              <w:t>2) несоблюдение пруденциальных нормативов в течение последних 3 (трех) месяцев до даты подачи заявления и в период его рассмотрения;</w:t>
            </w:r>
          </w:p>
          <w:p>
            <w:pPr>
              <w:spacing w:after="20"/>
              <w:ind w:left="20"/>
              <w:jc w:val="both"/>
            </w:pPr>
            <w:r>
              <w:rPr>
                <w:rFonts w:ascii="Times New Roman"/>
                <w:b w:val="false"/>
                <w:i w:val="false"/>
                <w:color w:val="000000"/>
                <w:sz w:val="20"/>
              </w:rPr>
              <w:t>3) наличие действующей санкции в виде приостановления действия лицензии на право осуществления страховой деятельности;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Выдача лицензии на право осуществления страховой деятельности в рамках получения услугополучателем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требованиям к содержанию</w:t>
            </w:r>
            <w:r>
              <w:br/>
            </w:r>
            <w:r>
              <w:rPr>
                <w:rFonts w:ascii="Times New Roman"/>
                <w:b w:val="false"/>
                <w:i w:val="false"/>
                <w:color w:val="000000"/>
                <w:sz w:val="20"/>
              </w:rPr>
              <w:t>документов</w:t>
            </w:r>
          </w:p>
        </w:tc>
      </w:tr>
    </w:tbl>
    <w:bookmarkStart w:name="z811" w:id="322"/>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деятельность по перестрахованию или право осуществления деятельности по исламскому перестрахованию"</w:t>
      </w:r>
    </w:p>
    <w:bookmarkEnd w:id="322"/>
    <w:p>
      <w:pPr>
        <w:spacing w:after="0"/>
        <w:ind w:left="0"/>
        <w:jc w:val="both"/>
      </w:pPr>
      <w:r>
        <w:rPr>
          <w:rFonts w:ascii="Times New Roman"/>
          <w:b w:val="false"/>
          <w:i w:val="false"/>
          <w:color w:val="ff0000"/>
          <w:sz w:val="28"/>
        </w:rPr>
        <w:t xml:space="preserve">
      Сноска. Приложение 8 - в редакции постановления Правления Агентства РК по регулированию и развитию финансового рынка от 27.11.2023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перестрахованию или право осуществления деятельности по исламскому перестрахованию.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по перестрахованию.</w:t>
            </w:r>
          </w:p>
          <w:p>
            <w:pPr>
              <w:spacing w:after="20"/>
              <w:ind w:left="20"/>
              <w:jc w:val="both"/>
            </w:pPr>
            <w:r>
              <w:rPr>
                <w:rFonts w:ascii="Times New Roman"/>
                <w:b w:val="false"/>
                <w:i w:val="false"/>
                <w:color w:val="000000"/>
                <w:sz w:val="20"/>
              </w:rPr>
              <w:t>Для переоформления лицензии.</w:t>
            </w:r>
          </w:p>
          <w:p>
            <w:pPr>
              <w:spacing w:after="20"/>
              <w:ind w:left="20"/>
              <w:jc w:val="both"/>
            </w:pPr>
            <w:r>
              <w:rPr>
                <w:rFonts w:ascii="Times New Roman"/>
                <w:b w:val="false"/>
                <w:i w:val="false"/>
                <w:color w:val="000000"/>
                <w:sz w:val="20"/>
              </w:rPr>
              <w:t>Для получения дубликата.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w:t>
            </w:r>
          </w:p>
          <w:p>
            <w:pPr>
              <w:spacing w:after="20"/>
              <w:ind w:left="20"/>
              <w:jc w:val="both"/>
            </w:pPr>
            <w:r>
              <w:rPr>
                <w:rFonts w:ascii="Times New Roman"/>
                <w:b w:val="false"/>
                <w:i w:val="false"/>
                <w:color w:val="000000"/>
                <w:sz w:val="20"/>
              </w:rPr>
              <w:t>в течение 30 (тридцати) рабочих дней со дня обращения на портал;</w:t>
            </w:r>
          </w:p>
          <w:p>
            <w:pPr>
              <w:spacing w:after="20"/>
              <w:ind w:left="20"/>
              <w:jc w:val="both"/>
            </w:pPr>
            <w:r>
              <w:rPr>
                <w:rFonts w:ascii="Times New Roman"/>
                <w:b w:val="false"/>
                <w:i w:val="false"/>
                <w:color w:val="000000"/>
                <w:sz w:val="20"/>
              </w:rPr>
              <w:t>для вновь созданной страховой (перестраховочной) организации, открытого филиала страховой (перестраховочной) организации-нерезидента Республики Казахстан результат оказания услуги направляется услугополучателю в течение 9 (девяти) рабочих дней со дня государственной регистрации юридического лица;</w:t>
            </w:r>
          </w:p>
          <w:p>
            <w:pPr>
              <w:spacing w:after="20"/>
              <w:ind w:left="20"/>
              <w:jc w:val="both"/>
            </w:pPr>
            <w:r>
              <w:rPr>
                <w:rFonts w:ascii="Times New Roman"/>
                <w:b w:val="false"/>
                <w:i w:val="false"/>
                <w:color w:val="000000"/>
                <w:sz w:val="20"/>
              </w:rPr>
              <w:t>2) при переоформлении лицензии:</w:t>
            </w:r>
          </w:p>
          <w:p>
            <w:pPr>
              <w:spacing w:after="20"/>
              <w:ind w:left="20"/>
              <w:jc w:val="both"/>
            </w:pPr>
            <w:r>
              <w:rPr>
                <w:rFonts w:ascii="Times New Roman"/>
                <w:b w:val="false"/>
                <w:i w:val="false"/>
                <w:color w:val="000000"/>
                <w:sz w:val="20"/>
              </w:rPr>
              <w:t>в течение 15 (пятнадцати) рабочих дней со дня обращения на портал;</w:t>
            </w:r>
          </w:p>
          <w:p>
            <w:pPr>
              <w:spacing w:after="20"/>
              <w:ind w:left="20"/>
              <w:jc w:val="both"/>
            </w:pPr>
            <w:r>
              <w:rPr>
                <w:rFonts w:ascii="Times New Roman"/>
                <w:b w:val="false"/>
                <w:i w:val="false"/>
                <w:color w:val="000000"/>
                <w:sz w:val="20"/>
              </w:rPr>
              <w:t>в течение 30 (тридцати) рабочих дней со дня обращения на портал (в случае реорганизации услугополучателя в форме выделения или разделения);</w:t>
            </w:r>
          </w:p>
          <w:p>
            <w:pPr>
              <w:spacing w:after="20"/>
              <w:ind w:left="20"/>
              <w:jc w:val="both"/>
            </w:pPr>
            <w:r>
              <w:rPr>
                <w:rFonts w:ascii="Times New Roman"/>
                <w:b w:val="false"/>
                <w:i w:val="false"/>
                <w:color w:val="000000"/>
                <w:sz w:val="20"/>
              </w:rPr>
              <w:t>3) при выдаче дубликата лицензии - в течение 2 (двух) рабочих дней со дня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электронная (полностью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1) для получения лицензии на осуществления деятельности по перестрахованию – выдача лицензии по форме согласно приложению 3 к Правилам либо мотивоированный ответ об отказе в оказании государственной услуги;</w:t>
            </w:r>
          </w:p>
          <w:p>
            <w:pPr>
              <w:spacing w:after="20"/>
              <w:ind w:left="20"/>
              <w:jc w:val="both"/>
            </w:pPr>
            <w:r>
              <w:rPr>
                <w:rFonts w:ascii="Times New Roman"/>
                <w:b w:val="false"/>
                <w:i w:val="false"/>
                <w:color w:val="000000"/>
                <w:sz w:val="20"/>
              </w:rPr>
              <w:t>2) для переоформления лицензии - выдача переоформленной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3) для получения дубликата - получение дубликата действующей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лицензионного сбора:</w:t>
            </w:r>
          </w:p>
          <w:p>
            <w:pPr>
              <w:spacing w:after="20"/>
              <w:ind w:left="20"/>
              <w:jc w:val="both"/>
            </w:pPr>
            <w:r>
              <w:rPr>
                <w:rFonts w:ascii="Times New Roman"/>
                <w:b w:val="false"/>
                <w:i w:val="false"/>
                <w:color w:val="000000"/>
                <w:sz w:val="20"/>
              </w:rPr>
              <w:t>1) за выдачу лицензии на занятие страховой деятельности - 500 (пятьсот) месячных расчетных показателей (за каждый класс страхования отдельно);</w:t>
            </w:r>
          </w:p>
          <w:p>
            <w:pPr>
              <w:spacing w:after="20"/>
              <w:ind w:left="20"/>
              <w:jc w:val="both"/>
            </w:pPr>
            <w:r>
              <w:rPr>
                <w:rFonts w:ascii="Times New Roman"/>
                <w:b w:val="false"/>
                <w:i w:val="false"/>
                <w:color w:val="000000"/>
                <w:sz w:val="20"/>
              </w:rPr>
              <w:t>2) за переоформление лицензии, выдачу дубликата лицензии - 10 (десять) процентов от ставки сбора, взимаемой за выдачу лицензии.</w:t>
            </w:r>
          </w:p>
          <w:p>
            <w:pPr>
              <w:spacing w:after="20"/>
              <w:ind w:left="20"/>
              <w:jc w:val="both"/>
            </w:pPr>
            <w:r>
              <w:rPr>
                <w:rFonts w:ascii="Times New Roman"/>
                <w:b w:val="false"/>
                <w:i w:val="false"/>
                <w:color w:val="000000"/>
                <w:sz w:val="20"/>
              </w:rPr>
              <w:t>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на право осуществления деятельности по перестрахованию:</w:t>
            </w:r>
          </w:p>
          <w:p>
            <w:pPr>
              <w:spacing w:after="20"/>
              <w:ind w:left="20"/>
              <w:jc w:val="both"/>
            </w:pPr>
            <w:r>
              <w:rPr>
                <w:rFonts w:ascii="Times New Roman"/>
                <w:b w:val="false"/>
                <w:i w:val="false"/>
                <w:color w:val="000000"/>
                <w:sz w:val="20"/>
              </w:rPr>
              <w:t>1)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2) электронная копия бизнес-плана по осуществлению перестраховочной деятельности подписанная руководителем исполнительного органа страховой организации или страховой организации – нерезидента Республики Казахстан и актуарием, имеющим действительную лицензию на осуществление актуарной деятельности, и утвержденный советом директоров страховой организации или соответствующим органом управления страховой организации-нерезидента Республики Казахстан, оформленного в соответствии с требованиями пункта 13 Правил;</w:t>
            </w:r>
          </w:p>
          <w:p>
            <w:pPr>
              <w:spacing w:after="20"/>
              <w:ind w:left="20"/>
              <w:jc w:val="both"/>
            </w:pPr>
            <w:r>
              <w:rPr>
                <w:rFonts w:ascii="Times New Roman"/>
                <w:b w:val="false"/>
                <w:i w:val="false"/>
                <w:color w:val="000000"/>
                <w:sz w:val="20"/>
              </w:rPr>
              <w:t>3) электронная копия документа, подтверждающего уплату в бюджет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2. Для переоформления лицензии:</w:t>
            </w:r>
          </w:p>
          <w:p>
            <w:pPr>
              <w:spacing w:after="20"/>
              <w:ind w:left="20"/>
              <w:jc w:val="both"/>
            </w:pPr>
            <w:r>
              <w:rPr>
                <w:rFonts w:ascii="Times New Roman"/>
                <w:b w:val="false"/>
                <w:i w:val="false"/>
                <w:color w:val="000000"/>
                <w:sz w:val="20"/>
              </w:rPr>
              <w:t>1) заявление в форме электронного документа согласно приложению 10 к Правилам;</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3) электронные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p>
          <w:p>
            <w:pPr>
              <w:spacing w:after="20"/>
              <w:ind w:left="20"/>
              <w:jc w:val="both"/>
            </w:pPr>
            <w:r>
              <w:rPr>
                <w:rFonts w:ascii="Times New Roman"/>
                <w:b w:val="false"/>
                <w:i w:val="false"/>
                <w:color w:val="000000"/>
                <w:sz w:val="20"/>
              </w:rPr>
              <w:t>3. Для получения дубликата (если ранее выданная лицензия была оформлена в бумажной форме):</w:t>
            </w:r>
          </w:p>
          <w:p>
            <w:pPr>
              <w:spacing w:after="20"/>
              <w:ind w:left="20"/>
              <w:jc w:val="both"/>
            </w:pPr>
            <w:r>
              <w:rPr>
                <w:rFonts w:ascii="Times New Roman"/>
                <w:b w:val="false"/>
                <w:i w:val="false"/>
                <w:color w:val="000000"/>
                <w:sz w:val="20"/>
              </w:rPr>
              <w:t>1) запрос в форме электронного документа;</w:t>
            </w:r>
          </w:p>
          <w:p>
            <w:pPr>
              <w:spacing w:after="20"/>
              <w:ind w:left="20"/>
              <w:jc w:val="both"/>
            </w:pPr>
            <w:r>
              <w:rPr>
                <w:rFonts w:ascii="Times New Roman"/>
                <w:b w:val="false"/>
                <w:i w:val="false"/>
                <w:color w:val="000000"/>
                <w:sz w:val="20"/>
              </w:rPr>
              <w:t>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Уполномоченный орган получает из соответствующих государственных информационных систем, используемых для оказания государственных услуг или сервиса цифровых документов, сведения, указанные в документах о государственной регистрации (перерегистрации) юридического лица - резидента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p>
            <w:pPr>
              <w:spacing w:after="20"/>
              <w:ind w:left="20"/>
              <w:jc w:val="both"/>
            </w:pPr>
            <w:r>
              <w:rPr>
                <w:rFonts w:ascii="Times New Roman"/>
                <w:b w:val="false"/>
                <w:i w:val="false"/>
                <w:color w:val="000000"/>
                <w:sz w:val="20"/>
              </w:rPr>
              <w:t>1) несоблюдение требований, установленных законодательством Республики Казахстан;</w:t>
            </w:r>
          </w:p>
          <w:p>
            <w:pPr>
              <w:spacing w:after="20"/>
              <w:ind w:left="20"/>
              <w:jc w:val="both"/>
            </w:pPr>
            <w:r>
              <w:rPr>
                <w:rFonts w:ascii="Times New Roman"/>
                <w:b w:val="false"/>
                <w:i w:val="false"/>
                <w:color w:val="000000"/>
                <w:sz w:val="20"/>
              </w:rPr>
              <w:t>2) несоблюдение страховой группой, в состав которой входит страховая (перестраховочная) организация, установленных пруденциальных нормативов и других обязательных к соблюдению норм и лимитов в период за шесть месяцев до подачи заявления;</w:t>
            </w:r>
          </w:p>
          <w:p>
            <w:pPr>
              <w:spacing w:after="20"/>
              <w:ind w:left="20"/>
              <w:jc w:val="both"/>
            </w:pPr>
            <w:r>
              <w:rPr>
                <w:rFonts w:ascii="Times New Roman"/>
                <w:b w:val="false"/>
                <w:i w:val="false"/>
                <w:color w:val="000000"/>
                <w:sz w:val="20"/>
              </w:rPr>
              <w:t>3)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4) несогласование руководящего работника (для вновь создаваемой страховой (перестраховочной) организации, открываемого филиала страховой (перестраховочной) организации-нерезидента Республики Казахстан);</w:t>
            </w:r>
          </w:p>
          <w:p>
            <w:pPr>
              <w:spacing w:after="20"/>
              <w:ind w:left="20"/>
              <w:jc w:val="both"/>
            </w:pPr>
            <w:r>
              <w:rPr>
                <w:rFonts w:ascii="Times New Roman"/>
                <w:b w:val="false"/>
                <w:i w:val="false"/>
                <w:color w:val="000000"/>
                <w:sz w:val="20"/>
              </w:rPr>
              <w:t>5)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6) не внесен лицензионный сбор;</w:t>
            </w:r>
          </w:p>
          <w:p>
            <w:pPr>
              <w:spacing w:after="20"/>
              <w:ind w:left="20"/>
              <w:jc w:val="both"/>
            </w:pPr>
            <w:r>
              <w:rPr>
                <w:rFonts w:ascii="Times New Roman"/>
                <w:b w:val="false"/>
                <w:i w:val="false"/>
                <w:color w:val="000000"/>
                <w:sz w:val="20"/>
              </w:rPr>
              <w:t xml:space="preserve">7) невыполнение требования по формированию активов филиала страховой (перестраховочной) организации-нерезидента Республики Казахстан, принимаемых в качестве резерва, в соответствии с </w:t>
            </w:r>
            <w:r>
              <w:rPr>
                <w:rFonts w:ascii="Times New Roman"/>
                <w:b w:val="false"/>
                <w:i w:val="false"/>
                <w:color w:val="000000"/>
                <w:sz w:val="20"/>
              </w:rPr>
              <w:t>пунктом 12</w:t>
            </w:r>
            <w:r>
              <w:rPr>
                <w:rFonts w:ascii="Times New Roman"/>
                <w:b w:val="false"/>
                <w:i w:val="false"/>
                <w:color w:val="000000"/>
                <w:sz w:val="20"/>
              </w:rPr>
              <w:t xml:space="preserve"> статьи 46 Закона Республики Казахстан "О страховой деятельности";</w:t>
            </w:r>
          </w:p>
          <w:p>
            <w:pPr>
              <w:spacing w:after="20"/>
              <w:ind w:left="20"/>
              <w:jc w:val="both"/>
            </w:pPr>
            <w:r>
              <w:rPr>
                <w:rFonts w:ascii="Times New Roman"/>
                <w:b w:val="false"/>
                <w:i w:val="false"/>
                <w:color w:val="000000"/>
                <w:sz w:val="20"/>
              </w:rPr>
              <w:t>8) отсутствие у страховой (перестраховочной) организации-нерезидента Республики Казахстан действующей лицензии на осуществление аналогичных по существу видов деятельности, выданной органом финансового надзора государства, резидентом которого является страховая (перестраховочная) организация-нерезидент Республики Казахстан;</w:t>
            </w:r>
          </w:p>
          <w:p>
            <w:pPr>
              <w:spacing w:after="20"/>
              <w:ind w:left="20"/>
              <w:jc w:val="both"/>
            </w:pPr>
            <w:r>
              <w:rPr>
                <w:rFonts w:ascii="Times New Roman"/>
                <w:b w:val="false"/>
                <w:i w:val="false"/>
                <w:color w:val="000000"/>
                <w:sz w:val="20"/>
              </w:rPr>
              <w:t xml:space="preserve">9) несоблюдение требования, указанного в </w:t>
            </w:r>
            <w:r>
              <w:rPr>
                <w:rFonts w:ascii="Times New Roman"/>
                <w:b w:val="false"/>
                <w:i w:val="false"/>
                <w:color w:val="000000"/>
                <w:sz w:val="20"/>
              </w:rPr>
              <w:t>статье 34</w:t>
            </w:r>
            <w:r>
              <w:rPr>
                <w:rFonts w:ascii="Times New Roman"/>
                <w:b w:val="false"/>
                <w:i w:val="false"/>
                <w:color w:val="000000"/>
                <w:sz w:val="20"/>
              </w:rPr>
              <w:t xml:space="preserve"> Закона Республики Казахстан "О страховой деятельности", по наличию в числе руководящих работников филиала страховой (перестраховочной) организации-нерезидента Республики Казахстан не менее двух руководящих работников-резидентов Республики Казахстан;</w:t>
            </w:r>
          </w:p>
          <w:p>
            <w:pPr>
              <w:spacing w:after="20"/>
              <w:ind w:left="20"/>
              <w:jc w:val="both"/>
            </w:pPr>
            <w:r>
              <w:rPr>
                <w:rFonts w:ascii="Times New Roman"/>
                <w:b w:val="false"/>
                <w:i w:val="false"/>
                <w:color w:val="000000"/>
                <w:sz w:val="20"/>
              </w:rPr>
              <w:t>10)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11)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12) в случаях и по основаниям, установленным законами Республики Казахстан;</w:t>
            </w:r>
          </w:p>
          <w:p>
            <w:pPr>
              <w:spacing w:after="20"/>
              <w:ind w:left="20"/>
              <w:jc w:val="both"/>
            </w:pPr>
            <w:r>
              <w:rPr>
                <w:rFonts w:ascii="Times New Roman"/>
                <w:b w:val="false"/>
                <w:i w:val="false"/>
                <w:color w:val="000000"/>
                <w:sz w:val="20"/>
              </w:rPr>
              <w:t xml:space="preserve">13)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Выдача лицензии на право осуществления страховой деятельности в рамках получения услугополучателем разрешения на создание страховой (перестраховочной) организации, открытие филиала страховой (перестраховочной) организации-нерезидента Республики Казахстан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 а также</w:t>
            </w:r>
            <w:r>
              <w:br/>
            </w:r>
            <w:r>
              <w:rPr>
                <w:rFonts w:ascii="Times New Roman"/>
                <w:b w:val="false"/>
                <w:i w:val="false"/>
                <w:color w:val="000000"/>
                <w:sz w:val="20"/>
              </w:rPr>
              <w:t>требованиям к содержанию документов</w:t>
            </w:r>
          </w:p>
        </w:tc>
      </w:tr>
    </w:tbl>
    <w:bookmarkStart w:name="z807" w:id="323"/>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лицензии на право осуществления деятельности страхового брокера"</w:t>
      </w:r>
    </w:p>
    <w:bookmarkEnd w:id="323"/>
    <w:p>
      <w:pPr>
        <w:spacing w:after="0"/>
        <w:ind w:left="0"/>
        <w:jc w:val="both"/>
      </w:pPr>
      <w:r>
        <w:rPr>
          <w:rFonts w:ascii="Times New Roman"/>
          <w:b w:val="false"/>
          <w:i w:val="false"/>
          <w:color w:val="ff0000"/>
          <w:sz w:val="28"/>
        </w:rPr>
        <w:t xml:space="preserve">
      Сноска. Приложение 9 - в редакции постановления Правления Агентства РК по регулированию и развитию финансового рынка от 20.10.2022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осуществления деятельности страхового брокера.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подвидов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страховым брокером.</w:t>
            </w:r>
          </w:p>
          <w:p>
            <w:pPr>
              <w:spacing w:after="20"/>
              <w:ind w:left="20"/>
              <w:jc w:val="both"/>
            </w:pPr>
            <w:r>
              <w:rPr>
                <w:rFonts w:ascii="Times New Roman"/>
                <w:b w:val="false"/>
                <w:i w:val="false"/>
                <w:color w:val="000000"/>
                <w:sz w:val="20"/>
              </w:rPr>
              <w:t>
Для получения лицензии на право осуществления деятельности страхового брокера вновь открытого филиала страхового брокера-нерезидента Республики Казахстан.</w:t>
            </w:r>
          </w:p>
          <w:p>
            <w:pPr>
              <w:spacing w:after="20"/>
              <w:ind w:left="20"/>
              <w:jc w:val="both"/>
            </w:pPr>
            <w:r>
              <w:rPr>
                <w:rFonts w:ascii="Times New Roman"/>
                <w:b w:val="false"/>
                <w:i w:val="false"/>
                <w:color w:val="000000"/>
                <w:sz w:val="20"/>
              </w:rPr>
              <w:t>
Для получения лицензии на право осуществления дополнительного вида брокерской деятельности.</w:t>
            </w:r>
          </w:p>
          <w:p>
            <w:pPr>
              <w:spacing w:after="20"/>
              <w:ind w:left="20"/>
              <w:jc w:val="both"/>
            </w:pPr>
            <w:r>
              <w:rPr>
                <w:rFonts w:ascii="Times New Roman"/>
                <w:b w:val="false"/>
                <w:i w:val="false"/>
                <w:color w:val="000000"/>
                <w:sz w:val="20"/>
              </w:rPr>
              <w:t>
Для переоформления лицензии.</w:t>
            </w:r>
          </w:p>
          <w:p>
            <w:pPr>
              <w:spacing w:after="20"/>
              <w:ind w:left="20"/>
              <w:jc w:val="both"/>
            </w:pPr>
            <w:r>
              <w:rPr>
                <w:rFonts w:ascii="Times New Roman"/>
                <w:b w:val="false"/>
                <w:i w:val="false"/>
                <w:color w:val="000000"/>
                <w:sz w:val="20"/>
              </w:rPr>
              <w:t>
Для получения дубликата.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 (далее – уполномоченный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выдаче лицензии:</w:t>
            </w:r>
          </w:p>
          <w:p>
            <w:pPr>
              <w:spacing w:after="20"/>
              <w:ind w:left="20"/>
              <w:jc w:val="both"/>
            </w:pPr>
            <w:r>
              <w:rPr>
                <w:rFonts w:ascii="Times New Roman"/>
                <w:b w:val="false"/>
                <w:i w:val="false"/>
                <w:color w:val="000000"/>
                <w:sz w:val="20"/>
              </w:rPr>
              <w:t>
в течение 30 (тридцати) рабочих дней со дня обращения на портал;</w:t>
            </w:r>
          </w:p>
          <w:p>
            <w:pPr>
              <w:spacing w:after="20"/>
              <w:ind w:left="20"/>
              <w:jc w:val="both"/>
            </w:pPr>
            <w:r>
              <w:rPr>
                <w:rFonts w:ascii="Times New Roman"/>
                <w:b w:val="false"/>
                <w:i w:val="false"/>
                <w:color w:val="000000"/>
                <w:sz w:val="20"/>
              </w:rPr>
              <w:t>
2) при переоформлении лицензии:</w:t>
            </w:r>
          </w:p>
          <w:p>
            <w:pPr>
              <w:spacing w:after="20"/>
              <w:ind w:left="20"/>
              <w:jc w:val="both"/>
            </w:pPr>
            <w:r>
              <w:rPr>
                <w:rFonts w:ascii="Times New Roman"/>
                <w:b w:val="false"/>
                <w:i w:val="false"/>
                <w:color w:val="000000"/>
                <w:sz w:val="20"/>
              </w:rPr>
              <w:t>
в течение 15 (пятнадцати) рабочих дней со дня обращения на портал;</w:t>
            </w:r>
          </w:p>
          <w:p>
            <w:pPr>
              <w:spacing w:after="20"/>
              <w:ind w:left="20"/>
              <w:jc w:val="both"/>
            </w:pPr>
            <w:r>
              <w:rPr>
                <w:rFonts w:ascii="Times New Roman"/>
                <w:b w:val="false"/>
                <w:i w:val="false"/>
                <w:color w:val="000000"/>
                <w:sz w:val="20"/>
              </w:rPr>
              <w:t>
в течение 30 (тридцати) рабочих дней со дня обращения на портал (в случае реорганизации услугополучателя в форме выделения или разделения);</w:t>
            </w:r>
          </w:p>
          <w:p>
            <w:pPr>
              <w:spacing w:after="20"/>
              <w:ind w:left="20"/>
              <w:jc w:val="both"/>
            </w:pPr>
            <w:r>
              <w:rPr>
                <w:rFonts w:ascii="Times New Roman"/>
                <w:b w:val="false"/>
                <w:i w:val="false"/>
                <w:color w:val="000000"/>
                <w:sz w:val="20"/>
              </w:rPr>
              <w:t>
3) при выдаче дубликата лицензии - в течение 2 (двух) рабочих дней со дня обращения на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w:t>
            </w:r>
          </w:p>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подвидам:</w:t>
            </w:r>
          </w:p>
          <w:p>
            <w:pPr>
              <w:spacing w:after="20"/>
              <w:ind w:left="20"/>
              <w:jc w:val="both"/>
            </w:pPr>
            <w:r>
              <w:rPr>
                <w:rFonts w:ascii="Times New Roman"/>
                <w:b w:val="false"/>
                <w:i w:val="false"/>
                <w:color w:val="000000"/>
                <w:sz w:val="20"/>
              </w:rPr>
              <w:t>
1) Для получения лицензии на право осуществления деятельности страхового брокера страховым брокером, Для получения лицензии на право осуществления деятельности страхового брокера вновь открытого филиала страхового брокера-нерезидента Республики Казахстан, Для получения лицензии на право осуществления дополнительного вида брокерской деятельности - выдача лицензии на право осуществления деятельности страхового брокера по форме согласно приложению 4 к Правилам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2) Для переоформления лицензии - выдача переоформленной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3) Для получения дубликата - получение дубликата действующей лицензии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лицензионного сбора:</w:t>
            </w:r>
          </w:p>
          <w:p>
            <w:pPr>
              <w:spacing w:after="20"/>
              <w:ind w:left="20"/>
              <w:jc w:val="both"/>
            </w:pPr>
            <w:r>
              <w:rPr>
                <w:rFonts w:ascii="Times New Roman"/>
                <w:b w:val="false"/>
                <w:i w:val="false"/>
                <w:color w:val="000000"/>
                <w:sz w:val="20"/>
              </w:rPr>
              <w:t>
1) сбор за выдачу лицензии на занятие деятельности страхового брокера - 300 (триста) месячных расчетных показателей;</w:t>
            </w:r>
          </w:p>
          <w:p>
            <w:pPr>
              <w:spacing w:after="20"/>
              <w:ind w:left="20"/>
              <w:jc w:val="both"/>
            </w:pPr>
            <w:r>
              <w:rPr>
                <w:rFonts w:ascii="Times New Roman"/>
                <w:b w:val="false"/>
                <w:i w:val="false"/>
                <w:color w:val="000000"/>
                <w:sz w:val="20"/>
              </w:rPr>
              <w:t>
2) сбор за переоформление лицензии, выдачу дубликата лицензии - 10 (десять) процентов от ставки сбора, взимаемой за выдачу лицензии.</w:t>
            </w:r>
          </w:p>
          <w:p>
            <w:pPr>
              <w:spacing w:after="20"/>
              <w:ind w:left="20"/>
              <w:jc w:val="both"/>
            </w:pPr>
            <w:r>
              <w:rPr>
                <w:rFonts w:ascii="Times New Roman"/>
                <w:b w:val="false"/>
                <w:i w:val="false"/>
                <w:color w:val="000000"/>
                <w:sz w:val="20"/>
              </w:rPr>
              <w:t>
Оплата лицензионного сбора осуществляется в наличной или безналичной форме через банки второго уровня, филиалы банков-нерезидентов Республики Казахстан или организации, осуществляющие отдельные виды банковских операций, а также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и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 праздниках в Республике Казахстан" (далее – Закон о праздниках), прием заявлений и выдача результатов оказания государственной услуги осуществляется на следующий рабочий день);</w:t>
            </w:r>
          </w:p>
          <w:p>
            <w:pPr>
              <w:spacing w:after="20"/>
              <w:ind w:left="20"/>
              <w:jc w:val="both"/>
            </w:pPr>
            <w:r>
              <w:rPr>
                <w:rFonts w:ascii="Times New Roman"/>
                <w:b w:val="false"/>
                <w:i w:val="false"/>
                <w:color w:val="000000"/>
                <w:sz w:val="20"/>
              </w:rPr>
              <w:t xml:space="preserve">
2) уполномоченный орган - с понедельника по пятницу с 9.00 до 18.30 часов с перерывом на обед с 13.00 до 14.30 часов, кроме выходных и праздничных дней, в соответствии с </w:t>
            </w:r>
            <w:r>
              <w:rPr>
                <w:rFonts w:ascii="Times New Roman"/>
                <w:b w:val="false"/>
                <w:i w:val="false"/>
                <w:color w:val="000000"/>
                <w:sz w:val="20"/>
              </w:rPr>
              <w:t>Кодексом</w:t>
            </w:r>
            <w:r>
              <w:rPr>
                <w:rFonts w:ascii="Times New Roman"/>
                <w:b w:val="false"/>
                <w:i w:val="false"/>
                <w:color w:val="000000"/>
                <w:sz w:val="20"/>
              </w:rPr>
              <w:t xml:space="preserve"> и </w:t>
            </w:r>
            <w:r>
              <w:rPr>
                <w:rFonts w:ascii="Times New Roman"/>
                <w:b w:val="false"/>
                <w:i w:val="false"/>
                <w:color w:val="000000"/>
                <w:sz w:val="20"/>
              </w:rPr>
              <w:t>Законом</w:t>
            </w:r>
            <w:r>
              <w:rPr>
                <w:rFonts w:ascii="Times New Roman"/>
                <w:b w:val="false"/>
                <w:i w:val="false"/>
                <w:color w:val="000000"/>
                <w:sz w:val="20"/>
              </w:rPr>
              <w:t xml:space="preserve"> о праздниках.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лицензии на право осуществления деятельности страхового брокера страховым брокером:</w:t>
            </w:r>
          </w:p>
          <w:p>
            <w:pPr>
              <w:spacing w:after="20"/>
              <w:ind w:left="20"/>
              <w:jc w:val="both"/>
            </w:pPr>
            <w:r>
              <w:rPr>
                <w:rFonts w:ascii="Times New Roman"/>
                <w:b w:val="false"/>
                <w:i w:val="false"/>
                <w:color w:val="000000"/>
                <w:sz w:val="20"/>
              </w:rPr>
              <w:t>
1)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электронная копия устава, прошедшего государственную регистрацию (нотариально засвидетельствованная в случае непредставления оригинала для сверки);</w:t>
            </w:r>
          </w:p>
          <w:p>
            <w:pPr>
              <w:spacing w:after="20"/>
              <w:ind w:left="20"/>
              <w:jc w:val="both"/>
            </w:pPr>
            <w:r>
              <w:rPr>
                <w:rFonts w:ascii="Times New Roman"/>
                <w:b w:val="false"/>
                <w:i w:val="false"/>
                <w:color w:val="000000"/>
                <w:sz w:val="20"/>
              </w:rPr>
              <w:t>
4) электронная копия документов, подтверждающих полную оплату уставного капитала;</w:t>
            </w:r>
          </w:p>
          <w:p>
            <w:pPr>
              <w:spacing w:after="20"/>
              <w:ind w:left="20"/>
              <w:jc w:val="both"/>
            </w:pPr>
            <w:r>
              <w:rPr>
                <w:rFonts w:ascii="Times New Roman"/>
                <w:b w:val="false"/>
                <w:i w:val="false"/>
                <w:color w:val="000000"/>
                <w:sz w:val="20"/>
              </w:rPr>
              <w:t xml:space="preserve">
5) документы на согласование руководящих работников услугополучателя в соответствии с требованиями </w:t>
            </w:r>
            <w:r>
              <w:rPr>
                <w:rFonts w:ascii="Times New Roman"/>
                <w:b w:val="false"/>
                <w:i w:val="false"/>
                <w:color w:val="000000"/>
                <w:sz w:val="20"/>
              </w:rPr>
              <w:t>статьи 34</w:t>
            </w:r>
            <w:r>
              <w:rPr>
                <w:rFonts w:ascii="Times New Roman"/>
                <w:b w:val="false"/>
                <w:i w:val="false"/>
                <w:color w:val="000000"/>
                <w:sz w:val="20"/>
              </w:rPr>
              <w:t xml:space="preserve"> Закона Республики Казахстан "О страховой деятельности" (далее – Закон);</w:t>
            </w:r>
          </w:p>
          <w:p>
            <w:pPr>
              <w:spacing w:after="20"/>
              <w:ind w:left="20"/>
              <w:jc w:val="both"/>
            </w:pPr>
            <w:r>
              <w:rPr>
                <w:rFonts w:ascii="Times New Roman"/>
                <w:b w:val="false"/>
                <w:i w:val="false"/>
                <w:color w:val="000000"/>
                <w:sz w:val="20"/>
              </w:rPr>
              <w:t>
6) электронные копии документа о государственной регистрации, письменного уведомления уполномоченного органа (для финансовых организации - органов надзора) соответствующего государства о том, что учредителю - юридическому лицу-нерезиденту Республики Казахстан разрешается участие в уставном капитале страхового брокера-резидента Республики Казахстан, либо заявления о том, что по законодательству соответствующего государства такое разрешение не требуется;</w:t>
            </w:r>
          </w:p>
          <w:p>
            <w:pPr>
              <w:spacing w:after="20"/>
              <w:ind w:left="20"/>
              <w:jc w:val="both"/>
            </w:pPr>
            <w:r>
              <w:rPr>
                <w:rFonts w:ascii="Times New Roman"/>
                <w:b w:val="false"/>
                <w:i w:val="false"/>
                <w:color w:val="000000"/>
                <w:sz w:val="20"/>
              </w:rPr>
              <w:t>
7) электронная копия документа уполномоченного органа соответствующего государства, свидетельствующего об отсутствии у учредителя физического лица-нерезидента Республики Казахстан судимости по экономическим и коррупционным преступлениям и правонарушениям, деятельности в качестве руководящего работника страховой (перестраховочной) организации, страхового брокера либо иной финансовой организации в период не более чем за 1 (один) год с момента лишения лицензии в установленном законодательством порядке, принятия решения о принудительной ликвидации, принудительном выкупе акций страховой (перестраховочной) организации, страхового брокера. Указанное требование применяется в течение 5 (пяти) лет после лишения лицензии, даты принятия решения о принудительной ликвидации, принудительном выкупе акций страховой (перестраховочной) организации, страхового брокера.</w:t>
            </w:r>
          </w:p>
          <w:p>
            <w:pPr>
              <w:spacing w:after="20"/>
              <w:ind w:left="20"/>
              <w:jc w:val="both"/>
            </w:pPr>
            <w:r>
              <w:rPr>
                <w:rFonts w:ascii="Times New Roman"/>
                <w:b w:val="false"/>
                <w:i w:val="false"/>
                <w:color w:val="000000"/>
                <w:sz w:val="20"/>
              </w:rPr>
              <w:t>
2. Для получения лицензии на право осуществления деятельности страхового брокера вновь открытого филиала страхового брокера-нерезидента Республики Казахстан:</w:t>
            </w:r>
          </w:p>
          <w:p>
            <w:pPr>
              <w:spacing w:after="20"/>
              <w:ind w:left="20"/>
              <w:jc w:val="both"/>
            </w:pPr>
            <w:r>
              <w:rPr>
                <w:rFonts w:ascii="Times New Roman"/>
                <w:b w:val="false"/>
                <w:i w:val="false"/>
                <w:color w:val="000000"/>
                <w:sz w:val="20"/>
              </w:rPr>
              <w:t>
1) заявление о выдаче лицензии в пределах видов брокерской деятельности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Для получения лицензии на право осуществления дополнительного вида брокерской деятельности:</w:t>
            </w:r>
          </w:p>
          <w:p>
            <w:pPr>
              <w:spacing w:after="20"/>
              <w:ind w:left="20"/>
              <w:jc w:val="both"/>
            </w:pPr>
            <w:r>
              <w:rPr>
                <w:rFonts w:ascii="Times New Roman"/>
                <w:b w:val="false"/>
                <w:i w:val="false"/>
                <w:color w:val="000000"/>
                <w:sz w:val="20"/>
              </w:rPr>
              <w:t>
1) заявление в форме электронного документа согласно приложению 1 к Правилам;</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электронные копии документов, подтверждающих соответствие размеров уставного и (или) собственного капитала минимальным размерам, установленным нормативным правовым актом уполномоченного органа (для страхового брокера);</w:t>
            </w:r>
          </w:p>
          <w:p>
            <w:pPr>
              <w:spacing w:after="20"/>
              <w:ind w:left="20"/>
              <w:jc w:val="both"/>
            </w:pPr>
            <w:r>
              <w:rPr>
                <w:rFonts w:ascii="Times New Roman"/>
                <w:b w:val="false"/>
                <w:i w:val="false"/>
                <w:color w:val="000000"/>
                <w:sz w:val="20"/>
              </w:rPr>
              <w:t>
4) электронные копии документов, подтверждающих соответствие размера активов филиала страхового брокера-нерезидента Республики Казахстан, принимаемых в качестве резерва, минимальному размеру, установленному нормативным правовым актом уполномоченного органа (для филиала страхового брокера-нерезидента Республики Казахстан).</w:t>
            </w:r>
          </w:p>
          <w:p>
            <w:pPr>
              <w:spacing w:after="20"/>
              <w:ind w:left="20"/>
              <w:jc w:val="both"/>
            </w:pPr>
            <w:r>
              <w:rPr>
                <w:rFonts w:ascii="Times New Roman"/>
                <w:b w:val="false"/>
                <w:i w:val="false"/>
                <w:color w:val="000000"/>
                <w:sz w:val="20"/>
              </w:rPr>
              <w:t>
4. Для переоформления лицензии:</w:t>
            </w:r>
          </w:p>
          <w:p>
            <w:pPr>
              <w:spacing w:after="20"/>
              <w:ind w:left="20"/>
              <w:jc w:val="both"/>
            </w:pPr>
            <w:r>
              <w:rPr>
                <w:rFonts w:ascii="Times New Roman"/>
                <w:b w:val="false"/>
                <w:i w:val="false"/>
                <w:color w:val="000000"/>
                <w:sz w:val="20"/>
              </w:rPr>
              <w:t>
1) заявление в форме электронного документа согласно приложению 10 к Правилам;</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3) копия решения общего собрания участников либо общего собрания акционеров страхового брокера (органа управления страхового брокера-нерезидента Республики Казахстан) об исключении из лицензии на право осуществления деятельности страхового брокера отдельного вида брокерской деятельности.</w:t>
            </w:r>
          </w:p>
          <w:p>
            <w:pPr>
              <w:spacing w:after="20"/>
              <w:ind w:left="20"/>
              <w:jc w:val="both"/>
            </w:pPr>
            <w:r>
              <w:rPr>
                <w:rFonts w:ascii="Times New Roman"/>
                <w:b w:val="false"/>
                <w:i w:val="false"/>
                <w:color w:val="000000"/>
                <w:sz w:val="20"/>
              </w:rPr>
              <w:t>
При принятии уполномоченным органом решения о лишении лицензии по отдельным классам страхования и (или) виду деятельности либо переоформлении лицензии в связи с изменением законодательства Республики Казахстан требуется предоставление только заявления и возврат лицензии (в случае, если лицензия была выдана на бумажном носителе).</w:t>
            </w:r>
          </w:p>
          <w:p>
            <w:pPr>
              <w:spacing w:after="20"/>
              <w:ind w:left="20"/>
              <w:jc w:val="both"/>
            </w:pPr>
            <w:r>
              <w:rPr>
                <w:rFonts w:ascii="Times New Roman"/>
                <w:b w:val="false"/>
                <w:i w:val="false"/>
                <w:color w:val="000000"/>
                <w:sz w:val="20"/>
              </w:rPr>
              <w:t>
5. Для получения дубликата (если ранее выданная лицензия была оформлена в бумажной форме):</w:t>
            </w:r>
          </w:p>
          <w:p>
            <w:pPr>
              <w:spacing w:after="20"/>
              <w:ind w:left="20"/>
              <w:jc w:val="both"/>
            </w:pPr>
            <w:r>
              <w:rPr>
                <w:rFonts w:ascii="Times New Roman"/>
                <w:b w:val="false"/>
                <w:i w:val="false"/>
                <w:color w:val="000000"/>
                <w:sz w:val="20"/>
              </w:rPr>
              <w:t>
1) запрос в форме электронного документа;</w:t>
            </w:r>
          </w:p>
          <w:p>
            <w:pPr>
              <w:spacing w:after="20"/>
              <w:ind w:left="20"/>
              <w:jc w:val="both"/>
            </w:pPr>
            <w:r>
              <w:rPr>
                <w:rFonts w:ascii="Times New Roman"/>
                <w:b w:val="false"/>
                <w:i w:val="false"/>
                <w:color w:val="000000"/>
                <w:sz w:val="20"/>
              </w:rPr>
              <w:t>
2) электронная копия платежного документа, подтверждающего оплату лицензионного сбора, за исключением случаев оплаты через платежный шлюз "электронного правительства".</w:t>
            </w:r>
          </w:p>
          <w:p>
            <w:pPr>
              <w:spacing w:after="20"/>
              <w:ind w:left="20"/>
              <w:jc w:val="both"/>
            </w:pPr>
            <w:r>
              <w:rPr>
                <w:rFonts w:ascii="Times New Roman"/>
                <w:b w:val="false"/>
                <w:i w:val="false"/>
                <w:color w:val="000000"/>
                <w:sz w:val="20"/>
              </w:rPr>
              <w:t>
Уполномоченный орган получает из соответствующих государственных информационных систем, используемых для оказания государственных услуг или сервиса цифровых документов, сведения, указанные в документах о государственной регистрации (перерегистрации) юридического лица - резидента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оказании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несоблюдение требований, установленных законодательством Республики Казахстан;</w:t>
            </w:r>
          </w:p>
          <w:p>
            <w:pPr>
              <w:spacing w:after="20"/>
              <w:ind w:left="20"/>
              <w:jc w:val="both"/>
            </w:pPr>
            <w:r>
              <w:rPr>
                <w:rFonts w:ascii="Times New Roman"/>
                <w:b w:val="false"/>
                <w:i w:val="false"/>
                <w:color w:val="000000"/>
                <w:sz w:val="20"/>
              </w:rPr>
              <w:t>
2) несоответствие представленных документов требованиям законодательства Республики Казахстан;</w:t>
            </w:r>
          </w:p>
          <w:p>
            <w:pPr>
              <w:spacing w:after="20"/>
              <w:ind w:left="20"/>
              <w:jc w:val="both"/>
            </w:pPr>
            <w:r>
              <w:rPr>
                <w:rFonts w:ascii="Times New Roman"/>
                <w:b w:val="false"/>
                <w:i w:val="false"/>
                <w:color w:val="000000"/>
                <w:sz w:val="20"/>
              </w:rPr>
              <w:t>
3) несогласование руководящего работника (для вновь создаваемого страхового брокера, открываемого филиала страхового брокера-нерезидента Республики Казахстан);</w:t>
            </w:r>
          </w:p>
          <w:p>
            <w:pPr>
              <w:spacing w:after="20"/>
              <w:ind w:left="20"/>
              <w:jc w:val="both"/>
            </w:pPr>
            <w:r>
              <w:rPr>
                <w:rFonts w:ascii="Times New Roman"/>
                <w:b w:val="false"/>
                <w:i w:val="false"/>
                <w:color w:val="000000"/>
                <w:sz w:val="20"/>
              </w:rPr>
              <w:t xml:space="preserve">
4) невыполнение требования по формированию активов филиала страхового брокера-нерезидента Республики Казахстан, принимаемых в качестве резерва,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34 Закона;</w:t>
            </w:r>
          </w:p>
          <w:p>
            <w:pPr>
              <w:spacing w:after="20"/>
              <w:ind w:left="20"/>
              <w:jc w:val="both"/>
            </w:pPr>
            <w:r>
              <w:rPr>
                <w:rFonts w:ascii="Times New Roman"/>
                <w:b w:val="false"/>
                <w:i w:val="false"/>
                <w:color w:val="000000"/>
                <w:sz w:val="20"/>
              </w:rPr>
              <w:t>
5) отсутствие у страхового брокера-нерезидента Республики Казахстан действующей лицензии на осуществление аналогичных по существу видов деятельности, выданной органом финансового надзора государства, резидентом которого является страховой брокер-нерезидент Республики Казахстан;</w:t>
            </w:r>
          </w:p>
          <w:p>
            <w:pPr>
              <w:spacing w:after="20"/>
              <w:ind w:left="20"/>
              <w:jc w:val="both"/>
            </w:pPr>
            <w:r>
              <w:rPr>
                <w:rFonts w:ascii="Times New Roman"/>
                <w:b w:val="false"/>
                <w:i w:val="false"/>
                <w:color w:val="000000"/>
                <w:sz w:val="20"/>
              </w:rPr>
              <w:t>
6) занятие видом деятельности запрещено законами Республики Казахстан для данной категории юридических лиц;</w:t>
            </w:r>
          </w:p>
          <w:p>
            <w:pPr>
              <w:spacing w:after="20"/>
              <w:ind w:left="20"/>
              <w:jc w:val="both"/>
            </w:pPr>
            <w:r>
              <w:rPr>
                <w:rFonts w:ascii="Times New Roman"/>
                <w:b w:val="false"/>
                <w:i w:val="false"/>
                <w:color w:val="000000"/>
                <w:sz w:val="20"/>
              </w:rPr>
              <w:t>
7) не внесен лицензионный;</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9) судом на основании представления судебного исполнителя временно запрещено выдавать услугополучателю-должнику лицензию;</w:t>
            </w:r>
          </w:p>
          <w:p>
            <w:pPr>
              <w:spacing w:after="20"/>
              <w:ind w:left="20"/>
              <w:jc w:val="both"/>
            </w:pPr>
            <w:r>
              <w:rPr>
                <w:rFonts w:ascii="Times New Roman"/>
                <w:b w:val="false"/>
                <w:i w:val="false"/>
                <w:color w:val="000000"/>
                <w:sz w:val="20"/>
              </w:rPr>
              <w:t xml:space="preserve">
10)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и портале www.egov.kz.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
В случае сбоя информационной системы работник уполномоченного органа в течение одного рабочего дня уведомляет оператора соответствующей информационной системы.</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Выдача лицензии на право осуществления деятельности страхового брокера, филиала страхового брокера-нерезидента Республики Казахстан, осуществляется услугодателем по принципу "одного заявления", предусматривающему оказание совокупности нескольких государственных услуг на основании одного заявления.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деятельности и деятельности</w:t>
            </w:r>
            <w:r>
              <w:br/>
            </w:r>
            <w:r>
              <w:rPr>
                <w:rFonts w:ascii="Times New Roman"/>
                <w:b w:val="false"/>
                <w:i w:val="false"/>
                <w:color w:val="000000"/>
                <w:sz w:val="20"/>
              </w:rPr>
              <w:t>страхового брокера,</w:t>
            </w:r>
            <w:r>
              <w:br/>
            </w:r>
            <w:r>
              <w:rPr>
                <w:rFonts w:ascii="Times New Roman"/>
                <w:b w:val="false"/>
                <w:i w:val="false"/>
                <w:color w:val="000000"/>
                <w:sz w:val="20"/>
              </w:rPr>
              <w:t>а также требования</w:t>
            </w:r>
            <w:r>
              <w:br/>
            </w:r>
            <w:r>
              <w:rPr>
                <w:rFonts w:ascii="Times New Roman"/>
                <w:b w:val="false"/>
                <w:i w:val="false"/>
                <w:color w:val="000000"/>
                <w:sz w:val="20"/>
              </w:rPr>
              <w:t>к содержанию документов,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(полное наименование и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услугополучателя)</w:t>
            </w:r>
          </w:p>
        </w:tc>
      </w:tr>
    </w:tbl>
    <w:bookmarkStart w:name="z708" w:id="324"/>
    <w:p>
      <w:pPr>
        <w:spacing w:after="0"/>
        <w:ind w:left="0"/>
        <w:jc w:val="left"/>
      </w:pPr>
      <w:r>
        <w:rPr>
          <w:rFonts w:ascii="Times New Roman"/>
          <w:b/>
          <w:i w:val="false"/>
          <w:color w:val="000000"/>
        </w:rPr>
        <w:t xml:space="preserve"> Заявление</w:t>
      </w:r>
    </w:p>
    <w:bookmarkEnd w:id="324"/>
    <w:p>
      <w:pPr>
        <w:spacing w:after="0"/>
        <w:ind w:left="0"/>
        <w:jc w:val="both"/>
      </w:pPr>
      <w:bookmarkStart w:name="z709" w:id="325"/>
      <w:r>
        <w:rPr>
          <w:rFonts w:ascii="Times New Roman"/>
          <w:b w:val="false"/>
          <w:i w:val="false"/>
          <w:color w:val="000000"/>
          <w:sz w:val="28"/>
        </w:rPr>
        <w:t>
      Прошу переоформить лицензию</w:t>
      </w:r>
    </w:p>
    <w:bookmarkEnd w:id="32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дату и номер лицензии)</w:t>
      </w:r>
    </w:p>
    <w:p>
      <w:pPr>
        <w:spacing w:after="0"/>
        <w:ind w:left="0"/>
        <w:jc w:val="both"/>
      </w:pPr>
      <w:r>
        <w:rPr>
          <w:rFonts w:ascii="Times New Roman"/>
          <w:b w:val="false"/>
          <w:i w:val="false"/>
          <w:color w:val="000000"/>
          <w:sz w:val="28"/>
        </w:rPr>
        <w:t>в связи 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 переоформления лицензии)</w:t>
      </w:r>
    </w:p>
    <w:p>
      <w:pPr>
        <w:spacing w:after="0"/>
        <w:ind w:left="0"/>
        <w:jc w:val="both"/>
      </w:pPr>
      <w:bookmarkStart w:name="z710" w:id="326"/>
      <w:r>
        <w:rPr>
          <w:rFonts w:ascii="Times New Roman"/>
          <w:b w:val="false"/>
          <w:i w:val="false"/>
          <w:color w:val="000000"/>
          <w:sz w:val="28"/>
        </w:rPr>
        <w:t>
      Перечень направляемых документов:</w:t>
      </w:r>
    </w:p>
    <w:bookmarkEnd w:id="32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711" w:id="327"/>
      <w:r>
        <w:rPr>
          <w:rFonts w:ascii="Times New Roman"/>
          <w:b w:val="false"/>
          <w:i w:val="false"/>
          <w:color w:val="000000"/>
          <w:sz w:val="28"/>
        </w:rPr>
        <w:t>
      Услугополучатель предоставляет согласие на использование сведений, составляющих</w:t>
      </w:r>
    </w:p>
    <w:bookmarkEnd w:id="327"/>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bookmarkStart w:name="z712" w:id="328"/>
      <w:r>
        <w:rPr>
          <w:rFonts w:ascii="Times New Roman"/>
          <w:b w:val="false"/>
          <w:i w:val="false"/>
          <w:color w:val="000000"/>
          <w:sz w:val="28"/>
        </w:rPr>
        <w:t>
      Фамилия, имя, отчество (при его наличии), должность лица, уполномоченного</w:t>
      </w:r>
    </w:p>
    <w:bookmarkEnd w:id="328"/>
    <w:p>
      <w:pPr>
        <w:spacing w:after="0"/>
        <w:ind w:left="0"/>
        <w:jc w:val="both"/>
      </w:pPr>
      <w:r>
        <w:rPr>
          <w:rFonts w:ascii="Times New Roman"/>
          <w:b w:val="false"/>
          <w:i w:val="false"/>
          <w:color w:val="000000"/>
          <w:sz w:val="28"/>
        </w:rPr>
        <w:t>на подачу заявления</w:t>
      </w:r>
    </w:p>
    <w:p>
      <w:pPr>
        <w:spacing w:after="0"/>
        <w:ind w:left="0"/>
        <w:jc w:val="both"/>
      </w:pPr>
      <w:bookmarkStart w:name="z713" w:id="329"/>
      <w:r>
        <w:rPr>
          <w:rFonts w:ascii="Times New Roman"/>
          <w:b w:val="false"/>
          <w:i w:val="false"/>
          <w:color w:val="000000"/>
          <w:sz w:val="28"/>
        </w:rPr>
        <w:t>
      ___________________________________________________________</w:t>
      </w:r>
    </w:p>
    <w:bookmarkEnd w:id="329"/>
    <w:p>
      <w:pPr>
        <w:spacing w:after="0"/>
        <w:ind w:left="0"/>
        <w:jc w:val="both"/>
      </w:pPr>
      <w:r>
        <w:rPr>
          <w:rFonts w:ascii="Times New Roman"/>
          <w:b w:val="false"/>
          <w:i w:val="false"/>
          <w:color w:val="000000"/>
          <w:sz w:val="28"/>
        </w:rPr>
        <w:t>"____" ______________ 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w:t>
            </w:r>
            <w:r>
              <w:br/>
            </w:r>
            <w:r>
              <w:rPr>
                <w:rFonts w:ascii="Times New Roman"/>
                <w:b w:val="false"/>
                <w:i w:val="false"/>
                <w:color w:val="000000"/>
                <w:sz w:val="20"/>
              </w:rPr>
              <w:t>и развитию финансового рынка</w:t>
            </w:r>
            <w:r>
              <w:br/>
            </w:r>
            <w:r>
              <w:rPr>
                <w:rFonts w:ascii="Times New Roman"/>
                <w:b w:val="false"/>
                <w:i w:val="false"/>
                <w:color w:val="000000"/>
                <w:sz w:val="20"/>
              </w:rPr>
              <w:t>от 12 февраля 2021 года № 24</w:t>
            </w:r>
          </w:p>
        </w:tc>
      </w:tr>
    </w:tbl>
    <w:bookmarkStart w:name="z746" w:id="330"/>
    <w:p>
      <w:pPr>
        <w:spacing w:after="0"/>
        <w:ind w:left="0"/>
        <w:jc w:val="left"/>
      </w:pPr>
      <w:r>
        <w:rPr>
          <w:rFonts w:ascii="Times New Roman"/>
          <w:b/>
          <w:i w:val="false"/>
          <w:color w:val="000000"/>
        </w:rPr>
        <w:t xml:space="preserve"> Правила добровольного возврата лицензии на право осуществления страховой (перестраховочной) деятельности</w:t>
      </w:r>
    </w:p>
    <w:bookmarkEnd w:id="330"/>
    <w:p>
      <w:pPr>
        <w:spacing w:after="0"/>
        <w:ind w:left="0"/>
        <w:jc w:val="both"/>
      </w:pPr>
      <w:r>
        <w:rPr>
          <w:rFonts w:ascii="Times New Roman"/>
          <w:b w:val="false"/>
          <w:i w:val="false"/>
          <w:color w:val="ff0000"/>
          <w:sz w:val="28"/>
        </w:rPr>
        <w:t xml:space="preserve">
      Сноска. Постановление дополнено приложением 3-1 в соответствии с постановлением Правления Агентства РК по регулированию и развитию финансового рынка от 20.10.2022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47" w:id="331"/>
    <w:p>
      <w:pPr>
        <w:spacing w:after="0"/>
        <w:ind w:left="0"/>
        <w:jc w:val="left"/>
      </w:pPr>
      <w:r>
        <w:rPr>
          <w:rFonts w:ascii="Times New Roman"/>
          <w:b/>
          <w:i w:val="false"/>
          <w:color w:val="000000"/>
        </w:rPr>
        <w:t xml:space="preserve"> Глава 1. Общие положения</w:t>
      </w:r>
    </w:p>
    <w:bookmarkEnd w:id="331"/>
    <w:bookmarkStart w:name="z748" w:id="332"/>
    <w:p>
      <w:pPr>
        <w:spacing w:after="0"/>
        <w:ind w:left="0"/>
        <w:jc w:val="both"/>
      </w:pPr>
      <w:r>
        <w:rPr>
          <w:rFonts w:ascii="Times New Roman"/>
          <w:b w:val="false"/>
          <w:i w:val="false"/>
          <w:color w:val="000000"/>
          <w:sz w:val="28"/>
        </w:rPr>
        <w:t xml:space="preserve">
      1. Настоящие Правила добровольного возврата лицензии на право осуществления страховой (перестраховочной) деятельности (далее - Правила) разработаны в соответствии с пунктом 17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 страховой деятельности" (далее – Закон) и определяют порядок добровольного возврата лицензии на право осуществления страховой (перестраховочной) деятельности.</w:t>
      </w:r>
    </w:p>
    <w:bookmarkEnd w:id="332"/>
    <w:bookmarkStart w:name="z749" w:id="333"/>
    <w:p>
      <w:pPr>
        <w:spacing w:after="0"/>
        <w:ind w:left="0"/>
        <w:jc w:val="both"/>
      </w:pPr>
      <w:r>
        <w:rPr>
          <w:rFonts w:ascii="Times New Roman"/>
          <w:b w:val="false"/>
          <w:i w:val="false"/>
          <w:color w:val="000000"/>
          <w:sz w:val="28"/>
        </w:rPr>
        <w:t xml:space="preserve">
      Положения Правил распространяются на филиалы страховых (перестраховочных) организаций-нерезидентов Республики Казахстан, открытые на территории Республики Казахстан, с учетом особенностей,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333"/>
    <w:bookmarkStart w:name="z750" w:id="334"/>
    <w:p>
      <w:pPr>
        <w:spacing w:after="0"/>
        <w:ind w:left="0"/>
        <w:jc w:val="left"/>
      </w:pPr>
      <w:r>
        <w:rPr>
          <w:rFonts w:ascii="Times New Roman"/>
          <w:b/>
          <w:i w:val="false"/>
          <w:color w:val="000000"/>
        </w:rPr>
        <w:t xml:space="preserve"> Глава 2. Порядок добровольного возврата лицензии на право осуществления страховой (перестраховочной) деятельности</w:t>
      </w:r>
    </w:p>
    <w:bookmarkEnd w:id="334"/>
    <w:bookmarkStart w:name="z751" w:id="335"/>
    <w:p>
      <w:pPr>
        <w:spacing w:after="0"/>
        <w:ind w:left="0"/>
        <w:jc w:val="both"/>
      </w:pPr>
      <w:r>
        <w:rPr>
          <w:rFonts w:ascii="Times New Roman"/>
          <w:b w:val="false"/>
          <w:i w:val="false"/>
          <w:color w:val="000000"/>
          <w:sz w:val="28"/>
        </w:rPr>
        <w:t xml:space="preserve">
      2. Страховая (перестраховочная) организация обращается в уполномоченный орган по регулированию, контролю и надзору финансового рынка и финансовых организаций (далее – уполномоченный орган) с заявлением на добровольный возврат лицензии (далее – заявление) после передачи страхового портфеля, досрочного расторжения договоров страхования (перестрахования) в порядке, предусмотренном </w:t>
      </w:r>
      <w:r>
        <w:rPr>
          <w:rFonts w:ascii="Times New Roman"/>
          <w:b w:val="false"/>
          <w:i w:val="false"/>
          <w:color w:val="000000"/>
          <w:sz w:val="28"/>
        </w:rPr>
        <w:t>статьей 37-1</w:t>
      </w:r>
      <w:r>
        <w:rPr>
          <w:rFonts w:ascii="Times New Roman"/>
          <w:b w:val="false"/>
          <w:i w:val="false"/>
          <w:color w:val="000000"/>
          <w:sz w:val="28"/>
        </w:rPr>
        <w:t xml:space="preserve"> Закона.</w:t>
      </w:r>
    </w:p>
    <w:bookmarkEnd w:id="335"/>
    <w:bookmarkStart w:name="z752" w:id="336"/>
    <w:p>
      <w:pPr>
        <w:spacing w:after="0"/>
        <w:ind w:left="0"/>
        <w:jc w:val="both"/>
      </w:pPr>
      <w:r>
        <w:rPr>
          <w:rFonts w:ascii="Times New Roman"/>
          <w:b w:val="false"/>
          <w:i w:val="false"/>
          <w:color w:val="000000"/>
          <w:sz w:val="28"/>
        </w:rPr>
        <w:t>
      3. К заявлению прилагаются следующие документы:</w:t>
      </w:r>
    </w:p>
    <w:bookmarkEnd w:id="336"/>
    <w:bookmarkStart w:name="z753" w:id="337"/>
    <w:p>
      <w:pPr>
        <w:spacing w:after="0"/>
        <w:ind w:left="0"/>
        <w:jc w:val="both"/>
      </w:pPr>
      <w:r>
        <w:rPr>
          <w:rFonts w:ascii="Times New Roman"/>
          <w:b w:val="false"/>
          <w:i w:val="false"/>
          <w:color w:val="000000"/>
          <w:sz w:val="28"/>
        </w:rPr>
        <w:t>
      1) решение уполномоченного органа страховой (перестраховочной) организации о добровольном возврате лицензии на право осуществления страховой (перестраховочной) деятельности;</w:t>
      </w:r>
    </w:p>
    <w:bookmarkEnd w:id="337"/>
    <w:bookmarkStart w:name="z754" w:id="338"/>
    <w:p>
      <w:pPr>
        <w:spacing w:after="0"/>
        <w:ind w:left="0"/>
        <w:jc w:val="both"/>
      </w:pPr>
      <w:r>
        <w:rPr>
          <w:rFonts w:ascii="Times New Roman"/>
          <w:b w:val="false"/>
          <w:i w:val="false"/>
          <w:color w:val="000000"/>
          <w:sz w:val="28"/>
        </w:rPr>
        <w:t>
      2) документы, подтверждающие досрочное расторжение договоров страхования (перестрахования) и (или) передачу страхового портфеля;</w:t>
      </w:r>
    </w:p>
    <w:bookmarkEnd w:id="338"/>
    <w:bookmarkStart w:name="z755" w:id="339"/>
    <w:p>
      <w:pPr>
        <w:spacing w:after="0"/>
        <w:ind w:left="0"/>
        <w:jc w:val="both"/>
      </w:pPr>
      <w:r>
        <w:rPr>
          <w:rFonts w:ascii="Times New Roman"/>
          <w:b w:val="false"/>
          <w:i w:val="false"/>
          <w:color w:val="000000"/>
          <w:sz w:val="28"/>
        </w:rPr>
        <w:t>
      3) бухгалтерский баланс и пояснительная записка к нему, составленные на дату, предшествующую дате направления заявления. В пояснительной записке к бухгалтерскому балансу раскрывается информация с указанием сумм кредиторской задолженности и основаниях их возникновения.</w:t>
      </w:r>
    </w:p>
    <w:bookmarkEnd w:id="339"/>
    <w:bookmarkStart w:name="z756" w:id="340"/>
    <w:p>
      <w:pPr>
        <w:spacing w:after="0"/>
        <w:ind w:left="0"/>
        <w:jc w:val="both"/>
      </w:pPr>
      <w:r>
        <w:rPr>
          <w:rFonts w:ascii="Times New Roman"/>
          <w:b w:val="false"/>
          <w:i w:val="false"/>
          <w:color w:val="000000"/>
          <w:sz w:val="28"/>
        </w:rPr>
        <w:t>
      4. Заявление с приложенными документами рассматривается уполномоченным органом в течение 30 (тридцати) рабочих дней со дня поступления полного пакета документов.</w:t>
      </w:r>
    </w:p>
    <w:bookmarkEnd w:id="340"/>
    <w:bookmarkStart w:name="z757" w:id="341"/>
    <w:p>
      <w:pPr>
        <w:spacing w:after="0"/>
        <w:ind w:left="0"/>
        <w:jc w:val="both"/>
      </w:pPr>
      <w:r>
        <w:rPr>
          <w:rFonts w:ascii="Times New Roman"/>
          <w:b w:val="false"/>
          <w:i w:val="false"/>
          <w:color w:val="000000"/>
          <w:sz w:val="28"/>
        </w:rPr>
        <w:t xml:space="preserve">
      5. При поступлении заявления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документов осуществляется на следующий рабочий день.</w:t>
      </w:r>
    </w:p>
    <w:bookmarkEnd w:id="341"/>
    <w:bookmarkStart w:name="z758" w:id="342"/>
    <w:p>
      <w:pPr>
        <w:spacing w:after="0"/>
        <w:ind w:left="0"/>
        <w:jc w:val="both"/>
      </w:pPr>
      <w:r>
        <w:rPr>
          <w:rFonts w:ascii="Times New Roman"/>
          <w:b w:val="false"/>
          <w:i w:val="false"/>
          <w:color w:val="000000"/>
          <w:sz w:val="28"/>
        </w:rPr>
        <w:t>
      6. При наличии замечаний к документам, представленным вместе с заявлением, уполномоченный орган направляет письмо с замечаниями для их устранения и предоставления доработанных (исправленных) документов. Заявитель устраняет замечания и предоставляет доработанные (исправленные) документы. При этом срок рассмотрения заявления уполномоченным органом прерывается на срок устранения замечаний страховой (перестраховочной) организацией.</w:t>
      </w:r>
    </w:p>
    <w:bookmarkEnd w:id="342"/>
    <w:bookmarkStart w:name="z759" w:id="343"/>
    <w:p>
      <w:pPr>
        <w:spacing w:after="0"/>
        <w:ind w:left="0"/>
        <w:jc w:val="both"/>
      </w:pPr>
      <w:r>
        <w:rPr>
          <w:rFonts w:ascii="Times New Roman"/>
          <w:b w:val="false"/>
          <w:i w:val="false"/>
          <w:color w:val="000000"/>
          <w:sz w:val="28"/>
        </w:rPr>
        <w:t>
      7. Не позднее 10 (десяти) рабочих дней с даты получения письма уполномоченного органа о возможности прекращения действия лицензии страховая (перестраховочная) организация возвращает оригинал лицензии, выданной на бумажном носителе, в уполномоченный орган.</w:t>
      </w:r>
    </w:p>
    <w:bookmarkEnd w:id="343"/>
    <w:bookmarkStart w:name="z760" w:id="344"/>
    <w:p>
      <w:pPr>
        <w:spacing w:after="0"/>
        <w:ind w:left="0"/>
        <w:jc w:val="both"/>
      </w:pPr>
      <w:r>
        <w:rPr>
          <w:rFonts w:ascii="Times New Roman"/>
          <w:b w:val="false"/>
          <w:i w:val="false"/>
          <w:color w:val="000000"/>
          <w:sz w:val="28"/>
        </w:rPr>
        <w:t>
      8. Не позднее 30 (тридцати) рабочих дней с даты получения письма уполномоченного органа о возможности прекращения действия лицензии страховая (перестраховочная) организация уведомляет уполномоченный орган о государственной перерегистрации страховой (перестраховочной) организации в части исключения из наименования на любом языке слов "страхование", "перестрахование", "страховая организация", "перестраховочная организация" или производных от них слов (выражений), подразумевающих, что она осуществляет от своего имени страховые или перестраховочные операции.</w:t>
      </w:r>
    </w:p>
    <w:bookmarkEnd w:id="344"/>
    <w:bookmarkStart w:name="z761" w:id="345"/>
    <w:p>
      <w:pPr>
        <w:spacing w:after="0"/>
        <w:ind w:left="0"/>
        <w:jc w:val="both"/>
      </w:pPr>
      <w:r>
        <w:rPr>
          <w:rFonts w:ascii="Times New Roman"/>
          <w:b w:val="false"/>
          <w:i w:val="false"/>
          <w:color w:val="000000"/>
          <w:sz w:val="28"/>
        </w:rPr>
        <w:t>
      9. Уполномоченный орган отказывает в прекращении действия лицензии в следующих случаях:</w:t>
      </w:r>
    </w:p>
    <w:bookmarkEnd w:id="345"/>
    <w:bookmarkStart w:name="z762" w:id="346"/>
    <w:p>
      <w:pPr>
        <w:spacing w:after="0"/>
        <w:ind w:left="0"/>
        <w:jc w:val="both"/>
      </w:pPr>
      <w:r>
        <w:rPr>
          <w:rFonts w:ascii="Times New Roman"/>
          <w:b w:val="false"/>
          <w:i w:val="false"/>
          <w:color w:val="000000"/>
          <w:sz w:val="28"/>
        </w:rPr>
        <w:t>
      1) непредоставление полного пакета документов;</w:t>
      </w:r>
    </w:p>
    <w:bookmarkEnd w:id="346"/>
    <w:bookmarkStart w:name="z763" w:id="347"/>
    <w:p>
      <w:pPr>
        <w:spacing w:after="0"/>
        <w:ind w:left="0"/>
        <w:jc w:val="both"/>
      </w:pPr>
      <w:r>
        <w:rPr>
          <w:rFonts w:ascii="Times New Roman"/>
          <w:b w:val="false"/>
          <w:i w:val="false"/>
          <w:color w:val="000000"/>
          <w:sz w:val="28"/>
        </w:rPr>
        <w:t>
      2) неустранение замечаний по предоставленным документам в установленный уполномоченным органом срок;</w:t>
      </w:r>
    </w:p>
    <w:bookmarkEnd w:id="347"/>
    <w:bookmarkStart w:name="z764" w:id="348"/>
    <w:p>
      <w:pPr>
        <w:spacing w:after="0"/>
        <w:ind w:left="0"/>
        <w:jc w:val="both"/>
      </w:pPr>
      <w:r>
        <w:rPr>
          <w:rFonts w:ascii="Times New Roman"/>
          <w:b w:val="false"/>
          <w:i w:val="false"/>
          <w:color w:val="000000"/>
          <w:sz w:val="28"/>
        </w:rPr>
        <w:t>
      3) наличие действующих договоров и обязательств по осуществлению страховой (перестраховочной) деятельности.</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w:t>
            </w:r>
          </w:p>
        </w:tc>
      </w:tr>
    </w:tbl>
    <w:bookmarkStart w:name="z715" w:id="349"/>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349"/>
    <w:bookmarkStart w:name="z716" w:id="3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2007 года № 122 "Об утверждении Правил и условий выдачи разрешения на создание страховой (перестраховочной) организации, а также требований к содержанию документов, представляемых для получения разрешения на создание страховой (перестраховочной) организации, Правил лицензирования страховой (перестраховочной) деятельности и деятельности страхового брокера, а также требований к содержанию документов, представляемых для получения лицензии" (зарегистрировано в Реестре государственной регистрации нормативных правовых актов Республики Казахстан под № 4731).</w:t>
      </w:r>
    </w:p>
    <w:bookmarkEnd w:id="350"/>
    <w:bookmarkStart w:name="z717" w:id="3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лицензирования, утвержденного постановлением Правления Агентства Республики Казахстан по регулированию и надзору финансового рынка и финансовых организаций от 28 ноября 2008 года № 182 "О внесении изменений и дополнений в некоторые нормативные правовые акты Республики Казахстан по вопросам лицензирования" (зарегистрировано в Реестре государственной регистрации нормативных правовых актов Республики Казахстан под № 5478, опубликовано 17 февраля 2009 года в газете "Юридическая газета" № 24 (1621).</w:t>
      </w:r>
    </w:p>
    <w:bookmarkEnd w:id="351"/>
    <w:bookmarkStart w:name="z718" w:id="3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1 марта 2010 года № 23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и Национального Банка Республики Казахстан по вопросам страхования и актуарной деятельности" (зарегистрировано в Реестре государственной регистрации нормативных правовых актов Республики Казахстан под № 6157, опубликовано 25 сентября 2010 года в газете "Казахстанская правда" № 253-254 (26314-26315).</w:t>
      </w:r>
    </w:p>
    <w:bookmarkEnd w:id="352"/>
    <w:bookmarkStart w:name="z719" w:id="3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декабря 2010 года № 184 "О внесении изменений и дополнений в некоторые нормативные правовые акты Республики Казахстан" (зарегистрировано в Реестре государственной регистрации нормативных правовых актов Республики Казахстан под № 6766, опубликовано 16 сентября 2011 года в Собрании актов центральных исполнительных и иных государственных органов Республики Казахстан № 7).</w:t>
      </w:r>
    </w:p>
    <w:bookmarkEnd w:id="353"/>
    <w:bookmarkStart w:name="z720" w:id="3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утвержденного постановлением Правления Национального Банка Республики Казахстан от 24 августа 2012 года № 235 "О внесении изменений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 (зарегистрировано в Реестре государственной регистрации нормативных правовых актов Республики Казахстан под № 8009, опубликовано 22 ноября 2012 года в газете "Казахстанская правда" № 404-405 (27223-27224).</w:t>
      </w:r>
    </w:p>
    <w:bookmarkEnd w:id="354"/>
    <w:bookmarkStart w:name="z721" w:id="35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19</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утвержденного постановлением Правления Национального Банка Республики Казахстан от 26 апреля 2013 года № 110 "О внесении изменений в некоторые нормативные правовые акты Республики Казахстан" (зарегистрировано в Реестре государственной регистрации нормативных правовых актов Республики Казахстан под № 8505, опубликовано 6 августа 2013 года в газете "Юридическая газета" № 115 (2490).</w:t>
      </w:r>
    </w:p>
    <w:bookmarkEnd w:id="355"/>
    <w:bookmarkStart w:name="z722" w:id="35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5</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16 июля 2014 года № 109 "О внесении изменений и дополнений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 (зарегистрировано в Реестре государственной регистрации нормативных правовых актов Республики Казахстан под № 9712, опубликовано 28 октября 2014 года в газете "Юридическая газета" № 162 (2730).</w:t>
      </w:r>
    </w:p>
    <w:bookmarkEnd w:id="356"/>
    <w:bookmarkStart w:name="z723" w:id="35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по вопросам оптимизации и автоматизации бизнес-процессов государственных услуг, оказываемых Национальным Банком Республики Казахстан, в которые вносятся изменения и дополнения, утвержденного постановлением Правления Национального Банка Республики Казахстан от 24 декабря 2014 года № 261 "О внесении изменений и дополнений в некоторые нормативные правовые акты Республики Казахстан по вопросам оптимизации и автоматизации бизнес-процессов государственных услуг, оказываемых Национальным Банком Республики Казахстан" (зарегистрировано в Реестре государственной регистрации нормативных правовых актов Республики Казахстан под № 10211, опубликовано 26 февраля 2015 года в информационно-правовой системе "Әділет").</w:t>
      </w:r>
    </w:p>
    <w:bookmarkEnd w:id="357"/>
    <w:bookmarkStart w:name="z724" w:id="35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27 мая 2015 года № 93 "О внесении изменений и дополнений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 (зарегистрировано в Реестре государственной регистрации нормативных правовых актов Республики Казахстан под № 11670, опубликовано 30 июля 2015 года в информационно-правовой системе "Әділет").</w:t>
      </w:r>
    </w:p>
    <w:bookmarkEnd w:id="358"/>
    <w:bookmarkStart w:name="z725" w:id="35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6</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страховой деятельности, в которые вносятся изменения, утвержденного постановлением Правления Национального Банка Республики Казахстан от 30 мая 2016 года № 127 "О внесении изменений в некоторые нормативные правовые акты Республики Казахстан по вопросам регулирования страховой деятельности" (зарегистрировано в Реестре государственной регистрации нормативных правовых актов Республики Казахстан под № 14277, опубликовано 24 октября 2016 года в информационно-правовой системе "Әділет").</w:t>
      </w:r>
    </w:p>
    <w:bookmarkEnd w:id="359"/>
    <w:bookmarkStart w:name="z726" w:id="36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страховой деятельности, в которые вносятся изменения, утвержденного постановлением Правления Национального Банка Республики Казахстан от 28 января 2017 года № 17 "О внесении изменений в некоторые нормативные правовые акты Республики Казахстан по вопросам регулирования страховой деятельности" (зарегистрировано в Реестре государственной регистрации нормативных правовых актов Республики Казахстан под № 15104, опубликовано 9 июня 2017 года в Эталонном контрольном банке нормативных правовых актов Республики Казахстан).</w:t>
      </w:r>
    </w:p>
    <w:bookmarkEnd w:id="360"/>
    <w:bookmarkStart w:name="z727" w:id="36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и дополнения, утвержденного постановлением Правления Национального Банка Республики Казахстан от 27 сентября 2018 года № 230 "О внесении изменений и дополнений в некоторые нормативные правовые акты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Республики Казахстан под № 17820, опубликовано 7 декабря 2018 года в Эталонном контрольном банке нормативных правовых актов Республики Казахстан).</w:t>
      </w:r>
    </w:p>
    <w:bookmarkEnd w:id="361"/>
    <w:bookmarkStart w:name="z728" w:id="36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30 марта 2020 года № 47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30 апреля 2007 года № 122 "Об утверждении Правил выдачи разрешения на создание страховой (перестраховочной) организации, а также выдачи лицензии на право осуществления страховой (перестраховочной) деятельности и деятельности страхового брокера" (зарегистрировано в Реестре государственной регистрации нормативных правовых актов Республики Казахстан под № 20233, опубликовано 6 апреля 2020 года в Эталонном контрольном банке нормативных правовых актов Республики Казахстан).</w:t>
      </w:r>
    </w:p>
    <w:bookmarkEnd w:id="362"/>
    <w:bookmarkStart w:name="z729" w:id="36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21 сентября 2020 года № 87 "Об утверждении Правил выдачи разрешения на открытие филиала страховой (перестраховочной) организации-нерезидента Республики Казахстан, а также Правил и условий осуществления деятельности филиала страховой (перестраховочной) организации-нерезидента Республики Казахстан" (зарегистрировано в Реестре государственной регистрации нормативных правовых актов Республики Казахстан под № 21270, опубликовано 30 сентября 2020 года в Эталонном контрольном банке нормативных правовых актов Республики Казахстан).</w:t>
      </w:r>
    </w:p>
    <w:bookmarkEnd w:id="363"/>
    <w:bookmarkStart w:name="z730" w:id="36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21 сентября 2020 года № 88 "Об утверждении Правил выдачи разрешения на открытие филиала страхового брокера-нерезидента Республики Казахстан и Правил осуществления деятельности филиала страхового брокера-нерезидента Республики Казахстан" (зарегистрировано в Реестре государственной регистрации нормативных правовых актов Республики Казахстан под № 21245, опубликовано 29 сентября 2020 года в Эталонном контрольном банке нормативных правовых актов Республики Казахстан).</w:t>
      </w:r>
    </w:p>
    <w:bookmarkEnd w:id="3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