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2cc7" w14:textId="e2c2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реализуемые государственными архивами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февраля 2021 года № 37. Зарегистрирован в Министерстве юстиции Республики Казахстан 16 февраля 2021 года № 22207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 ноября 1998 года "О Национальном архивном фонде и архивах"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товары (работы, услуги), реализуемые: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учреждением "Национальный архив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учреждением "Центральный государственный архив"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учреждением "Центральный государственный архив кино-фотодокументов и звукозаписи"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республиканским государственным учреждением "Центральный государственный архив научно-технической документации"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республиканским государственным учреждением "Национальный центр рукописей и редких книг"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37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реализуемые республиканским государственным учреждением "Национальный архив Республики Казахстан"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6544"/>
        <w:gridCol w:w="1461"/>
        <w:gridCol w:w="2078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bookmarkEnd w:id="1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в тенге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Упорядочение архивных документов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документов и дел: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на фонды организаций республиканского уровня за период: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исторической справки о фондообразователе и фонде за период: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 (за каждый последующий год)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213 946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160 085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документов и дел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рабочая инструкция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186 646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упорядочению текстовых документов и дел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дел (документов) организации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план упорядочения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систематизации дел в описи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1схема систематизации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уточнение фондовой принадлежности документов и дел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до проведения экспертизы ценности документов и дел: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фондам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фондов по годам (или структурным частям)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документов и дел: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дела в процессе упорядочения: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из россыпи документов, переформирование дел: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1.10.1. 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документы по личному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документов внутри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заголовков дел: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документы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внутренней описи документов в деле: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номинальному, хронологическому признаку, по алфавиту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структурному, по тематическому, предметному признаку, по частям и стадиям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заголовков дел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карточках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дел, не подлежащих подшивке, в папки с клапанами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листов в делах: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листов в деле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листов в деле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Перенумерация листов в делах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нумерации листов в делах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листов в деле: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листов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листов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обложек дел или титульных листов: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обложка/лист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обложка/лист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внутри фондов организаций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обложках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Картонирование дел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Перекартонирование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ярлыков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ярлыков на коробки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связок дел, подлежащих хранению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связка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коробок или связок на стеллажах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коробка/связка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дел, документов (составление титульного листа, оглавления, итоговой записи)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опись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описей дел, документов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 описям дел, документов: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предисловий: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более 10 лет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предисловие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1.34.1.2.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от 5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213 446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1.34.1.3.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сокращенных слов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наименование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указателей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понятие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заверительного листа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выделении к уничтожению документов и дел, не подлежащих дальнейшему хранению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неисправимых повреждениях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выбывшие (недостающие) материалы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завершении упорядочения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справок на недостающие документы и дела организации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 с заголовками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 заголовок дела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документов в процессе упорядочения: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документов по личному составу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дел (за один вид работы)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упорядочения документов организации со всеми видами работ из расчета общий объем документов 2000 единиц хранения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этикеток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этикеток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организациям по упорядочению документов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Разброшюровка неправильно сформированного дела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учет выдачи дел сотрудникам организации, учет возврата выданных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программ, тематических планов, курсов, семинаров, стажировок, проведение лекций, практических занятий, экскурсий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физических лиц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юридических лиц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физических лиц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юридических лиц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лекций (группа от 5 человек)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Реставрация, консервация и переплет архивных дел и документов, изготовление архивных коробок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четвертой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 – газеты, требующие подборки частей, стыков и закрепление края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 – газеты, требующие укрепления мелких разрывов края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Обеспыливание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документов, печатных изданий с наращиванием корешков и подготовкой к переплетным работам: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документов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журналов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Брошюровка наращиванием корешков частичным мелким ремонтом и формированием блоков документов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листов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стандартными листами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листов в деле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 с тремя клапанами и завязками (обложка картонная, покрышка бумажная):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50х60х10 до 80х100х15 сантиметров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папка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30х40х10 до 50х60х10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23х32х18 до 30х40х18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23х32х6 до 30х40х10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архивных коробок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конвертов размером 30х40 сантиметров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конвертов размером 10х12,5 сантиметров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карточек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разделителей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Изготовление страховых копий, востановление текста архивных документов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(в том числе для создания страхового фонда и фонда пользования) архивных документов без оборота и печатных изданий без оборота техническими средствами архива с учетом технологии и формата копирования (в зависимости от физического состояния и параметров носителя объекта копирования)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Ксерокопия (фотокопия) страницы печатного издания с 1941 года до XXI века формата А4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копия (без стоимости носителя и компьютерной обработки) с разрешением 300 dpi: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флешке документа с 1931 года до XXI века формата А4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СD-диске документа с 1931 года до XXI века формата А4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Копирование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ксерокопий с текстовых документов: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А3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материалов справочно- информационного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цифровых носителях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Перезапись отсканированных документов на внешнее устройство хранения информации заказчика: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 (образ)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носитель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 (образ)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Перевод по заказам (заявкам) физических и юридических лиц архивных документов в электронную форму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заданий на разработку программного продукта системы электронного документооборота и архива электронных документов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техническое задание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документов, образующихся в деятельности организации только в электронном формате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перечень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1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Организация и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документов для выставок, сборников, обзоров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1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  <w:bookmarkEnd w:id="18"/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тематического перечня архивных документов с аннотированными заголовками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Выявление по заказам (заявкам) физических и юридических лиц информации генеалогического и тематического характеров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консультирование пользователя по интересующей тематике (история вопроса, историческая эпоха или период, персоналии, генеалогические изыскания и другие)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ответа на запрос генеалогического характера, информационного письма с рекомендацией о возможных местах хранения документов по запросу, в том числе ответ на запрос с отрицательным результатом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пользователей по их обращениям (исполнение тематических и биографических запросов, тематическое выявление документов (информации)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научно-справочному аппарату: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описи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каталоги/картотеки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автоматизированния информационно-поисковая система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запись (по результатам поиска)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опубликованным источникам, периодическим изданиям, справочной литературе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XIX-XXI веков, машинописный текст без оборота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 (образ, кадр)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трудночитаемым, угасающим рукописным, машинописным текстом без оборота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текстом на иностранных языках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 (образ, кадр)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научно-справочного аппарата для выявления дел по теме запроса: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описи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каталоги, базы данных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карточка/запись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подлинникам и электронным копиям машинописного текста документов с трудночитаемым, угасающим рукописным текстом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дополнительных экземпляров архивной справки по просьбе заявителя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или переоформление архивной справки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Разработка перечней документов с указанием сроков хранения, номенклатур дел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отраслевых (ведомственных) перечней документов с указанием сроков хранения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перечень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типовых (примерных) номенклатур дел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типовая номенклатура дел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5 438 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номенклатуры дел организации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 номенклатуры дел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 ведомственном архиве организации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положение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об экспертной (центральной экспертной) комисии организации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положение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Издание и реализация методической литературы, сборников архивных документов, учебной и других публикаций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(русский) язык (описей дел, номенклатуры дел, правил, положений, справок, актов и других)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лист/страница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работы по составлению описей дел, номенклатуры дел, правил, положений, справок, актов и других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лист/страница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иностранных языков архивных документов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машинописный лист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историко-документальной выставки (разработка концепции, подготовка тематико-экспозиционного плана, составление позальной описи, выявление и сканирование документов для экспозиции и каталога и другие)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10.4.2.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печатном, электронном средствах массовой информации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статья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аутентичности документа с заверением гербовой печатью архива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Депозитарное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хранения/год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реализуемые республиканским государственным учреждением "Центральный государственный архив"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6470"/>
        <w:gridCol w:w="1586"/>
        <w:gridCol w:w="2053"/>
      </w:tblGrid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bookmarkEnd w:id="2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в тенге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Упорядочение архивных документов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документов и дел: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на фонды организаций республиканского уровня за период: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исторической справки о фондообразователе и фонде за период: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 (за каждый последующий год)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до 10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160 085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о фонде и фондообразователе аудиовизуальных документов за период: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документов и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рабочая инструкция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аудиовизуальных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рабочая инструкция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дел (документов) организации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план упорядочения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аудиовизуальных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план упорядочения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упорядочению: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 и видеофонограмм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1час звучания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систематизации дел в описи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1схема систематизации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уточнение фондовой принадлежности документов и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до проведения экспертизы ценности документов и дел: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фондам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фондов по годам (или структурным частям)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документов и дел: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документации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(с полистным просмотром)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(без полистного просмотра)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аудиовизуальной документации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дела в процессе упорядочения: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текстовая научно-техническая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нестандартными листами, графическими документами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из россыпи документов, переформирование дел: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творческая, научно-техническая (текстовая)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лист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графическая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документов внутри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научно-технической документации по частям, стадиям проектов, этапам проблем (тем):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заголовков дел: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документы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фотодокументы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кинодокументы и видеодокументы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внутренней описи документов в деле: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творческая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научно-техническая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научно-техническая документация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номинальному, хронологическому признаку, по алфавиту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структурному, по тематическому, предметному признаку, по частям и стадиям проекта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заголовков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карточках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дел, не подлежащих подшивке, в папки с клапанами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листов в делах: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листов в деле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листов в деле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несброшюрованной документации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Перенумерация листов в делах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нумерации листов в делах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листов в деле: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листов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листов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несброшюрованной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фальцовка чертежей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обложек дел или титульных листов: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обложка/лист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обложка/лист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внутри фондов организаций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обложках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Картонирование дел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Перекартонирование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ярлыков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ярлыков на коробки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связок дел, подлежащих хранению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связка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коробок или связок на стеллажах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коробка/связка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дел, документов (составление титульного листа, оглавления, итоговой записи)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опись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(составление титульного листа, оглавления, итоговой записи) аудиовизуальных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опись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описей дел,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аудиовизуальных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 описям дел, документов: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предисловий: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более 10 лет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предисловие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от 5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сокращенных слов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указателей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понятие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заверительного листа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выделении к уничтожению документов и дел, не подлежащих дальнейшему хранению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неисправимых повреждениях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выбывшие (недостающие) материалы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завершении упорядочения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завершении упорядочения аудиовизуальных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справок на недостающие документы и дела организации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 с заголовками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</w:t>
            </w:r>
          </w:p>
          <w:bookmarkEnd w:id="21"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документов в процессе упорядочения: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документов по личному составу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дел (за один вид работы)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упорядочения документов организации со всеми видами работ из расчета общий объем документов 2000 единиц хранения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этикеток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этикеток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организациям по упорядочению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Разброшюровка неправильно сформированного дела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учет выдачи дел сотрудникам организации, учет возврата выданных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программ, тематических планов, курсов, семинаров, стажировок, проведение лекций, практических занятий, экскурсий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физических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юридических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физических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юридических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лекций (группа от 5 человек)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Реставрация, консервация и переплет архивных дел и документов, изготовление архивных коробок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четвертой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крупноформатных документов (карт, планов, чертежей) с посадкой миколентной бумаги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 – газеты, требующие подборки частей, стыков и закрепление края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 – газеты, требующие укрепления мелких разрывов края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документов методом влажной обработки с полистной очисткой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Обеспыливание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документов, печатных изданий с наращиванием корешков и подготовкой к переплетным работам: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документов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журналов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Брошюровка наращиванием корешков частичным мелким ремонтом и формированием блоков документов: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печатного издания до XVII века формата А4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стандартными листами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листов в деле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 и технического состояния фотодокументов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(протирка спиртом) фотодокументов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папок с тремя клапанами и завязками (обложка картонная, покрышка бумажная):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50х60х10 до 80х100х15 сантиметров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папка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30х40х10 до 50х60х10 сантиметров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папка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23х32х18 до 30х40х18 сантиметров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папка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от 23х32х6 до 30х40х10 сантиметров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папка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архивных коробок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конвертов размером 30х40 сантиметров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конвертов размером 10х 12,5 сантиметров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карточек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Разделителей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Изготовление страховых копий, востановление текста архивных документов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(в том числе для создания страхового фонда и фонда пользования) архивных документов без оборота и печатных изданий без оборота техническими средствами архива с учетом технологии и формата копирования (в зависимости от физического состояния и параметров носителя объекта копирования)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Ксерокопия (фотокопия):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до 1900 года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1901-1917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1918-1925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1926 -1936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1937-1940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1941-1945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1945 года до сегодняшнего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затухающим текстом или на папиросной бумаге формата 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4.2.9.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печатного издания до XVI века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4.2.10.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печатного издания XVI-XVIII веков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печатного издания с XIX века до 1940 года формата А4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печатного издания с 1941 года до XXI века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копия (без стоимости носителя и компьютерной обработки) с разрешением 300 dpi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флешке: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до XVI - XVIII веков формата А4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XIX века до 1930 года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1931 года до XXI века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СD-диске: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XVII, XVIII веков формата А4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XIX века до 1930 года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1931 года до XXI века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микрофильмов страхового фонда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кадр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Копирование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архивных документов и печатных изданий техническими средствами архива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ксерокопии с кальки: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А1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ксерокопий с текстовых документов: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А3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материалов справочно- информационного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пленочных носителях в формате TIFF, JPEG, с разрешением до 4 440 пикселей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цифровых носителях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Перезапись отсканированных документов на внешнее устройство хранения информации заказчика: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 (образ)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носитель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 (образ)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фотодокументов (сканирование)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негатив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Перевод по заказам (заявкам) физических и юридических лиц архивных документов в электронную форму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заданий на разработку программного продукта системы электронного документооборота и архива электронных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техническое задание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документов, образующихся в деятельности организации только в электронном формате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перечень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2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Организация и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документов для выставок, сборников, обзоров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2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  <w:bookmarkEnd w:id="25"/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тематического перечня архивных документов с аннотированными заголовками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Выявление по заказам (заявкам) физических и юридических лиц информации генеалогического и тематического характеров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консультирование пользователя по интересующей тематике (история вопроса, историческая эпоха или период, персоналии, генеалогические изыскания и другие)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ответа на запрос генеалогического характера, информационного письма с рекомендацией о возможных местах хранения документов по запросу, в том числе ответ на запрос с отрицательным результатом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пользователей по их обращениям (исполнение тематических и биографических запросов, тематическое выявление документов (информации)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научно-справочному аппарату: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рукописные описи до XIX века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рукописные описи до XIX - XX веков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8.4.3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описи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8.4.4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каталоги/картотеки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автоматизированния информационно-поисковая система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запись ( по результатам поиска)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опубликованным источникам, периодическим изданиям, справочной литературе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XVI-XVIII веков без оборота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 (образ, кадр)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XIX-XXI веков, рукописный текст без оборота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XIX-XXI веков, машинописный текст без оборота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трудночитаемым, угасающим рукописным, машинописным текстом без оборота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текстом на иностранных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картографическим документам (в зависимости от формата) на формате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научно-справочного аппарата для выявления дел по теме запроса: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описи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каталоги, базы данных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1карточка/запись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подлинникам и электронным копиям: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XIX - XX веков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рукописный текст документов XIX - XX веков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машинописный текст документов с трудночитаемым, угасающим рукописным текстом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8.9.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дополнительных экземпляров архивной справки по просьбе заявителя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8.10.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или переоформление архивной справки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Разработка перечней документов с указанием сроков хранения, номенклатур дел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отраслевого (ведомственного) перечня документов с указанием сроков хранения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перечень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типовых номенклатур дел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типовая номенклатура дел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номенклатуры дел организации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 номенклатуры дел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 ведомственном архиве организации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положение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об экспертной (центральной экспертной) комисии организации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положение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Издание и реализация методической литературы, сборников архивных документов, учебной и других публикаций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 научно-популярных сборников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(русский) язык (описей дел, номенклатуры дел, правил, положений, справок, актов и других)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лист/страница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работы по составлению описей дел, номенклатуры дел, правил, положений, справок, актов и других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лист/страница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иностранных языков архивных документов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машинописный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Подготовка: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историко-документальной выставки (разработка концепции, подготовка тематико-экспозиционного плана, составление позальной описи, выявление и сканирование документов для экспозиции и каталога и другие)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10.5.2.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печатном, электронном средствах массовой информации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статья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аутентичности документа с заверением гербовой печатью архива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тематической подборки архивных дел, документов и их предоставление для киновидеофотосъемки техническими средствами заказчика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Депозитарное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хранения/год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реализуемые республиканским государственным учреждением "Центральный государственный архив кино-фотодокументов и звукозаписи"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6183"/>
        <w:gridCol w:w="2239"/>
        <w:gridCol w:w="2010"/>
      </w:tblGrid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bookmarkEnd w:id="27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в тенге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Упорядочение архивных документов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документов и дел: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о фонде и фондообразователе аудиовизуальных документов за период: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28 209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16 928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аудиовизуальных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рабочая инструкция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аудиовизуальных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план упорядочения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упорядочению аудиовизуальных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хранения/ час звучания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фотодокументы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кинодокументы и видеодокументы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(составление титульного листа, оглавления, итоговой записи) аудиовизуальных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опись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аудиовизуальных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завершении упорядочения аудиовизуальных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этикеток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этикеток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организациям по упорядочению аудиовизуальных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программ, тематических планов, курсов, семинаров, стажировок, проведение лекций, практических занятий, экскурсий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физических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физических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лекций (группа от 5 человек)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Реставрация, консервация и переплет архивных дел и документов, изготовление архивных коробок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киноматериала к видеоперегону: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спиртом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реставрационные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чистка сольвентом 3 M Novec 8200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 (280 метр)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физико-химического, технического (физического), биологического состояния фонодокументов на различных видах носителей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фонограммы с использованием компьютерной техники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секунда звучания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фонодокументов с составлением заключения о состоянии фонодокументов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физико-химического и технического состояния архивных документов: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 (280 метр)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Betacam SP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VHS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Консервационно-профилактическая обработка (протирка спиртом)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 (280 метр)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Изготовление страховых копий, востановление текста архивных документов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оцифрованных копий кинодокументов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кинодокументов с пленки на звукомонтажном столе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Копирование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киноматериала к видеоперегону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кинодокументов архивного фонда (сканирование) в формате FullHD: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видеодокументов архивного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пленочных носителях в формате TIFF, JPEG, с разрешением до 4 440 пикселей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фотодокументов архивного фонда на цифровых носителях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Перезапись отсканированных аудиовизуальных документов на внешнее устройство хранения информации заказчика: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 (образ)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носитель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 (образ)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аудиовизуальных документов на внешнее устройство хранения информации заказчика с форматов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Betacam SP на жесткий диск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VHS (VHS SP) на DVD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фонодокументов (грампластинки, магнитная фонограмма, компакт кассета, CD и DVD)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секунда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звукозаписи на другой вид носителя (оцифровка), на носитель заказчика на магнитной ленте, грампластинке, компакт-кассете (минута)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кинодокументов: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кинодокументов (сканирование 35 миллиметровой пленки)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 (280 метр)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кинодокументов (сканирование 16 миллиметровой пленки)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кинодокументов (сканирование 16 миллиметровой пленки) с совмещением фонограммы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цифровых копий фотодокументов (сканирование)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негатив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фонодокументов архивного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секунда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Перевод по заказам (заявкам) физических и юридических лиц архивных документов в электронную форму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заданий на разработку программного продукта системы электронного документооборота и архива электронных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техническое задание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документов, образующихся в деятельности организации только в электронном формате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перечень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28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Организация и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документов для выставок, сборников, обзоров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3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  <w:bookmarkEnd w:id="31"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тематического перечня архивных документов с аннотированными заголовками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Выявление по заказам (заявкам) физических и юридических лиц информации генеалогического и тематического характеров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консультирование пользователя по интересующей тематике (история вопроса, историческая эпоха или период, персоналии, генеалогические изыскания и другие)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ответа на запрос генеалогического характера, информационного письма с рекомендацией о возможных местах хранения документов по запросу, в том числе ответ на запрос с отрицательным результатом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пользователей по их обращениям (исполнение тематических и биографических запросов, тематическое выявление документов (информации)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научно-справочному аппарату: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каталоги/картотеки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автоматизированния информационно-поисковая система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запись ( по результатам поиска)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научно-справочного аппарата для выявления дел по теме запроса (машинописные описи, каталоги, базы данных)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запись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Издание и реализация методической литературы, сборников архивных документов, учебной и других публикаций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 научно-популярных сборников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(русский) язык (описей дел, номенклатуры дел, правил, положений, справок, актов и других)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лист/страница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работы по составлению описей дел, номенклатуры дел, правил, положений, справок, актов и других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лист/страница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иностранных языков архивных документов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машинописный лист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историко-документальной выставки (разработка концепции, подготовка тематико-экспозиционного плана, составление позальной описи, выявление и сканирование документов для экспозиции и каталога и другие)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9.5.2.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печатном, электронном средствах массовой информации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статья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аутентичности документа с заверением гербовой печатью архива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тематической подборки архивных дел, документов и их предоставление для киновидеофотосъемки техническими средствами заказчика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Депозитарное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хранения/год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реализуемые республиканским государственным учреждением "Центральный государственный архив научно-технической документации"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5059"/>
        <w:gridCol w:w="1969"/>
        <w:gridCol w:w="2551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  <w:bookmarkEnd w:id="33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в тенге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Упорядочение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документов и дел: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на фонды организаций республиканского уровня за период: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исторической справки о фондообразователе и фонде за период: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 (за каждый последующий год)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лет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213 946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160 085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о фонде и фондообразователе аудиовизуальных документов за период: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историческая справка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28 209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документов и дел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рабочая инструкция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186 646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дел (документов) организации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план упорядочения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упорядочению: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схемы систематизации дел в описи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 систематизации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уточнение фондовой принадлежности документов и дел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до проведения экспертизы ценности документов и дел: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фондам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фондов по годам (или структурным частям)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документов и дел: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(с полистным просмотром)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(без полистного просмотра)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1.8.4.1.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дела в процессе упорядочения: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текстовая научно-техническая документация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нестандартными листами, графическими документами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из россыпи документов, переформирование дел: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творческая, научно-техническая (текстовая) документация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лист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графическая документация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документов внутри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научно-технической документации по частям, стадиям проектов, этапам проблем (тем):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заголовков дел: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творческая документация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аннотации на документы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аннотация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внутренней описи документов в деле: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творческая документация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научно-техническая документация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научно-техническая документация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номинальному, хронологическому признаку, по алфавиту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структурному, по тематическому, предметному признаку, по частям и стадиям проекта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заголовков дел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карточках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дел, не подлежащих подшивке, в папки с клапанами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листов в делах: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листов в деле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листов в деле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несброшюрованной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Перенумерация листов в делах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нумерации листов в делах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листов в деле: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листов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 листов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несброшюрованной документации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фальцовка чертежей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обложек дел или титульных листов: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обложка/лист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обложка/лист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внутри фондов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обложках дел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Картонирование дел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Перекартонирование дел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ярлыков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ярлыков на коробки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ярлык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связок дел, подлежащих хранению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связка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коробок или связок на стеллажах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коробка/связка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 дел, документов (составление титульного листа, оглавления, итоговой записи)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опись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описей дел,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 описям дел, документов: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предисловий: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более 10 лет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предисловие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от 5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213 446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1.35.1.3.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до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сокращенных слов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наименование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указателей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понятие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заверительного листа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выделении к уничтожению документов и дел, не подлежащих дальнейшему хранению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неисправимых повреждениях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выбывшие (недостающие) материалы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завершении упорядочения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справок на недостающие документы и дела организации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 с заголовками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</w:t>
            </w:r>
          </w:p>
          <w:bookmarkEnd w:id="34"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документов в процессе упорядочения: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документов по личному составу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дел (за один вид работы)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упорядочения документов организации со всеми видами работ из расчета общий объем документов 2000 единиц хранения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организациям по упорядочению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организация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Разброшюровка неправильно сформированного дела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учет выдачи дел сотрудникам организации, учет возврата выданных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программ, тематических планов, курсов, семинаров, стажировок, проведение лекций, практических занятий, экскурсий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физических лиц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юридических лиц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физических лиц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юридических лиц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лекций (группа от 5 человек)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академический час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Реставрация, консервация и переплет архивных дел и документов, изготовление архивных коробок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Обеспыливание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стандартными листами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листов в деле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Копирование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архивных документов и печатных изданий техническими средствами архива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ксерокопии с кальки: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А1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ксерокопий с текстовых документов: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А3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материалов справочно- информационного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Перевод по заказам (заявкам) физических и юридических лиц архивных документов в электронную форму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заданий на разработку программного продукта системы электронного документооборота и архива электронных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техническое задание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документов, образующихся в деятельности организации только в электронном формате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перечень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35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Организация и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документов для выставок, сборников, обзоров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37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bookmarkEnd w:id="38"/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тематического перечня архивных документов с аннотированными заголовками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Выявление по заказам (заявкам) физических и юридических лиц информации тематического характера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 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консультирование пользователя по интересующей тематике (история вопроса, историческая эпоха или период, персоналии и другие)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ответа на запрос генеалогического характера, информационного письма с рекомендацией о возможных местах хранения документов по запросу, в том числе ответ на запрос с отрицательным результатом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пользователей по их обращениям (исполнение тематических и биографических запросов, тематическое выявление документов (информации)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научно-справочному аппарату: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описи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каталоги/картотеки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автоматизированния информационно-поисковая система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запись ( по результатам поиска)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опубликованным источникам, периодическим изданиям, справочной литературе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XIX-XXI веков рукописный текст без оборота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 (образ, кадр)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XIX-XXI веков машинописный текст без оборота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трудночитаемым, угасающим рукописным, машинописным текстом без оборота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текстом на иностранных языках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картографическим документам (в зависимости от формата)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научно-справочного аппарата для выявления дел по теме запроса: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описи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заголовок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каталоги, базы данных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карточка/запись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подлинникам и электронным копиям: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XIX - XX веков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рукописный текст документов XIX - XX веков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машинописный текст документов с трудночитаемым, угасающим рукописным текстом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дополнительных экземпляров архивной справки по просьбе заявителя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или переоформление архивной справки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Разработка перечней документов с указанием сроков хранения, номенклатур дел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отраслевых (ведомственных) перечней документов с указанием сроков хранения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перечень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типовых номенклатур дел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типовая номенклатура дел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номенклатуры дел организации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позиция номенклатуры дел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 ведомственном архиве организации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положение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положений об экспертной (центральной экспертной) комисии организации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положение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Издание и реализация методической литературы, сборников архивных документов, учебной и других публикаций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 научно-популярных сборников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(русский) язык (описей дел, номенклатуры дел, правил, положений, справок, актов и других)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лист/страница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работы по составлению описей дел, номенклатуры дел, правил, положений, справок, актов и других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лист/страница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иностранных языков архивных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машинописный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историко-документальной выставки (разработка концепции, подготовка тематико-экспозиционного плана, составление позальной описи, выявление и сканирование документов для экспозиции и каталога и другие)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9.5.2.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печатном, электронном средствах массовой информации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статья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аутентичности документа с заверением гербовой печатью архива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экземпляр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тематической подборки архивных дел, документов и их предоставление для киновидеофотосъемки техническими средствами заказчика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Депозитарное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хранения/год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реализуемые республиканским государственным учреждением "Национальный центр рукописей и редких книг" Министерства культуры и спорта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5695"/>
        <w:gridCol w:w="2"/>
        <w:gridCol w:w="1560"/>
        <w:gridCol w:w="2613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товаров (работ, услуг)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в тенге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программ, тематических планов, курсов, семинаров, стажировок, проведение лекций, практических занятий, экскурсий: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физических лиц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для юридических лиц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физических лиц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для юридических лиц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день/8 часов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Реставрация, консервация и переплет архивных дел и документов, изготовление архивных коробок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документов: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микроклимата в помещении: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  <w:bookmarkEnd w:id="40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замер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1"/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биологического состояния документа: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визуальный осмотр, оценка характера повреждений</w:t>
            </w:r>
          </w:p>
          <w:bookmarkEnd w:id="42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консервационная обработка документа: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полистная очистка от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проявлений жизнедеятельности насекомых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проявлений развития микроскопических грибов (мҰртвая субстанция)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дезинфекционная обработка (живая субстанция)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дезинсекционная обработка в инертном газе</w:t>
            </w:r>
          </w:p>
          <w:bookmarkEnd w:id="43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  <w:bookmarkEnd w:id="44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bookmarkEnd w:id="45"/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заключения по результатам обследования документа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на бумажных носителях: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фотофиксация состояния документа до реставрации 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А4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А3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А2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осмотр, выбор метода реставрации определение кислотности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текучести текста, печатей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текучих чернил, печатей: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 до А5 включительно (1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 до А4 включительно</w:t>
            </w:r>
          </w:p>
          <w:bookmarkEnd w:id="46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снимок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лист/1печать</w:t>
            </w:r>
          </w:p>
          <w:bookmarkEnd w:id="47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bookmarkEnd w:id="48"/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разброшюровка книжного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А5 включительно и толщиной не более 2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формата А4 включительно и толщиной не более 2 см</w:t>
            </w:r>
          </w:p>
          <w:bookmarkEnd w:id="49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bookmarkEnd w:id="50"/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старого обратимого клея с корешка тетрадей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А5 включительно и толщиной не более 2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А4 включительно и толщиной не более 2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предыдущей реставрации (наклеек, липкой ленты, силикатного клея) до формата А4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поверхностных загрязнений и затеков до формата А4 5 см2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чернил, надписей, печатей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раствора для нейтрализации, отбеливания, проклейки нейтрализация ручным способом(1литр)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А5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А4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А3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восполнение утрат методом классической 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А5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А4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А3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 отреставрированных листов в сукне, затем в фильтровальной бумаге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А4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А3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одностороннее дублирование: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японскую шелковую бумагу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А5 формата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А4 формата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А3 формата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А5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А4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А3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микалентную бумагу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А5 формата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А4 формата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А3 формата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А5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формата А4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формата А3 включительно</w:t>
            </w:r>
          </w:p>
          <w:bookmarkEnd w:id="51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  <w:bookmarkEnd w:id="52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53"/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переплҰтов: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(Стоимость зависит от формата и толщины книги (из расчета книг формата до А4))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шитьҰ книжного блока "цепочкой"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шитьҰ книжного блока на тесьме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шитьҰ книжного блока на шнурах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полукожаный переплет: реставрация с сохранением всех элементов конструкции реставрация с частичной заменой фрагментов (форзац, мраморная бумага, каптал) изготовление нового стилизованного полукожаного переплета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Цельнокожаный переплет (картон) реставрация с сохранением всех элементов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с частичной заменой фрагментов (форзац, мраморная бумага, каптал)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нового стилизованного цельнокожаного переплета</w:t>
            </w:r>
          </w:p>
          <w:bookmarkEnd w:id="54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книга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</w:t>
            </w:r>
          </w:p>
          <w:bookmarkEnd w:id="55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  <w:bookmarkEnd w:id="56"/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крупноформатных документов (карт, планов, чертежей) с посадкой миколентной бумаги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 на кальке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газет: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 – газеты, требующие подборки частей, стыков и закрепление края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сложности – газеты, требующие укрепления мелких разрывов края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документов методом влажной обработки с полистной очисткой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Обеспыливание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документов, печатных изданий с наращиванием корешков и подготовкой к переплетным работам: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книг, журналов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Брошюровка наращиванием корешков частичным мелким ремонтом и формированием блоков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Изготовление страховых копий, востановление текста архивных документов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копия (без стоимости носителя и компьютерной обработки) с разрешением 300 dpi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флешке: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до XVI - XVIII веков, размер бумаги формата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XIX века до 1930 года, размер бумаги формата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3.1.1.3.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1931 года до XXI века, размер бумаги формата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СD-диске: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XVII, XVIII веков, размер бумаги формата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3.1.2.2.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XIX века до 1930 года , размер бумаги формата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3.1.2.3.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 1931 года до XXI века, размер бумаги формата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Копирование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с кальки: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бумаги формата А1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бумаги формата А2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бумаги формата А3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бумаги формата А4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А5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  <w:bookmarkEnd w:id="58"/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с текстовых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бумаги формата А3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бумаги формата А4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бумаги формата А5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  <w:bookmarkEnd w:id="60"/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Перезапись отсканированных документов на внешнее устройство хранения информации заказчика: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жесткий диск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носитель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Организация и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  <w:bookmarkEnd w:id="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