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5cd2" w14:textId="0b15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февраля 2021 года № 103. Зарегистрирован в Министерстве юстиции Республики Казахстан 15 февраля 2021 года № 22205.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опубликован 11 сентября 2010 года в газете "Казахстанская правда" 239 –240 (26300 – 26301))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в части второй:</w:t>
      </w:r>
    </w:p>
    <w:bookmarkEnd w:id="4"/>
    <w:bookmarkStart w:name="z9" w:id="5"/>
    <w:p>
      <w:pPr>
        <w:spacing w:after="0"/>
        <w:ind w:left="0"/>
        <w:jc w:val="both"/>
      </w:pPr>
      <w:r>
        <w:rPr>
          <w:rFonts w:ascii="Times New Roman"/>
          <w:b w:val="false"/>
          <w:i w:val="false"/>
          <w:color w:val="000000"/>
          <w:sz w:val="28"/>
        </w:rPr>
        <w:t>
      абзац двадцать седьмой изложить в следующей редакции:</w:t>
      </w:r>
    </w:p>
    <w:bookmarkEnd w:id="5"/>
    <w:bookmarkStart w:name="z10" w:id="6"/>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6"/>
    <w:bookmarkStart w:name="z11" w:id="7"/>
    <w:p>
      <w:pPr>
        <w:spacing w:after="0"/>
        <w:ind w:left="0"/>
        <w:jc w:val="both"/>
      </w:pPr>
      <w:r>
        <w:rPr>
          <w:rFonts w:ascii="Times New Roman"/>
          <w:b w:val="false"/>
          <w:i w:val="false"/>
          <w:color w:val="000000"/>
          <w:sz w:val="28"/>
        </w:rPr>
        <w:t>
      абзац тридцать четвертый изложить в следующей редакции:</w:t>
      </w:r>
    </w:p>
    <w:bookmarkEnd w:id="7"/>
    <w:bookmarkStart w:name="z12" w:id="8"/>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 части второй:</w:t>
      </w:r>
    </w:p>
    <w:bookmarkEnd w:id="10"/>
    <w:bookmarkStart w:name="z15" w:id="11"/>
    <w:p>
      <w:pPr>
        <w:spacing w:after="0"/>
        <w:ind w:left="0"/>
        <w:jc w:val="both"/>
      </w:pPr>
      <w:r>
        <w:rPr>
          <w:rFonts w:ascii="Times New Roman"/>
          <w:b w:val="false"/>
          <w:i w:val="false"/>
          <w:color w:val="000000"/>
          <w:sz w:val="28"/>
        </w:rPr>
        <w:t>
      абзацы девятнадцать, двадцать и двадцать один изложить в следующей редакции:</w:t>
      </w:r>
    </w:p>
    <w:bookmarkEnd w:id="11"/>
    <w:bookmarkStart w:name="z16" w:id="12"/>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12"/>
    <w:bookmarkStart w:name="z17" w:id="13"/>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3"/>
    <w:bookmarkStart w:name="z18" w:id="14"/>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4"/>
    <w:bookmarkStart w:name="z19" w:id="15"/>
    <w:p>
      <w:pPr>
        <w:spacing w:after="0"/>
        <w:ind w:left="0"/>
        <w:jc w:val="both"/>
      </w:pPr>
      <w:r>
        <w:rPr>
          <w:rFonts w:ascii="Times New Roman"/>
          <w:b w:val="false"/>
          <w:i w:val="false"/>
          <w:color w:val="000000"/>
          <w:sz w:val="28"/>
        </w:rPr>
        <w:t>
      абзац двадцать шестой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3 июля 2014 года "О физической культуре и спорте";";</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части второй:</w:t>
      </w:r>
    </w:p>
    <w:bookmarkEnd w:id="18"/>
    <w:bookmarkStart w:name="z23" w:id="19"/>
    <w:p>
      <w:pPr>
        <w:spacing w:after="0"/>
        <w:ind w:left="0"/>
        <w:jc w:val="both"/>
      </w:pPr>
      <w:r>
        <w:rPr>
          <w:rFonts w:ascii="Times New Roman"/>
          <w:b w:val="false"/>
          <w:i w:val="false"/>
          <w:color w:val="000000"/>
          <w:sz w:val="28"/>
        </w:rPr>
        <w:t>
      абзац третий изложить в следующей редакции:</w:t>
      </w:r>
    </w:p>
    <w:bookmarkEnd w:id="19"/>
    <w:bookmarkStart w:name="z24" w:id="20"/>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20"/>
    <w:bookmarkStart w:name="z25" w:id="21"/>
    <w:p>
      <w:pPr>
        <w:spacing w:after="0"/>
        <w:ind w:left="0"/>
        <w:jc w:val="both"/>
      </w:pPr>
      <w:r>
        <w:rPr>
          <w:rFonts w:ascii="Times New Roman"/>
          <w:b w:val="false"/>
          <w:i w:val="false"/>
          <w:color w:val="000000"/>
          <w:sz w:val="28"/>
        </w:rPr>
        <w:t xml:space="preserve">
      Абзацы пятый и шестой изложить в следующей редакции: </w:t>
      </w:r>
    </w:p>
    <w:bookmarkEnd w:id="21"/>
    <w:bookmarkStart w:name="z26" w:id="22"/>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22"/>
    <w:bookmarkStart w:name="z27" w:id="23"/>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 w:id="24"/>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24"/>
    <w:bookmarkStart w:name="z30" w:id="25"/>
    <w:p>
      <w:pPr>
        <w:spacing w:after="0"/>
        <w:ind w:left="0"/>
        <w:jc w:val="both"/>
      </w:pPr>
      <w:r>
        <w:rPr>
          <w:rFonts w:ascii="Times New Roman"/>
          <w:b w:val="false"/>
          <w:i w:val="false"/>
          <w:color w:val="000000"/>
          <w:sz w:val="28"/>
        </w:rPr>
        <w:t>
      Данный подраздел включает следующие счета:</w:t>
      </w:r>
    </w:p>
    <w:bookmarkEnd w:id="25"/>
    <w:bookmarkStart w:name="z31" w:id="26"/>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26"/>
    <w:bookmarkStart w:name="z32" w:id="27"/>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 Данный счет включает следующие субсчета:</w:t>
      </w:r>
    </w:p>
    <w:bookmarkEnd w:id="27"/>
    <w:bookmarkStart w:name="z33" w:id="28"/>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bookmarkEnd w:id="28"/>
    <w:bookmarkStart w:name="z34" w:id="29"/>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29"/>
    <w:bookmarkStart w:name="z35" w:id="30"/>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30"/>
    <w:bookmarkStart w:name="z36" w:id="31"/>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31"/>
    <w:bookmarkStart w:name="z37" w:id="32"/>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32"/>
    <w:bookmarkStart w:name="z38" w:id="33"/>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33"/>
    <w:bookmarkStart w:name="z39" w:id="34"/>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34"/>
    <w:bookmarkStart w:name="z40" w:id="35"/>
    <w:p>
      <w:pPr>
        <w:spacing w:after="0"/>
        <w:ind w:left="0"/>
        <w:jc w:val="both"/>
      </w:pPr>
      <w:r>
        <w:rPr>
          <w:rFonts w:ascii="Times New Roman"/>
          <w:b w:val="false"/>
          <w:i w:val="false"/>
          <w:color w:val="000000"/>
          <w:sz w:val="28"/>
        </w:rPr>
        <w:t>
      воздушный транспорт (самолеты, вертолеты);</w:t>
      </w:r>
    </w:p>
    <w:bookmarkEnd w:id="35"/>
    <w:bookmarkStart w:name="z41" w:id="36"/>
    <w:p>
      <w:pPr>
        <w:spacing w:after="0"/>
        <w:ind w:left="0"/>
        <w:jc w:val="both"/>
      </w:pPr>
      <w:r>
        <w:rPr>
          <w:rFonts w:ascii="Times New Roman"/>
          <w:b w:val="false"/>
          <w:i w:val="false"/>
          <w:color w:val="000000"/>
          <w:sz w:val="28"/>
        </w:rPr>
        <w:t>
      гужевой транспорт (телеги, сани);</w:t>
      </w:r>
    </w:p>
    <w:bookmarkEnd w:id="36"/>
    <w:bookmarkStart w:name="z42" w:id="37"/>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37"/>
    <w:bookmarkStart w:name="z43" w:id="38"/>
    <w:p>
      <w:pPr>
        <w:spacing w:after="0"/>
        <w:ind w:left="0"/>
        <w:jc w:val="both"/>
      </w:pPr>
      <w:r>
        <w:rPr>
          <w:rFonts w:ascii="Times New Roman"/>
          <w:b w:val="false"/>
          <w:i w:val="false"/>
          <w:color w:val="000000"/>
          <w:sz w:val="28"/>
        </w:rPr>
        <w:t>
      спортивный транспорт;</w:t>
      </w:r>
    </w:p>
    <w:bookmarkEnd w:id="38"/>
    <w:bookmarkStart w:name="z44" w:id="39"/>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39"/>
    <w:bookmarkStart w:name="z45" w:id="40"/>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40"/>
    <w:bookmarkStart w:name="z46" w:id="41"/>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41"/>
    <w:bookmarkStart w:name="z47" w:id="42"/>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42"/>
    <w:bookmarkStart w:name="z48" w:id="43"/>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43"/>
    <w:bookmarkStart w:name="z49" w:id="44"/>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44"/>
    <w:bookmarkStart w:name="z50" w:id="45"/>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45"/>
    <w:bookmarkStart w:name="z51" w:id="46"/>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46"/>
    <w:bookmarkStart w:name="z52" w:id="47"/>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47"/>
    <w:bookmarkStart w:name="z53" w:id="48"/>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48"/>
    <w:bookmarkStart w:name="z54" w:id="49"/>
    <w:p>
      <w:pPr>
        <w:spacing w:after="0"/>
        <w:ind w:left="0"/>
        <w:jc w:val="both"/>
      </w:pPr>
      <w:r>
        <w:rPr>
          <w:rFonts w:ascii="Times New Roman"/>
          <w:b w:val="false"/>
          <w:i w:val="false"/>
          <w:color w:val="000000"/>
          <w:sz w:val="28"/>
        </w:rPr>
        <w:t>
      прочие машины и оборудование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49"/>
    <w:bookmarkStart w:name="z55" w:id="50"/>
    <w:p>
      <w:pPr>
        <w:spacing w:after="0"/>
        <w:ind w:left="0"/>
        <w:jc w:val="both"/>
      </w:pPr>
      <w:r>
        <w:rPr>
          <w:rFonts w:ascii="Times New Roman"/>
          <w:b w:val="false"/>
          <w:i w:val="false"/>
          <w:color w:val="000000"/>
          <w:sz w:val="28"/>
        </w:rPr>
        <w:t>
      вооружение (арттехвооружение) и военная техника;</w:t>
      </w:r>
    </w:p>
    <w:bookmarkEnd w:id="50"/>
    <w:bookmarkStart w:name="z56" w:id="51"/>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51"/>
    <w:bookmarkStart w:name="z57" w:id="52"/>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52"/>
    <w:bookmarkStart w:name="z58" w:id="53"/>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53"/>
    <w:bookmarkStart w:name="z59" w:id="54"/>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54"/>
    <w:bookmarkStart w:name="z60" w:id="55"/>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55"/>
    <w:bookmarkStart w:name="z61" w:id="56"/>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56"/>
    <w:bookmarkStart w:name="z62" w:id="57"/>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57"/>
    <w:bookmarkStart w:name="z63" w:id="58"/>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58"/>
    <w:bookmarkStart w:name="z64" w:id="59"/>
    <w:p>
      <w:pPr>
        <w:spacing w:after="0"/>
        <w:ind w:left="0"/>
        <w:jc w:val="both"/>
      </w:pPr>
      <w:r>
        <w:rPr>
          <w:rFonts w:ascii="Times New Roman"/>
          <w:b w:val="false"/>
          <w:i w:val="false"/>
          <w:color w:val="000000"/>
          <w:sz w:val="28"/>
        </w:rPr>
        <w:t>
      2383 – "Прочие основные средства", где учитываются:</w:t>
      </w:r>
    </w:p>
    <w:bookmarkEnd w:id="59"/>
    <w:bookmarkStart w:name="z65" w:id="60"/>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60"/>
    <w:bookmarkStart w:name="z66" w:id="61"/>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61"/>
    <w:bookmarkStart w:name="z67" w:id="62"/>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62"/>
    <w:bookmarkStart w:name="z68" w:id="63"/>
    <w:p>
      <w:pPr>
        <w:spacing w:after="0"/>
        <w:ind w:left="0"/>
        <w:jc w:val="both"/>
      </w:pPr>
      <w:r>
        <w:rPr>
          <w:rFonts w:ascii="Times New Roman"/>
          <w:b w:val="false"/>
          <w:i w:val="false"/>
          <w:color w:val="000000"/>
          <w:sz w:val="28"/>
        </w:rPr>
        <w:t>
      учебные кинофильмы, магнитные диски и ленты;</w:t>
      </w:r>
    </w:p>
    <w:bookmarkEnd w:id="63"/>
    <w:bookmarkStart w:name="z69" w:id="64"/>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64"/>
    <w:bookmarkStart w:name="z70" w:id="65"/>
    <w:p>
      <w:pPr>
        <w:spacing w:after="0"/>
        <w:ind w:left="0"/>
        <w:jc w:val="both"/>
      </w:pPr>
      <w:r>
        <w:rPr>
          <w:rFonts w:ascii="Times New Roman"/>
          <w:b w:val="false"/>
          <w:i w:val="false"/>
          <w:color w:val="000000"/>
          <w:sz w:val="28"/>
        </w:rPr>
        <w:t>
      прочий инвентарь, диспенсеры воды, ведра эмалированные, кастрюли, сковороды;</w:t>
      </w:r>
    </w:p>
    <w:bookmarkEnd w:id="65"/>
    <w:bookmarkStart w:name="z71" w:id="66"/>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66"/>
    <w:bookmarkStart w:name="z72" w:id="67"/>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67"/>
    <w:bookmarkStart w:name="z73" w:id="68"/>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68"/>
    <w:bookmarkStart w:name="z74" w:id="69"/>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69"/>
    <w:bookmarkStart w:name="z75" w:id="70"/>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70"/>
    <w:bookmarkStart w:name="z76"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в части второй:</w:t>
      </w:r>
    </w:p>
    <w:bookmarkEnd w:id="72"/>
    <w:bookmarkStart w:name="z78" w:id="73"/>
    <w:p>
      <w:pPr>
        <w:spacing w:after="0"/>
        <w:ind w:left="0"/>
        <w:jc w:val="both"/>
      </w:pPr>
      <w:r>
        <w:rPr>
          <w:rFonts w:ascii="Times New Roman"/>
          <w:b w:val="false"/>
          <w:i w:val="false"/>
          <w:color w:val="000000"/>
          <w:sz w:val="28"/>
        </w:rPr>
        <w:t>
      абзац пятый изложить в следующей редакции:</w:t>
      </w:r>
    </w:p>
    <w:bookmarkEnd w:id="73"/>
    <w:bookmarkStart w:name="z79" w:id="74"/>
    <w:p>
      <w:pPr>
        <w:spacing w:after="0"/>
        <w:ind w:left="0"/>
        <w:jc w:val="both"/>
      </w:pPr>
      <w:r>
        <w:rPr>
          <w:rFonts w:ascii="Times New Roman"/>
          <w:b w:val="false"/>
          <w:i w:val="false"/>
          <w:color w:val="000000"/>
          <w:sz w:val="28"/>
        </w:rPr>
        <w:t>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1" w:id="75"/>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75"/>
    <w:bookmarkStart w:name="z82" w:id="76"/>
    <w:p>
      <w:pPr>
        <w:spacing w:after="0"/>
        <w:ind w:left="0"/>
        <w:jc w:val="both"/>
      </w:pPr>
      <w:r>
        <w:rPr>
          <w:rFonts w:ascii="Times New Roman"/>
          <w:b w:val="false"/>
          <w:i w:val="false"/>
          <w:color w:val="000000"/>
          <w:sz w:val="28"/>
        </w:rPr>
        <w:t>
      Данный подраздел включает следующие счета:</w:t>
      </w:r>
    </w:p>
    <w:bookmarkEnd w:id="76"/>
    <w:bookmarkStart w:name="z83" w:id="77"/>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77"/>
    <w:bookmarkStart w:name="z84" w:id="78"/>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78"/>
    <w:bookmarkStart w:name="z85" w:id="79"/>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79"/>
    <w:bookmarkStart w:name="z86" w:id="80"/>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80"/>
    <w:bookmarkStart w:name="z87" w:id="81"/>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81"/>
    <w:bookmarkStart w:name="z88" w:id="82"/>
    <w:p>
      <w:pPr>
        <w:spacing w:after="0"/>
        <w:ind w:left="0"/>
        <w:jc w:val="both"/>
      </w:pPr>
      <w:r>
        <w:rPr>
          <w:rFonts w:ascii="Times New Roman"/>
          <w:b w:val="false"/>
          <w:i w:val="false"/>
          <w:color w:val="000000"/>
          <w:sz w:val="28"/>
        </w:rPr>
        <w:t>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законодательством Республики Казахстан о физической культуре и спорту. Данный счет включает следующие субсчета:</w:t>
      </w:r>
    </w:p>
    <w:bookmarkEnd w:id="82"/>
    <w:bookmarkStart w:name="z89" w:id="8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83"/>
    <w:bookmarkStart w:name="z90" w:id="8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84"/>
    <w:bookmarkStart w:name="z91" w:id="8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85"/>
    <w:bookmarkStart w:name="z92" w:id="8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86"/>
    <w:bookmarkStart w:name="z93" w:id="8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87"/>
    <w:bookmarkStart w:name="z94" w:id="8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88"/>
    <w:bookmarkStart w:name="z95" w:id="8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89"/>
    <w:bookmarkStart w:name="z96" w:id="9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90"/>
    <w:bookmarkStart w:name="z97" w:id="91"/>
    <w:p>
      <w:pPr>
        <w:spacing w:after="0"/>
        <w:ind w:left="0"/>
        <w:jc w:val="both"/>
      </w:pPr>
      <w:r>
        <w:rPr>
          <w:rFonts w:ascii="Times New Roman"/>
          <w:b w:val="false"/>
          <w:i w:val="false"/>
          <w:color w:val="000000"/>
          <w:sz w:val="28"/>
        </w:rPr>
        <w:t>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законодательством Республики Казахстан о физической культуре и спорту;</w:t>
      </w:r>
    </w:p>
    <w:bookmarkEnd w:id="91"/>
    <w:bookmarkStart w:name="z98" w:id="92"/>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92"/>
    <w:bookmarkStart w:name="z99" w:id="93"/>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93"/>
    <w:bookmarkStart w:name="z100" w:id="94"/>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94"/>
    <w:bookmarkStart w:name="z101" w:id="95"/>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95"/>
    <w:bookmarkStart w:name="z102" w:id="96"/>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96"/>
    <w:bookmarkStart w:name="z103" w:id="97"/>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97"/>
    <w:bookmarkStart w:name="z104" w:id="98"/>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98"/>
    <w:bookmarkStart w:name="z105" w:id="99"/>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99"/>
    <w:bookmarkStart w:name="z106" w:id="100"/>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НДС), и таможенным платежам, в течение периода менее одного года;</w:t>
      </w:r>
    </w:p>
    <w:bookmarkEnd w:id="100"/>
    <w:bookmarkStart w:name="z107" w:id="101"/>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01"/>
    <w:bookmarkStart w:name="z108" w:id="102"/>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02"/>
    <w:bookmarkStart w:name="z109" w:id="103"/>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103"/>
    <w:bookmarkStart w:name="z110" w:id="104"/>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104"/>
    <w:bookmarkStart w:name="z111"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в части второй:</w:t>
      </w:r>
    </w:p>
    <w:bookmarkEnd w:id="106"/>
    <w:bookmarkStart w:name="z113" w:id="107"/>
    <w:p>
      <w:pPr>
        <w:spacing w:after="0"/>
        <w:ind w:left="0"/>
        <w:jc w:val="both"/>
      </w:pPr>
      <w:r>
        <w:rPr>
          <w:rFonts w:ascii="Times New Roman"/>
          <w:b w:val="false"/>
          <w:i w:val="false"/>
          <w:color w:val="000000"/>
          <w:sz w:val="28"/>
        </w:rPr>
        <w:t>
      абзац пятый изложить в следующей редакции:</w:t>
      </w:r>
    </w:p>
    <w:bookmarkEnd w:id="107"/>
    <w:bookmarkStart w:name="z114" w:id="108"/>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108"/>
    <w:bookmarkStart w:name="z115"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109"/>
    <w:bookmarkStart w:name="z116" w:id="110"/>
    <w:p>
      <w:pPr>
        <w:spacing w:after="0"/>
        <w:ind w:left="0"/>
        <w:jc w:val="both"/>
      </w:pPr>
      <w:r>
        <w:rPr>
          <w:rFonts w:ascii="Times New Roman"/>
          <w:b w:val="false"/>
          <w:i w:val="false"/>
          <w:color w:val="000000"/>
          <w:sz w:val="28"/>
        </w:rPr>
        <w:t>
      в части второй:</w:t>
      </w:r>
    </w:p>
    <w:bookmarkEnd w:id="110"/>
    <w:bookmarkStart w:name="z117" w:id="111"/>
    <w:p>
      <w:pPr>
        <w:spacing w:after="0"/>
        <w:ind w:left="0"/>
        <w:jc w:val="both"/>
      </w:pPr>
      <w:r>
        <w:rPr>
          <w:rFonts w:ascii="Times New Roman"/>
          <w:b w:val="false"/>
          <w:i w:val="false"/>
          <w:color w:val="000000"/>
          <w:sz w:val="28"/>
        </w:rPr>
        <w:t>
      абзац двадцать третий изложить в следующей редакции:</w:t>
      </w:r>
    </w:p>
    <w:bookmarkEnd w:id="111"/>
    <w:bookmarkStart w:name="z118" w:id="112"/>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120" w:id="113"/>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113"/>
    <w:bookmarkStart w:name="z121" w:id="114"/>
    <w:p>
      <w:pPr>
        <w:spacing w:after="0"/>
        <w:ind w:left="0"/>
        <w:jc w:val="both"/>
      </w:pPr>
      <w:r>
        <w:rPr>
          <w:rFonts w:ascii="Times New Roman"/>
          <w:b w:val="false"/>
          <w:i w:val="false"/>
          <w:color w:val="000000"/>
          <w:sz w:val="28"/>
        </w:rPr>
        <w:t>
      Данный подраздел включает следующие счета:</w:t>
      </w:r>
    </w:p>
    <w:bookmarkEnd w:id="114"/>
    <w:bookmarkStart w:name="z122" w:id="115"/>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115"/>
    <w:bookmarkStart w:name="z123" w:id="116"/>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116"/>
    <w:bookmarkStart w:name="z124" w:id="117"/>
    <w:p>
      <w:pPr>
        <w:spacing w:after="0"/>
        <w:ind w:left="0"/>
        <w:jc w:val="both"/>
      </w:pPr>
      <w:r>
        <w:rPr>
          <w:rFonts w:ascii="Times New Roman"/>
          <w:b w:val="false"/>
          <w:i w:val="false"/>
          <w:color w:val="000000"/>
          <w:sz w:val="28"/>
        </w:rPr>
        <w:t>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117"/>
    <w:bookmarkStart w:name="z125" w:id="11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118"/>
    <w:bookmarkStart w:name="z126" w:id="119"/>
    <w:p>
      <w:pPr>
        <w:spacing w:after="0"/>
        <w:ind w:left="0"/>
        <w:jc w:val="both"/>
      </w:pPr>
      <w:r>
        <w:rPr>
          <w:rFonts w:ascii="Times New Roman"/>
          <w:b w:val="false"/>
          <w:i w:val="false"/>
          <w:color w:val="000000"/>
          <w:sz w:val="28"/>
        </w:rPr>
        <w:t>
      Данный подраздел включает следующие счета:</w:t>
      </w:r>
    </w:p>
    <w:bookmarkEnd w:id="119"/>
    <w:bookmarkStart w:name="z127" w:id="12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20"/>
    <w:bookmarkStart w:name="z128" w:id="12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21"/>
    <w:bookmarkStart w:name="z129" w:id="12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22"/>
    <w:bookmarkStart w:name="z130" w:id="12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23"/>
    <w:bookmarkStart w:name="z131" w:id="12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24"/>
    <w:bookmarkStart w:name="z132" w:id="125"/>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25"/>
    <w:bookmarkStart w:name="z133" w:id="126"/>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26"/>
    <w:bookmarkStart w:name="z134" w:id="127"/>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127"/>
    <w:bookmarkStart w:name="z135" w:id="128"/>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 Данный счет включает следующие субсчета:</w:t>
      </w:r>
    </w:p>
    <w:bookmarkEnd w:id="128"/>
    <w:bookmarkStart w:name="z136" w:id="129"/>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38" w:id="130"/>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bookmarkEnd w:id="130"/>
    <w:bookmarkStart w:name="z139" w:id="131"/>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bookmarkEnd w:id="131"/>
    <w:bookmarkStart w:name="z140" w:id="132"/>
    <w:p>
      <w:pPr>
        <w:spacing w:after="0"/>
        <w:ind w:left="0"/>
        <w:jc w:val="both"/>
      </w:pPr>
      <w:r>
        <w:rPr>
          <w:rFonts w:ascii="Times New Roman"/>
          <w:b w:val="false"/>
          <w:i w:val="false"/>
          <w:color w:val="000000"/>
          <w:sz w:val="28"/>
        </w:rPr>
        <w:t>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bookmarkEnd w:id="132"/>
    <w:bookmarkStart w:name="z141" w:id="133"/>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133"/>
    <w:bookmarkStart w:name="z142" w:id="134"/>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134"/>
    <w:bookmarkStart w:name="z143" w:id="135"/>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135"/>
    <w:bookmarkStart w:name="z144" w:id="136"/>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bookmarkEnd w:id="136"/>
    <w:bookmarkStart w:name="z145" w:id="137"/>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bookmarkEnd w:id="137"/>
    <w:bookmarkStart w:name="z146" w:id="138"/>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bookmarkEnd w:id="138"/>
    <w:bookmarkStart w:name="z147" w:id="139"/>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139"/>
    <w:bookmarkStart w:name="z148" w:id="140"/>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End w:id="140"/>
    <w:bookmarkStart w:name="z149" w:id="141"/>
    <w:p>
      <w:pPr>
        <w:spacing w:after="0"/>
        <w:ind w:left="0"/>
        <w:jc w:val="both"/>
      </w:pPr>
      <w:r>
        <w:rPr>
          <w:rFonts w:ascii="Times New Roman"/>
          <w:b w:val="false"/>
          <w:i w:val="false"/>
          <w:color w:val="000000"/>
          <w:sz w:val="28"/>
        </w:rPr>
        <w:t xml:space="preserve">
      счет 10 – "Имущество, обращенное (поступившее) в собственность государства". На данном счете учитываются имущество, обращенное (поступившее) в состав государственного имущества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 марта 2011 года "О государственном имуществе";</w:t>
      </w:r>
    </w:p>
    <w:bookmarkEnd w:id="141"/>
    <w:bookmarkStart w:name="z150" w:id="142"/>
    <w:p>
      <w:pPr>
        <w:spacing w:after="0"/>
        <w:ind w:left="0"/>
        <w:jc w:val="both"/>
      </w:pPr>
      <w:r>
        <w:rPr>
          <w:rFonts w:ascii="Times New Roman"/>
          <w:b w:val="false"/>
          <w:i w:val="false"/>
          <w:color w:val="000000"/>
          <w:sz w:val="28"/>
        </w:rPr>
        <w:t xml:space="preserve">
      счет 11 – "Задолженность служащих по обучению". На данном счете учитывается задолженность служащих уполномоченного органа по регулированию, контролю и надзору финансового рынка и финансовых организаций по обучению.";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52" w:id="14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43"/>
    <w:bookmarkStart w:name="z153" w:id="1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4"/>
    <w:bookmarkStart w:name="z154" w:id="14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45"/>
    <w:bookmarkStart w:name="z155" w:id="1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6"/>
    <w:bookmarkStart w:name="z156" w:id="14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2021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160" w:id="148"/>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загрязнение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7000-</w:t>
            </w:r>
          </w:p>
          <w:bookmarkEnd w:id="149"/>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r>
    </w:tbl>
    <w:bookmarkStart w:name="z162" w:id="150"/>
    <w:p>
      <w:pPr>
        <w:spacing w:after="0"/>
        <w:ind w:left="0"/>
        <w:jc w:val="both"/>
      </w:pPr>
      <w:r>
        <w:rPr>
          <w:rFonts w:ascii="Times New Roman"/>
          <w:b w:val="false"/>
          <w:i w:val="false"/>
          <w:color w:val="000000"/>
          <w:sz w:val="28"/>
        </w:rPr>
        <w:t>
      Примечание:</w:t>
      </w:r>
    </w:p>
    <w:bookmarkEnd w:id="150"/>
    <w:bookmarkStart w:name="z163" w:id="151"/>
    <w:p>
      <w:pPr>
        <w:spacing w:after="0"/>
        <w:ind w:left="0"/>
        <w:jc w:val="both"/>
      </w:pPr>
      <w:r>
        <w:rPr>
          <w:rFonts w:ascii="Times New Roman"/>
          <w:b w:val="false"/>
          <w:i w:val="false"/>
          <w:color w:val="000000"/>
          <w:sz w:val="28"/>
        </w:rPr>
        <w:t>
      Расшифровка аббревиатур:</w:t>
      </w:r>
    </w:p>
    <w:bookmarkEnd w:id="151"/>
    <w:bookmarkStart w:name="z164" w:id="152"/>
    <w:p>
      <w:pPr>
        <w:spacing w:after="0"/>
        <w:ind w:left="0"/>
        <w:jc w:val="both"/>
      </w:pPr>
      <w:r>
        <w:rPr>
          <w:rFonts w:ascii="Times New Roman"/>
          <w:b w:val="false"/>
          <w:i w:val="false"/>
          <w:color w:val="000000"/>
          <w:sz w:val="28"/>
        </w:rPr>
        <w:t>
      КСН – контрольный счет наличности;</w:t>
      </w:r>
    </w:p>
    <w:bookmarkEnd w:id="152"/>
    <w:bookmarkStart w:name="z165" w:id="153"/>
    <w:p>
      <w:pPr>
        <w:spacing w:after="0"/>
        <w:ind w:left="0"/>
        <w:jc w:val="both"/>
      </w:pPr>
      <w:r>
        <w:rPr>
          <w:rFonts w:ascii="Times New Roman"/>
          <w:b w:val="false"/>
          <w:i w:val="false"/>
          <w:color w:val="000000"/>
          <w:sz w:val="28"/>
        </w:rPr>
        <w:t>
      ГСМ – горюче-смазочные материалы;</w:t>
      </w:r>
    </w:p>
    <w:bookmarkEnd w:id="153"/>
    <w:bookmarkStart w:name="z166" w:id="154"/>
    <w:p>
      <w:pPr>
        <w:spacing w:after="0"/>
        <w:ind w:left="0"/>
        <w:jc w:val="both"/>
      </w:pPr>
      <w:r>
        <w:rPr>
          <w:rFonts w:ascii="Times New Roman"/>
          <w:b w:val="false"/>
          <w:i w:val="false"/>
          <w:color w:val="000000"/>
          <w:sz w:val="28"/>
        </w:rPr>
        <w:t>
      НДС – налог на добавленную стоимость.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2021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169" w:id="15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57"/>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58"/>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6032 Доходы по целевым текущим трансфертам</w:t>
            </w:r>
          </w:p>
          <w:bookmarkEnd w:id="159"/>
          <w:p>
            <w:pPr>
              <w:spacing w:after="20"/>
              <w:ind w:left="20"/>
              <w:jc w:val="both"/>
            </w:pP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60"/>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развитие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61"/>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62"/>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63"/>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64"/>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65"/>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66"/>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67"/>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68"/>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69"/>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0"/>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4"/>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7"/>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77"/>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8"/>
          <w:p>
            <w:pPr>
              <w:spacing w:after="20"/>
              <w:ind w:left="20"/>
              <w:jc w:val="both"/>
            </w:pPr>
            <w:r>
              <w:rPr>
                <w:rFonts w:ascii="Times New Roman"/>
                <w:b w:val="false"/>
                <w:i w:val="false"/>
                <w:color w:val="000000"/>
                <w:sz w:val="20"/>
              </w:rPr>
              <w:t>
1010 Денежные средства в кассе</w:t>
            </w:r>
          </w:p>
          <w:bookmarkEnd w:id="178"/>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180"/>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1310 Материалы</w:t>
            </w:r>
          </w:p>
          <w:bookmarkEnd w:id="181"/>
          <w:p>
            <w:pPr>
              <w:spacing w:after="20"/>
              <w:ind w:left="20"/>
              <w:jc w:val="both"/>
            </w:pPr>
            <w:r>
              <w:rPr>
                <w:rFonts w:ascii="Times New Roman"/>
                <w:b w:val="false"/>
                <w:i w:val="false"/>
                <w:color w:val="000000"/>
                <w:sz w:val="20"/>
              </w:rPr>
              <w:t>
1340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7070 Расходы на командировки</w:t>
            </w:r>
          </w:p>
          <w:bookmarkEnd w:id="182"/>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183"/>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1010 Денежные средства в кассе</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5"/>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185"/>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186"/>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7"/>
          <w:p>
            <w:pPr>
              <w:spacing w:after="20"/>
              <w:ind w:left="20"/>
              <w:jc w:val="both"/>
            </w:pPr>
            <w:r>
              <w:rPr>
                <w:rFonts w:ascii="Times New Roman"/>
                <w:b w:val="false"/>
                <w:i w:val="false"/>
                <w:color w:val="000000"/>
                <w:sz w:val="20"/>
              </w:rPr>
              <w:t>
1310 Материалы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
1350 Запасы в пути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8"/>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188"/>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0"/>
          <w:p>
            <w:pPr>
              <w:spacing w:after="20"/>
              <w:ind w:left="20"/>
              <w:jc w:val="both"/>
            </w:pPr>
            <w:r>
              <w:rPr>
                <w:rFonts w:ascii="Times New Roman"/>
                <w:b w:val="false"/>
                <w:i w:val="false"/>
                <w:color w:val="000000"/>
                <w:sz w:val="20"/>
              </w:rPr>
              <w:t>
1081Плановые назначения на принятие обязательств по индивидуальному плану финансирования</w:t>
            </w:r>
          </w:p>
          <w:bookmarkEnd w:id="190"/>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
1030 Расчетный счет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2"/>
          <w:p>
            <w:pPr>
              <w:spacing w:after="20"/>
              <w:ind w:left="20"/>
              <w:jc w:val="both"/>
            </w:pPr>
            <w:r>
              <w:rPr>
                <w:rFonts w:ascii="Times New Roman"/>
                <w:b w:val="false"/>
                <w:i w:val="false"/>
                <w:color w:val="000000"/>
                <w:sz w:val="20"/>
              </w:rPr>
              <w:t>
1050 Счет в иностранной валюте</w:t>
            </w:r>
          </w:p>
          <w:bookmarkEnd w:id="192"/>
          <w:p>
            <w:pPr>
              <w:spacing w:after="20"/>
              <w:ind w:left="20"/>
              <w:jc w:val="both"/>
            </w:pPr>
            <w:r>
              <w:rPr>
                <w:rFonts w:ascii="Times New Roman"/>
                <w:b w:val="false"/>
                <w:i w:val="false"/>
                <w:color w:val="000000"/>
                <w:sz w:val="20"/>
              </w:rPr>
              <w:t>
1030 Расчетный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4"/>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bookmarkEnd w:id="194"/>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Государственную корпорацию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питание, почтовых марок, путевок в дома отдыха, санатории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бензин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на бензин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 кроме талонов на бензин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00"/>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2"/>
          <w:p>
            <w:pPr>
              <w:spacing w:after="20"/>
              <w:ind w:left="20"/>
              <w:jc w:val="both"/>
            </w:pPr>
            <w:r>
              <w:rPr>
                <w:rFonts w:ascii="Times New Roman"/>
                <w:b w:val="false"/>
                <w:i w:val="false"/>
                <w:color w:val="000000"/>
                <w:sz w:val="20"/>
              </w:rPr>
              <w:t>
1020 Текущий счет государственного учреждения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3"/>
          <w:p>
            <w:pPr>
              <w:spacing w:after="20"/>
              <w:ind w:left="20"/>
              <w:jc w:val="both"/>
            </w:pPr>
            <w:r>
              <w:rPr>
                <w:rFonts w:ascii="Times New Roman"/>
                <w:b w:val="false"/>
                <w:i w:val="false"/>
                <w:color w:val="000000"/>
                <w:sz w:val="20"/>
              </w:rPr>
              <w:t>
1020 Текущий счет государственного учреждения</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4"/>
          <w:p>
            <w:pPr>
              <w:spacing w:after="20"/>
              <w:ind w:left="20"/>
              <w:jc w:val="both"/>
            </w:pPr>
            <w:r>
              <w:rPr>
                <w:rFonts w:ascii="Times New Roman"/>
                <w:b w:val="false"/>
                <w:i w:val="false"/>
                <w:color w:val="000000"/>
                <w:sz w:val="20"/>
              </w:rPr>
              <w:t>
1020 Текущий счет государственного учреждения</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5"/>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205"/>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206"/>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7"/>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207"/>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8"/>
          <w:p>
            <w:pPr>
              <w:spacing w:after="20"/>
              <w:ind w:left="20"/>
              <w:jc w:val="both"/>
            </w:pPr>
            <w:r>
              <w:rPr>
                <w:rFonts w:ascii="Times New Roman"/>
                <w:b w:val="false"/>
                <w:i w:val="false"/>
                <w:color w:val="000000"/>
                <w:sz w:val="20"/>
              </w:rPr>
              <w:t>
1010 Денежные средства в кассе</w:t>
            </w:r>
          </w:p>
          <w:bookmarkEnd w:id="208"/>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9"/>
          <w:p>
            <w:pPr>
              <w:spacing w:after="20"/>
              <w:ind w:left="20"/>
              <w:jc w:val="both"/>
            </w:pPr>
            <w:r>
              <w:rPr>
                <w:rFonts w:ascii="Times New Roman"/>
                <w:b w:val="false"/>
                <w:i w:val="false"/>
                <w:color w:val="000000"/>
                <w:sz w:val="20"/>
              </w:rPr>
              <w:t>
1010 Денежные средства в кассе</w:t>
            </w:r>
          </w:p>
          <w:bookmarkEnd w:id="209"/>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0"/>
          <w:p>
            <w:pPr>
              <w:spacing w:after="20"/>
              <w:ind w:left="20"/>
              <w:jc w:val="both"/>
            </w:pPr>
            <w:r>
              <w:rPr>
                <w:rFonts w:ascii="Times New Roman"/>
                <w:b w:val="false"/>
                <w:i w:val="false"/>
                <w:color w:val="000000"/>
                <w:sz w:val="20"/>
              </w:rPr>
              <w:t xml:space="preserve">
6110 Доходы от реализации товаров, работ и услуг </w:t>
            </w:r>
          </w:p>
          <w:bookmarkEnd w:id="210"/>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1"/>
          <w:p>
            <w:pPr>
              <w:spacing w:after="20"/>
              <w:ind w:left="20"/>
              <w:jc w:val="both"/>
            </w:pPr>
            <w:r>
              <w:rPr>
                <w:rFonts w:ascii="Times New Roman"/>
                <w:b w:val="false"/>
                <w:i w:val="false"/>
                <w:color w:val="000000"/>
                <w:sz w:val="20"/>
              </w:rPr>
              <w:t>
6110 Доходы от реализации товаров, работ и услуг</w:t>
            </w:r>
          </w:p>
          <w:bookmarkEnd w:id="211"/>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2"/>
          <w:p>
            <w:pPr>
              <w:spacing w:after="20"/>
              <w:ind w:left="20"/>
              <w:jc w:val="both"/>
            </w:pPr>
            <w:r>
              <w:rPr>
                <w:rFonts w:ascii="Times New Roman"/>
                <w:b w:val="false"/>
                <w:i w:val="false"/>
                <w:color w:val="000000"/>
                <w:sz w:val="20"/>
              </w:rPr>
              <w:t>
1042 КСН платных услуг</w:t>
            </w:r>
          </w:p>
          <w:bookmarkEnd w:id="212"/>
          <w:p>
            <w:pPr>
              <w:spacing w:after="20"/>
              <w:ind w:left="20"/>
              <w:jc w:val="both"/>
            </w:pPr>
            <w:r>
              <w:rPr>
                <w:rFonts w:ascii="Times New Roman"/>
                <w:b w:val="false"/>
                <w:i w:val="false"/>
                <w:color w:val="000000"/>
                <w:sz w:val="20"/>
              </w:rPr>
              <w:t>
1041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Краткосрочные вознаграждения к получению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работников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3"/>
          <w:p>
            <w:pPr>
              <w:spacing w:after="20"/>
              <w:ind w:left="20"/>
              <w:jc w:val="both"/>
            </w:pPr>
            <w:r>
              <w:rPr>
                <w:rFonts w:ascii="Times New Roman"/>
                <w:b w:val="false"/>
                <w:i w:val="false"/>
                <w:color w:val="000000"/>
                <w:sz w:val="20"/>
              </w:rPr>
              <w:t>
1310 Материалы</w:t>
            </w:r>
          </w:p>
          <w:bookmarkEnd w:id="213"/>
          <w:p>
            <w:pPr>
              <w:spacing w:after="20"/>
              <w:ind w:left="20"/>
              <w:jc w:val="both"/>
            </w:pPr>
            <w:r>
              <w:rPr>
                <w:rFonts w:ascii="Times New Roman"/>
                <w:b w:val="false"/>
                <w:i w:val="false"/>
                <w:color w:val="000000"/>
                <w:sz w:val="20"/>
              </w:rPr>
              <w:t>
1340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Краткосрочная дебиторская задолженность по аренде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Прочая краткосрочная дебиторская задолженность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1.3.9.Резерв по сомнительной дебиторской задолженности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5"/>
          <w:p>
            <w:pPr>
              <w:spacing w:after="20"/>
              <w:ind w:left="20"/>
              <w:jc w:val="both"/>
            </w:pPr>
            <w:r>
              <w:rPr>
                <w:rFonts w:ascii="Times New Roman"/>
                <w:b w:val="false"/>
                <w:i w:val="false"/>
                <w:color w:val="000000"/>
                <w:sz w:val="20"/>
              </w:rPr>
              <w:t>
1310 Материалы</w:t>
            </w:r>
          </w:p>
          <w:bookmarkEnd w:id="215"/>
          <w:p>
            <w:pPr>
              <w:spacing w:after="20"/>
              <w:ind w:left="20"/>
              <w:jc w:val="both"/>
            </w:pPr>
            <w:r>
              <w:rPr>
                <w:rFonts w:ascii="Times New Roman"/>
                <w:b w:val="false"/>
                <w:i w:val="false"/>
                <w:color w:val="000000"/>
                <w:sz w:val="20"/>
              </w:rPr>
              <w:t>
1340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и ГСМ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7"/>
          <w:p>
            <w:pPr>
              <w:spacing w:after="20"/>
              <w:ind w:left="20"/>
              <w:jc w:val="both"/>
            </w:pPr>
            <w:r>
              <w:rPr>
                <w:rFonts w:ascii="Times New Roman"/>
                <w:b w:val="false"/>
                <w:i w:val="false"/>
                <w:color w:val="000000"/>
                <w:sz w:val="20"/>
              </w:rPr>
              <w:t>
1310 Материалы</w:t>
            </w:r>
          </w:p>
          <w:bookmarkEnd w:id="217"/>
          <w:p>
            <w:pPr>
              <w:spacing w:after="20"/>
              <w:ind w:left="20"/>
              <w:jc w:val="both"/>
            </w:pPr>
            <w:r>
              <w:rPr>
                <w:rFonts w:ascii="Times New Roman"/>
                <w:b w:val="false"/>
                <w:i w:val="false"/>
                <w:color w:val="000000"/>
                <w:sz w:val="20"/>
              </w:rPr>
              <w:t>
1314 Продукты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8"/>
          <w:p>
            <w:pPr>
              <w:spacing w:after="20"/>
              <w:ind w:left="20"/>
              <w:jc w:val="both"/>
            </w:pPr>
            <w:r>
              <w:rPr>
                <w:rFonts w:ascii="Times New Roman"/>
                <w:b w:val="false"/>
                <w:i w:val="false"/>
                <w:color w:val="000000"/>
                <w:sz w:val="20"/>
              </w:rPr>
              <w:t xml:space="preserve">
1310 Материалы </w:t>
            </w:r>
          </w:p>
          <w:bookmarkEnd w:id="218"/>
          <w:p>
            <w:pPr>
              <w:spacing w:after="20"/>
              <w:ind w:left="20"/>
              <w:jc w:val="both"/>
            </w:pPr>
            <w:r>
              <w:rPr>
                <w:rFonts w:ascii="Times New Roman"/>
                <w:b w:val="false"/>
                <w:i w:val="false"/>
                <w:color w:val="000000"/>
                <w:sz w:val="20"/>
              </w:rPr>
              <w:t>
1340 Товары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по талонам на бензин и ГСМ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9"/>
          <w:p>
            <w:pPr>
              <w:spacing w:after="20"/>
              <w:ind w:left="20"/>
              <w:jc w:val="both"/>
            </w:pPr>
            <w:r>
              <w:rPr>
                <w:rFonts w:ascii="Times New Roman"/>
                <w:b w:val="false"/>
                <w:i w:val="false"/>
                <w:color w:val="000000"/>
                <w:sz w:val="20"/>
              </w:rPr>
              <w:t>
1314 Продукты питания</w:t>
            </w:r>
          </w:p>
          <w:bookmarkEnd w:id="219"/>
          <w:p>
            <w:pPr>
              <w:spacing w:after="20"/>
              <w:ind w:left="20"/>
              <w:jc w:val="both"/>
            </w:pPr>
            <w:r>
              <w:rPr>
                <w:rFonts w:ascii="Times New Roman"/>
                <w:b w:val="false"/>
                <w:i w:val="false"/>
                <w:color w:val="000000"/>
                <w:sz w:val="20"/>
              </w:rPr>
              <w:t>
1319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0"/>
          <w:p>
            <w:pPr>
              <w:spacing w:after="20"/>
              <w:ind w:left="20"/>
              <w:jc w:val="both"/>
            </w:pPr>
            <w:r>
              <w:rPr>
                <w:rFonts w:ascii="Times New Roman"/>
                <w:b w:val="false"/>
                <w:i w:val="false"/>
                <w:color w:val="000000"/>
                <w:sz w:val="20"/>
              </w:rPr>
              <w:t>
1313 Медикаменты и перевязочные средства</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1"/>
          <w:p>
            <w:pPr>
              <w:spacing w:after="20"/>
              <w:ind w:left="20"/>
              <w:jc w:val="both"/>
            </w:pPr>
            <w:r>
              <w:rPr>
                <w:rFonts w:ascii="Times New Roman"/>
                <w:b w:val="false"/>
                <w:i w:val="false"/>
                <w:color w:val="000000"/>
                <w:sz w:val="20"/>
              </w:rPr>
              <w:t>
1313 Медикаменты и перевязочные средства</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2"/>
          <w:p>
            <w:pPr>
              <w:spacing w:after="20"/>
              <w:ind w:left="20"/>
              <w:jc w:val="both"/>
            </w:pPr>
            <w:r>
              <w:rPr>
                <w:rFonts w:ascii="Times New Roman"/>
                <w:b w:val="false"/>
                <w:i w:val="false"/>
                <w:color w:val="000000"/>
                <w:sz w:val="20"/>
              </w:rPr>
              <w:t>
7060 Расходы по запасам</w:t>
            </w:r>
          </w:p>
          <w:bookmarkEnd w:id="222"/>
          <w:p>
            <w:pPr>
              <w:spacing w:after="20"/>
              <w:ind w:left="20"/>
              <w:jc w:val="both"/>
            </w:pPr>
            <w:r>
              <w:rPr>
                <w:rFonts w:ascii="Times New Roman"/>
                <w:b w:val="false"/>
                <w:i w:val="false"/>
                <w:color w:val="000000"/>
                <w:sz w:val="20"/>
              </w:rPr>
              <w:t>
2412 Капитальные вложения в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3"/>
          <w:p>
            <w:pPr>
              <w:spacing w:after="20"/>
              <w:ind w:left="20"/>
              <w:jc w:val="both"/>
            </w:pPr>
            <w:r>
              <w:rPr>
                <w:rFonts w:ascii="Times New Roman"/>
                <w:b w:val="false"/>
                <w:i w:val="false"/>
                <w:color w:val="000000"/>
                <w:sz w:val="20"/>
              </w:rPr>
              <w:t>
1319 Прочие материалы</w:t>
            </w:r>
          </w:p>
          <w:bookmarkEnd w:id="223"/>
          <w:p>
            <w:pPr>
              <w:spacing w:after="20"/>
              <w:ind w:left="20"/>
              <w:jc w:val="both"/>
            </w:pPr>
            <w:r>
              <w:rPr>
                <w:rFonts w:ascii="Times New Roman"/>
                <w:b w:val="false"/>
                <w:i w:val="false"/>
                <w:color w:val="000000"/>
                <w:sz w:val="20"/>
              </w:rPr>
              <w:t>
2610 Животные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4"/>
          <w:p>
            <w:pPr>
              <w:spacing w:after="20"/>
              <w:ind w:left="20"/>
              <w:jc w:val="both"/>
            </w:pPr>
            <w:r>
              <w:rPr>
                <w:rFonts w:ascii="Times New Roman"/>
                <w:b w:val="false"/>
                <w:i w:val="false"/>
                <w:color w:val="000000"/>
                <w:sz w:val="20"/>
              </w:rPr>
              <w:t>
1310 Материалы</w:t>
            </w:r>
          </w:p>
          <w:bookmarkEnd w:id="224"/>
          <w:p>
            <w:pPr>
              <w:spacing w:after="20"/>
              <w:ind w:left="20"/>
              <w:jc w:val="both"/>
            </w:pPr>
            <w:r>
              <w:rPr>
                <w:rFonts w:ascii="Times New Roman"/>
                <w:b w:val="false"/>
                <w:i w:val="false"/>
                <w:color w:val="000000"/>
                <w:sz w:val="20"/>
              </w:rPr>
              <w:t>
1314 Продукты питания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5"/>
          <w:p>
            <w:pPr>
              <w:spacing w:after="20"/>
              <w:ind w:left="20"/>
              <w:jc w:val="both"/>
            </w:pPr>
            <w:r>
              <w:rPr>
                <w:rFonts w:ascii="Times New Roman"/>
                <w:b w:val="false"/>
                <w:i w:val="false"/>
                <w:color w:val="000000"/>
                <w:sz w:val="20"/>
              </w:rPr>
              <w:t>
1310 Материалы</w:t>
            </w:r>
          </w:p>
          <w:bookmarkEnd w:id="225"/>
          <w:p>
            <w:pPr>
              <w:spacing w:after="20"/>
              <w:ind w:left="20"/>
              <w:jc w:val="both"/>
            </w:pPr>
            <w:r>
              <w:rPr>
                <w:rFonts w:ascii="Times New Roman"/>
                <w:b w:val="false"/>
                <w:i w:val="false"/>
                <w:color w:val="000000"/>
                <w:sz w:val="20"/>
              </w:rPr>
              <w:t>
1314 Продукты питания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6"/>
          <w:p>
            <w:pPr>
              <w:spacing w:after="20"/>
              <w:ind w:left="20"/>
              <w:jc w:val="both"/>
            </w:pPr>
            <w:r>
              <w:rPr>
                <w:rFonts w:ascii="Times New Roman"/>
                <w:b w:val="false"/>
                <w:i w:val="false"/>
                <w:color w:val="000000"/>
                <w:sz w:val="20"/>
              </w:rPr>
              <w:t>
1310 Материалы</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доходуот реализации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7"/>
          <w:p>
            <w:pPr>
              <w:spacing w:after="20"/>
              <w:ind w:left="20"/>
              <w:jc w:val="both"/>
            </w:pPr>
            <w:r>
              <w:rPr>
                <w:rFonts w:ascii="Times New Roman"/>
                <w:b w:val="false"/>
                <w:i w:val="false"/>
                <w:color w:val="000000"/>
                <w:sz w:val="20"/>
              </w:rPr>
              <w:t>
1310 Материалы</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8"/>
          <w:p>
            <w:pPr>
              <w:spacing w:after="20"/>
              <w:ind w:left="20"/>
              <w:jc w:val="both"/>
            </w:pPr>
            <w:r>
              <w:rPr>
                <w:rFonts w:ascii="Times New Roman"/>
                <w:b w:val="false"/>
                <w:i w:val="false"/>
                <w:color w:val="000000"/>
                <w:sz w:val="20"/>
              </w:rPr>
              <w:t>
1310 Материалы</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1330 Готовая продукция </w:t>
            </w:r>
          </w:p>
          <w:p>
            <w:pPr>
              <w:spacing w:after="20"/>
              <w:ind w:left="20"/>
              <w:jc w:val="both"/>
            </w:pPr>
            <w:r>
              <w:rPr>
                <w:rFonts w:ascii="Times New Roman"/>
                <w:b w:val="false"/>
                <w:i w:val="false"/>
                <w:color w:val="000000"/>
                <w:sz w:val="20"/>
              </w:rPr>
              <w:t>
1340 Товары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9"/>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29"/>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0"/>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30"/>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1"/>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31"/>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33"/>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4"/>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234"/>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5"/>
          <w:p>
            <w:pPr>
              <w:spacing w:after="20"/>
              <w:ind w:left="20"/>
              <w:jc w:val="both"/>
            </w:pPr>
            <w:r>
              <w:rPr>
                <w:rFonts w:ascii="Times New Roman"/>
                <w:b w:val="false"/>
                <w:i w:val="false"/>
                <w:color w:val="000000"/>
                <w:sz w:val="20"/>
              </w:rPr>
              <w:t xml:space="preserve">
1082 Плановые назначения на принятие обязательств по капитальным вложениям </w:t>
            </w:r>
          </w:p>
          <w:bookmarkEnd w:id="235"/>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 и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6"/>
          <w:p>
            <w:pPr>
              <w:spacing w:after="20"/>
              <w:ind w:left="20"/>
              <w:jc w:val="both"/>
            </w:pPr>
            <w:r>
              <w:rPr>
                <w:rFonts w:ascii="Times New Roman"/>
                <w:b w:val="false"/>
                <w:i w:val="false"/>
                <w:color w:val="000000"/>
                <w:sz w:val="20"/>
              </w:rPr>
              <w:t xml:space="preserve">
1082 Плановые назначения на принятие обязательств по капитальным вложениям </w:t>
            </w:r>
          </w:p>
          <w:bookmarkEnd w:id="236"/>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7"/>
          <w:p>
            <w:pPr>
              <w:spacing w:after="20"/>
              <w:ind w:left="20"/>
              <w:jc w:val="both"/>
            </w:pPr>
            <w:r>
              <w:rPr>
                <w:rFonts w:ascii="Times New Roman"/>
                <w:b w:val="false"/>
                <w:i w:val="false"/>
                <w:color w:val="000000"/>
                <w:sz w:val="20"/>
              </w:rPr>
              <w:t>
2310-2380 Основные средства</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9"/>
          <w:p>
            <w:pPr>
              <w:spacing w:after="20"/>
              <w:ind w:left="20"/>
              <w:jc w:val="both"/>
            </w:pPr>
            <w:r>
              <w:rPr>
                <w:rFonts w:ascii="Times New Roman"/>
                <w:b w:val="false"/>
                <w:i w:val="false"/>
                <w:color w:val="000000"/>
                <w:sz w:val="20"/>
              </w:rPr>
              <w:t>
2320-2380 Основные средства</w:t>
            </w:r>
          </w:p>
          <w:bookmarkEnd w:id="239"/>
          <w:p>
            <w:pPr>
              <w:spacing w:after="20"/>
              <w:ind w:left="20"/>
              <w:jc w:val="both"/>
            </w:pPr>
            <w:r>
              <w:rPr>
                <w:rFonts w:ascii="Times New Roman"/>
                <w:b w:val="false"/>
                <w:i w:val="false"/>
                <w:color w:val="000000"/>
                <w:sz w:val="20"/>
              </w:rPr>
              <w:t>
2510 Инвестиционная недвижимость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0"/>
          <w:p>
            <w:pPr>
              <w:spacing w:after="20"/>
              <w:ind w:left="20"/>
              <w:jc w:val="both"/>
            </w:pPr>
            <w:r>
              <w:rPr>
                <w:rFonts w:ascii="Times New Roman"/>
                <w:b w:val="false"/>
                <w:i w:val="false"/>
                <w:color w:val="000000"/>
                <w:sz w:val="20"/>
              </w:rPr>
              <w:t>
2310-2380 Основные средства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1"/>
          <w:p>
            <w:pPr>
              <w:spacing w:after="20"/>
              <w:ind w:left="20"/>
              <w:jc w:val="both"/>
            </w:pPr>
            <w:r>
              <w:rPr>
                <w:rFonts w:ascii="Times New Roman"/>
                <w:b w:val="false"/>
                <w:i w:val="false"/>
                <w:color w:val="000000"/>
                <w:sz w:val="20"/>
              </w:rPr>
              <w:t>
2320 - 2380 Основные средства</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2"/>
          <w:p>
            <w:pPr>
              <w:spacing w:after="20"/>
              <w:ind w:left="20"/>
              <w:jc w:val="both"/>
            </w:pPr>
            <w:r>
              <w:rPr>
                <w:rFonts w:ascii="Times New Roman"/>
                <w:b w:val="false"/>
                <w:i w:val="false"/>
                <w:color w:val="000000"/>
                <w:sz w:val="20"/>
              </w:rPr>
              <w:t>
2391 Накопленная амортизация основных средств</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3"/>
          <w:p>
            <w:pPr>
              <w:spacing w:after="20"/>
              <w:ind w:left="20"/>
              <w:jc w:val="both"/>
            </w:pPr>
            <w:r>
              <w:rPr>
                <w:rFonts w:ascii="Times New Roman"/>
                <w:b w:val="false"/>
                <w:i w:val="false"/>
                <w:color w:val="000000"/>
                <w:sz w:val="20"/>
              </w:rPr>
              <w:t>
2320-2380 Основные средства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4"/>
          <w:p>
            <w:pPr>
              <w:spacing w:after="20"/>
              <w:ind w:left="20"/>
              <w:jc w:val="both"/>
            </w:pPr>
            <w:r>
              <w:rPr>
                <w:rFonts w:ascii="Times New Roman"/>
                <w:b w:val="false"/>
                <w:i w:val="false"/>
                <w:color w:val="000000"/>
                <w:sz w:val="20"/>
              </w:rPr>
              <w:t>
1319 Прочие материалы</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спонсорской и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5"/>
          <w:p>
            <w:pPr>
              <w:spacing w:after="20"/>
              <w:ind w:left="20"/>
              <w:jc w:val="both"/>
            </w:pPr>
            <w:r>
              <w:rPr>
                <w:rFonts w:ascii="Times New Roman"/>
                <w:b w:val="false"/>
                <w:i w:val="false"/>
                <w:color w:val="000000"/>
                <w:sz w:val="20"/>
              </w:rPr>
              <w:t>
2310-2380 Основные средства</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Приобретение долгосрочных активов за счет денежных средств от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6"/>
          <w:p>
            <w:pPr>
              <w:spacing w:after="20"/>
              <w:ind w:left="20"/>
              <w:jc w:val="both"/>
            </w:pPr>
            <w:r>
              <w:rPr>
                <w:rFonts w:ascii="Times New Roman"/>
                <w:b w:val="false"/>
                <w:i w:val="false"/>
                <w:color w:val="000000"/>
                <w:sz w:val="20"/>
              </w:rPr>
              <w:t>
2320 - 2380 Основные средства</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амортизации по долгосрочным активам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7"/>
          <w:p>
            <w:pPr>
              <w:spacing w:after="20"/>
              <w:ind w:left="20"/>
              <w:jc w:val="both"/>
            </w:pPr>
            <w:r>
              <w:rPr>
                <w:rFonts w:ascii="Times New Roman"/>
                <w:b w:val="false"/>
                <w:i w:val="false"/>
                <w:color w:val="000000"/>
                <w:sz w:val="20"/>
              </w:rPr>
              <w:t>
2391 Накопленная амортизация основных средств</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Начисление расходов по текущему и капитальному ремонту долгосрочных активов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Списание долгосрочных активов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 и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8"/>
          <w:p>
            <w:pPr>
              <w:spacing w:after="20"/>
              <w:ind w:left="20"/>
              <w:jc w:val="both"/>
            </w:pPr>
            <w:r>
              <w:rPr>
                <w:rFonts w:ascii="Times New Roman"/>
                <w:b w:val="false"/>
                <w:i w:val="false"/>
                <w:color w:val="000000"/>
                <w:sz w:val="20"/>
              </w:rPr>
              <w:t>
2310-2380 Основные средства</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9"/>
          <w:p>
            <w:pPr>
              <w:spacing w:after="20"/>
              <w:ind w:left="20"/>
              <w:jc w:val="both"/>
            </w:pPr>
            <w:r>
              <w:rPr>
                <w:rFonts w:ascii="Times New Roman"/>
                <w:b w:val="false"/>
                <w:i w:val="false"/>
                <w:color w:val="000000"/>
                <w:sz w:val="20"/>
              </w:rPr>
              <w:t>
2391 Накопленная амортизация основных средств</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0"/>
          <w:p>
            <w:pPr>
              <w:spacing w:after="20"/>
              <w:ind w:left="20"/>
              <w:jc w:val="both"/>
            </w:pPr>
            <w:r>
              <w:rPr>
                <w:rFonts w:ascii="Times New Roman"/>
                <w:b w:val="false"/>
                <w:i w:val="false"/>
                <w:color w:val="000000"/>
                <w:sz w:val="20"/>
              </w:rPr>
              <w:t xml:space="preserve">
2310-2380 Основные средства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1"/>
          <w:p>
            <w:pPr>
              <w:spacing w:after="20"/>
              <w:ind w:left="20"/>
              <w:jc w:val="both"/>
            </w:pPr>
            <w:r>
              <w:rPr>
                <w:rFonts w:ascii="Times New Roman"/>
                <w:b w:val="false"/>
                <w:i w:val="false"/>
                <w:color w:val="000000"/>
                <w:sz w:val="20"/>
              </w:rPr>
              <w:t>
2392 Резерв на обесценение основных средств</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2"/>
          <w:p>
            <w:pPr>
              <w:spacing w:after="20"/>
              <w:ind w:left="20"/>
              <w:jc w:val="both"/>
            </w:pPr>
            <w:r>
              <w:rPr>
                <w:rFonts w:ascii="Times New Roman"/>
                <w:b w:val="false"/>
                <w:i w:val="false"/>
                <w:color w:val="000000"/>
                <w:sz w:val="20"/>
              </w:rPr>
              <w:t xml:space="preserve">
2310-2380 Основные средства </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3"/>
          <w:p>
            <w:pPr>
              <w:spacing w:after="20"/>
              <w:ind w:left="20"/>
              <w:jc w:val="both"/>
            </w:pPr>
            <w:r>
              <w:rPr>
                <w:rFonts w:ascii="Times New Roman"/>
                <w:b w:val="false"/>
                <w:i w:val="false"/>
                <w:color w:val="000000"/>
                <w:sz w:val="20"/>
              </w:rPr>
              <w:t>
1010 Денежные средства в кассе</w:t>
            </w:r>
          </w:p>
          <w:bookmarkEnd w:id="253"/>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4"/>
          <w:p>
            <w:pPr>
              <w:spacing w:after="20"/>
              <w:ind w:left="20"/>
              <w:jc w:val="both"/>
            </w:pPr>
            <w:r>
              <w:rPr>
                <w:rFonts w:ascii="Times New Roman"/>
                <w:b w:val="false"/>
                <w:i w:val="false"/>
                <w:color w:val="000000"/>
                <w:sz w:val="20"/>
              </w:rPr>
              <w:t>
1010 Денежные средства в кассе</w:t>
            </w:r>
          </w:p>
          <w:bookmarkEnd w:id="254"/>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Передача долгосрочных активов другим государственным учреждениям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5"/>
          <w:p>
            <w:pPr>
              <w:spacing w:after="20"/>
              <w:ind w:left="20"/>
              <w:jc w:val="both"/>
            </w:pPr>
            <w:r>
              <w:rPr>
                <w:rFonts w:ascii="Times New Roman"/>
                <w:b w:val="false"/>
                <w:i w:val="false"/>
                <w:color w:val="000000"/>
                <w:sz w:val="20"/>
              </w:rPr>
              <w:t>
2310 2380 Основные средства</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6"/>
          <w:p>
            <w:pPr>
              <w:spacing w:after="20"/>
              <w:ind w:left="20"/>
              <w:jc w:val="both"/>
            </w:pPr>
            <w:r>
              <w:rPr>
                <w:rFonts w:ascii="Times New Roman"/>
                <w:b w:val="false"/>
                <w:i w:val="false"/>
                <w:color w:val="000000"/>
                <w:sz w:val="20"/>
              </w:rPr>
              <w:t>
2391 Накопленная амортизация основных средств</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7"/>
          <w:p>
            <w:pPr>
              <w:spacing w:after="20"/>
              <w:ind w:left="20"/>
              <w:jc w:val="both"/>
            </w:pPr>
            <w:r>
              <w:rPr>
                <w:rFonts w:ascii="Times New Roman"/>
                <w:b w:val="false"/>
                <w:i w:val="false"/>
                <w:color w:val="000000"/>
                <w:sz w:val="20"/>
              </w:rPr>
              <w:t>
2320-2380 Основные средства</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8"/>
          <w:p>
            <w:pPr>
              <w:spacing w:after="20"/>
              <w:ind w:left="20"/>
              <w:jc w:val="both"/>
            </w:pPr>
            <w:r>
              <w:rPr>
                <w:rFonts w:ascii="Times New Roman"/>
                <w:b w:val="false"/>
                <w:i w:val="false"/>
                <w:color w:val="000000"/>
                <w:sz w:val="20"/>
              </w:rPr>
              <w:t>
2392 Резерв на обесценение основных средств</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9"/>
          <w:p>
            <w:pPr>
              <w:spacing w:after="20"/>
              <w:ind w:left="20"/>
              <w:jc w:val="both"/>
            </w:pPr>
            <w:r>
              <w:rPr>
                <w:rFonts w:ascii="Times New Roman"/>
                <w:b w:val="false"/>
                <w:i w:val="false"/>
                <w:color w:val="000000"/>
                <w:sz w:val="20"/>
              </w:rPr>
              <w:t xml:space="preserve">
2310-2380 Основные средства </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Списание долгосрочных активов, пришедших в негодность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0"/>
          <w:p>
            <w:pPr>
              <w:spacing w:after="20"/>
              <w:ind w:left="20"/>
              <w:jc w:val="both"/>
            </w:pPr>
            <w:r>
              <w:rPr>
                <w:rFonts w:ascii="Times New Roman"/>
                <w:b w:val="false"/>
                <w:i w:val="false"/>
                <w:color w:val="000000"/>
                <w:sz w:val="20"/>
              </w:rPr>
              <w:t>
2320-2380 Основные средства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1"/>
          <w:p>
            <w:pPr>
              <w:spacing w:after="20"/>
              <w:ind w:left="20"/>
              <w:jc w:val="both"/>
            </w:pPr>
            <w:r>
              <w:rPr>
                <w:rFonts w:ascii="Times New Roman"/>
                <w:b w:val="false"/>
                <w:i w:val="false"/>
                <w:color w:val="000000"/>
                <w:sz w:val="20"/>
              </w:rPr>
              <w:t>
2391 Накопленная амортизация основных средств</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2"/>
          <w:p>
            <w:pPr>
              <w:spacing w:after="20"/>
              <w:ind w:left="20"/>
              <w:jc w:val="both"/>
            </w:pPr>
            <w:r>
              <w:rPr>
                <w:rFonts w:ascii="Times New Roman"/>
                <w:b w:val="false"/>
                <w:i w:val="false"/>
                <w:color w:val="000000"/>
                <w:sz w:val="20"/>
              </w:rPr>
              <w:t>
2320-2380 Основные средства</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3"/>
          <w:p>
            <w:pPr>
              <w:spacing w:after="20"/>
              <w:ind w:left="20"/>
              <w:jc w:val="both"/>
            </w:pPr>
            <w:r>
              <w:rPr>
                <w:rFonts w:ascii="Times New Roman"/>
                <w:b w:val="false"/>
                <w:i w:val="false"/>
                <w:color w:val="000000"/>
                <w:sz w:val="20"/>
              </w:rPr>
              <w:t>
2392 Резерв на обесценение основных средств</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4"/>
          <w:p>
            <w:pPr>
              <w:spacing w:after="20"/>
              <w:ind w:left="20"/>
              <w:jc w:val="both"/>
            </w:pPr>
            <w:r>
              <w:rPr>
                <w:rFonts w:ascii="Times New Roman"/>
                <w:b w:val="false"/>
                <w:i w:val="false"/>
                <w:color w:val="000000"/>
                <w:sz w:val="20"/>
              </w:rPr>
              <w:t>
2310-2380 Основные средства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5"/>
          <w:p>
            <w:pPr>
              <w:spacing w:after="20"/>
              <w:ind w:left="20"/>
              <w:jc w:val="both"/>
            </w:pPr>
            <w:r>
              <w:rPr>
                <w:rFonts w:ascii="Times New Roman"/>
                <w:b w:val="false"/>
                <w:i w:val="false"/>
                <w:color w:val="000000"/>
                <w:sz w:val="20"/>
              </w:rPr>
              <w:t>
2391 Накопленная амортизация основных средств</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6"/>
          <w:p>
            <w:pPr>
              <w:spacing w:after="20"/>
              <w:ind w:left="20"/>
              <w:jc w:val="both"/>
            </w:pPr>
            <w:r>
              <w:rPr>
                <w:rFonts w:ascii="Times New Roman"/>
                <w:b w:val="false"/>
                <w:i w:val="false"/>
                <w:color w:val="000000"/>
                <w:sz w:val="20"/>
              </w:rPr>
              <w:t>
2320-2380 Основные средства</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7"/>
          <w:p>
            <w:pPr>
              <w:spacing w:after="20"/>
              <w:ind w:left="20"/>
              <w:jc w:val="both"/>
            </w:pPr>
            <w:r>
              <w:rPr>
                <w:rFonts w:ascii="Times New Roman"/>
                <w:b w:val="false"/>
                <w:i w:val="false"/>
                <w:color w:val="000000"/>
                <w:sz w:val="20"/>
              </w:rPr>
              <w:t>
2392 Резерв на обесценение основных средств</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8"/>
          <w:p>
            <w:pPr>
              <w:spacing w:after="20"/>
              <w:ind w:left="20"/>
              <w:jc w:val="both"/>
            </w:pPr>
            <w:r>
              <w:rPr>
                <w:rFonts w:ascii="Times New Roman"/>
                <w:b w:val="false"/>
                <w:i w:val="false"/>
                <w:color w:val="000000"/>
                <w:sz w:val="20"/>
              </w:rPr>
              <w:t>
2310-2380 Основные средства</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9"/>
          <w:p>
            <w:pPr>
              <w:spacing w:after="20"/>
              <w:ind w:left="20"/>
              <w:jc w:val="both"/>
            </w:pPr>
            <w:r>
              <w:rPr>
                <w:rFonts w:ascii="Times New Roman"/>
                <w:b w:val="false"/>
                <w:i w:val="false"/>
                <w:color w:val="000000"/>
                <w:sz w:val="20"/>
              </w:rPr>
              <w:t>
2360 Машины и оборудование</w:t>
            </w:r>
          </w:p>
          <w:bookmarkEnd w:id="269"/>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Списание недостач активов, выявленных при инвентаризации и принятых за счет государственного учреждения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Списание активов вследствие недостачи, установленной при инвентаризации, отнесенных за счет виновных лиц</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0"/>
          <w:p>
            <w:pPr>
              <w:spacing w:after="20"/>
              <w:ind w:left="20"/>
              <w:jc w:val="both"/>
            </w:pPr>
            <w:r>
              <w:rPr>
                <w:rFonts w:ascii="Times New Roman"/>
                <w:b w:val="false"/>
                <w:i w:val="false"/>
                <w:color w:val="000000"/>
                <w:sz w:val="20"/>
              </w:rPr>
              <w:t>
2320-2380 Основные средства</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 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2391 Накопленная амортизация основных средств</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2"/>
          <w:p>
            <w:pPr>
              <w:spacing w:after="20"/>
              <w:ind w:left="20"/>
              <w:jc w:val="both"/>
            </w:pPr>
            <w:r>
              <w:rPr>
                <w:rFonts w:ascii="Times New Roman"/>
                <w:b w:val="false"/>
                <w:i w:val="false"/>
                <w:color w:val="000000"/>
                <w:sz w:val="20"/>
              </w:rPr>
              <w:t xml:space="preserve">
2320-2380 Основные средства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3"/>
          <w:p>
            <w:pPr>
              <w:spacing w:after="20"/>
              <w:ind w:left="20"/>
              <w:jc w:val="both"/>
            </w:pPr>
            <w:r>
              <w:rPr>
                <w:rFonts w:ascii="Times New Roman"/>
                <w:b w:val="false"/>
                <w:i w:val="false"/>
                <w:color w:val="000000"/>
                <w:sz w:val="20"/>
              </w:rPr>
              <w:t>
2392 Резерв на обесценение основных средств</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4"/>
          <w:p>
            <w:pPr>
              <w:spacing w:after="20"/>
              <w:ind w:left="20"/>
              <w:jc w:val="both"/>
            </w:pPr>
            <w:r>
              <w:rPr>
                <w:rFonts w:ascii="Times New Roman"/>
                <w:b w:val="false"/>
                <w:i w:val="false"/>
                <w:color w:val="000000"/>
                <w:sz w:val="20"/>
              </w:rPr>
              <w:t xml:space="preserve">
2310-2380 Основные средства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75"/>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76"/>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7"/>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77"/>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8"/>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78"/>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9"/>
          <w:p>
            <w:pPr>
              <w:spacing w:after="20"/>
              <w:ind w:left="20"/>
              <w:jc w:val="both"/>
            </w:pPr>
            <w:r>
              <w:rPr>
                <w:rFonts w:ascii="Times New Roman"/>
                <w:b w:val="false"/>
                <w:i w:val="false"/>
                <w:color w:val="000000"/>
                <w:sz w:val="20"/>
              </w:rPr>
              <w:t>
2320-2380 Основные средства</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0"/>
          <w:p>
            <w:pPr>
              <w:spacing w:after="20"/>
              <w:ind w:left="20"/>
              <w:jc w:val="both"/>
            </w:pPr>
            <w:r>
              <w:rPr>
                <w:rFonts w:ascii="Times New Roman"/>
                <w:b w:val="false"/>
                <w:i w:val="false"/>
                <w:color w:val="000000"/>
                <w:sz w:val="20"/>
              </w:rPr>
              <w:t>
2391 Накопленная амортизация основных средств</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1"/>
          <w:p>
            <w:pPr>
              <w:spacing w:after="20"/>
              <w:ind w:left="20"/>
              <w:jc w:val="both"/>
            </w:pPr>
            <w:r>
              <w:rPr>
                <w:rFonts w:ascii="Times New Roman"/>
                <w:b w:val="false"/>
                <w:i w:val="false"/>
                <w:color w:val="000000"/>
                <w:sz w:val="20"/>
              </w:rPr>
              <w:t xml:space="preserve">
2320-2380 Основные средства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2"/>
          <w:p>
            <w:pPr>
              <w:spacing w:after="20"/>
              <w:ind w:left="20"/>
              <w:jc w:val="both"/>
            </w:pPr>
            <w:r>
              <w:rPr>
                <w:rFonts w:ascii="Times New Roman"/>
                <w:b w:val="false"/>
                <w:i w:val="false"/>
                <w:color w:val="000000"/>
                <w:sz w:val="20"/>
              </w:rPr>
              <w:t>
2392 Резерв на обесценение основных средств</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3"/>
          <w:p>
            <w:pPr>
              <w:spacing w:after="20"/>
              <w:ind w:left="20"/>
              <w:jc w:val="both"/>
            </w:pPr>
            <w:r>
              <w:rPr>
                <w:rFonts w:ascii="Times New Roman"/>
                <w:b w:val="false"/>
                <w:i w:val="false"/>
                <w:color w:val="000000"/>
                <w:sz w:val="20"/>
              </w:rPr>
              <w:t xml:space="preserve">
2310-2380 Основные средства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4"/>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84"/>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85"/>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6"/>
          <w:p>
            <w:pPr>
              <w:spacing w:after="20"/>
              <w:ind w:left="20"/>
              <w:jc w:val="both"/>
            </w:pPr>
            <w:r>
              <w:rPr>
                <w:rFonts w:ascii="Times New Roman"/>
                <w:b w:val="false"/>
                <w:i w:val="false"/>
                <w:color w:val="000000"/>
                <w:sz w:val="20"/>
              </w:rPr>
              <w:t>
2392 Резерв на обесценение основных средств</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7"/>
          <w:p>
            <w:pPr>
              <w:spacing w:after="20"/>
              <w:ind w:left="20"/>
              <w:jc w:val="both"/>
            </w:pPr>
            <w:r>
              <w:rPr>
                <w:rFonts w:ascii="Times New Roman"/>
                <w:b w:val="false"/>
                <w:i w:val="false"/>
                <w:color w:val="000000"/>
                <w:sz w:val="20"/>
              </w:rPr>
              <w:t>
2392 Резерв на обесценение основных средств</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Перевод основных средств в другие группы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3124Краткосрочная кредиторская задолженность по прочим налогам и другим обязательным платежам в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загрязнение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загрязнение окружающей среды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8"/>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w:t>
            </w:r>
            <w:r>
              <w:rPr>
                <w:rFonts w:ascii="Times New Roman"/>
                <w:b w:val="false"/>
                <w:i w:val="false"/>
                <w:color w:val="000000"/>
                <w:sz w:val="20"/>
              </w:rPr>
              <w:t>3123 Краткосрочная кредиторская задолженность по плате за загрязнение окружающей среды</w:t>
            </w:r>
          </w:p>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0"/>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1"/>
          <w:p>
            <w:pPr>
              <w:spacing w:after="20"/>
              <w:ind w:left="20"/>
              <w:jc w:val="both"/>
            </w:pPr>
            <w:r>
              <w:rPr>
                <w:rFonts w:ascii="Times New Roman"/>
                <w:b w:val="false"/>
                <w:i w:val="false"/>
                <w:color w:val="000000"/>
                <w:sz w:val="20"/>
              </w:rPr>
              <w:t>
1042 КСН платных услуг</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4"/>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5"/>
          <w:p>
            <w:pPr>
              <w:spacing w:after="20"/>
              <w:ind w:left="20"/>
              <w:jc w:val="both"/>
            </w:pPr>
            <w:r>
              <w:rPr>
                <w:rFonts w:ascii="Times New Roman"/>
                <w:b w:val="false"/>
                <w:i w:val="false"/>
                <w:color w:val="000000"/>
                <w:sz w:val="20"/>
              </w:rPr>
              <w:t>
7080 Расходы по коммунальным платежам и прочим услугам</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7"/>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297"/>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8"/>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КСН платных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0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01"/>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bookmarkEnd w:id="301"/>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2"/>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3.2.6.Краткосрочная кредиторская задолженность по аренде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7"/>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3270 Прочая краткосрочная кредиторская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 консультантам за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8"/>
          <w:p>
            <w:pPr>
              <w:spacing w:after="20"/>
              <w:ind w:left="20"/>
              <w:jc w:val="both"/>
            </w:pPr>
            <w:r>
              <w:rPr>
                <w:rFonts w:ascii="Times New Roman"/>
                <w:b w:val="false"/>
                <w:i w:val="false"/>
                <w:color w:val="000000"/>
                <w:sz w:val="20"/>
              </w:rPr>
              <w:t>
3273 Прочая краткосрочная кредиторская задолженность</w:t>
            </w:r>
          </w:p>
          <w:bookmarkEnd w:id="308"/>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09"/>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bookmarkEnd w:id="309"/>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 консультантам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10"/>
          <w:p>
            <w:pPr>
              <w:spacing w:after="20"/>
              <w:ind w:left="20"/>
              <w:jc w:val="both"/>
            </w:pPr>
            <w:r>
              <w:rPr>
                <w:rFonts w:ascii="Times New Roman"/>
                <w:b w:val="false"/>
                <w:i w:val="false"/>
                <w:color w:val="000000"/>
                <w:sz w:val="20"/>
              </w:rPr>
              <w:t>
1010 Денежные средства в кассе</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
1062 Специальный счет внешнего займа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11"/>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1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13"/>
          <w:p>
            <w:pPr>
              <w:spacing w:after="20"/>
              <w:ind w:left="20"/>
              <w:jc w:val="both"/>
            </w:pPr>
            <w:r>
              <w:rPr>
                <w:rFonts w:ascii="Times New Roman"/>
                <w:b w:val="false"/>
                <w:i w:val="false"/>
                <w:color w:val="000000"/>
                <w:sz w:val="20"/>
              </w:rPr>
              <w:t>
2310-2380 Основные средства</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4"/>
          <w:p>
            <w:pPr>
              <w:spacing w:after="20"/>
              <w:ind w:left="20"/>
              <w:jc w:val="both"/>
            </w:pPr>
            <w:r>
              <w:rPr>
                <w:rFonts w:ascii="Times New Roman"/>
                <w:b w:val="false"/>
                <w:i w:val="false"/>
                <w:color w:val="000000"/>
                <w:sz w:val="20"/>
              </w:rPr>
              <w:t>
2310-2380 Основные средства</w:t>
            </w:r>
          </w:p>
          <w:bookmarkEnd w:id="314"/>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1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6"/>
          <w:p>
            <w:pPr>
              <w:spacing w:after="20"/>
              <w:ind w:left="20"/>
              <w:jc w:val="both"/>
            </w:pPr>
            <w:r>
              <w:rPr>
                <w:rFonts w:ascii="Times New Roman"/>
                <w:b w:val="false"/>
                <w:i w:val="false"/>
                <w:color w:val="000000"/>
                <w:sz w:val="20"/>
              </w:rPr>
              <w:t>
1081 Плановые назначения на принятие обязательствпо индивидуальному плану финансирования</w:t>
            </w:r>
          </w:p>
          <w:bookmarkEnd w:id="316"/>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17"/>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8"/>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318"/>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9"/>
          <w:p>
            <w:pPr>
              <w:spacing w:after="20"/>
              <w:ind w:left="20"/>
              <w:jc w:val="both"/>
            </w:pPr>
            <w:r>
              <w:rPr>
                <w:rFonts w:ascii="Times New Roman"/>
                <w:b w:val="false"/>
                <w:i w:val="false"/>
                <w:color w:val="000000"/>
                <w:sz w:val="20"/>
              </w:rPr>
              <w:t>
2391 Накопленная амортизация основных средств</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0"/>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320"/>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1"/>
          <w:p>
            <w:pPr>
              <w:spacing w:after="20"/>
              <w:ind w:left="20"/>
              <w:jc w:val="both"/>
            </w:pPr>
            <w:r>
              <w:rPr>
                <w:rFonts w:ascii="Times New Roman"/>
                <w:b w:val="false"/>
                <w:i w:val="false"/>
                <w:color w:val="000000"/>
                <w:sz w:val="20"/>
              </w:rPr>
              <w:t>
5111 Резерв на переоценку основных средств</w:t>
            </w:r>
          </w:p>
          <w:bookmarkEnd w:id="321"/>
          <w:p>
            <w:pPr>
              <w:spacing w:after="20"/>
              <w:ind w:left="20"/>
              <w:jc w:val="both"/>
            </w:pPr>
            <w:r>
              <w:rPr>
                <w:rFonts w:ascii="Times New Roman"/>
                <w:b w:val="false"/>
                <w:i w:val="false"/>
                <w:color w:val="000000"/>
                <w:sz w:val="20"/>
              </w:rPr>
              <w:t>
5112 Резерв на переоценку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22"/>
          <w:p>
            <w:pPr>
              <w:spacing w:after="20"/>
              <w:ind w:left="20"/>
              <w:jc w:val="both"/>
            </w:pPr>
            <w:r>
              <w:rPr>
                <w:rFonts w:ascii="Times New Roman"/>
                <w:b w:val="false"/>
                <w:i w:val="false"/>
                <w:color w:val="000000"/>
                <w:sz w:val="20"/>
              </w:rPr>
              <w:t>
6000 Доходы от необменных операций</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23"/>
          <w:p>
            <w:pPr>
              <w:spacing w:after="20"/>
              <w:ind w:left="20"/>
              <w:jc w:val="both"/>
            </w:pPr>
            <w:r>
              <w:rPr>
                <w:rFonts w:ascii="Times New Roman"/>
                <w:b w:val="false"/>
                <w:i w:val="false"/>
                <w:color w:val="000000"/>
                <w:sz w:val="20"/>
              </w:rPr>
              <w:t>
7000-7100 Операционные расходы</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5"/>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25"/>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6"/>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326"/>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7"/>
          <w:p>
            <w:pPr>
              <w:spacing w:after="20"/>
              <w:ind w:left="20"/>
              <w:jc w:val="both"/>
            </w:pPr>
            <w:r>
              <w:rPr>
                <w:rFonts w:ascii="Times New Roman"/>
                <w:b w:val="false"/>
                <w:i w:val="false"/>
                <w:color w:val="000000"/>
                <w:sz w:val="20"/>
              </w:rPr>
              <w:t>
2310-2380 Основные средства</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9"/>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bookmarkEnd w:id="329"/>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0"/>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1"/>
          <w:p>
            <w:pPr>
              <w:spacing w:after="20"/>
              <w:ind w:left="20"/>
              <w:jc w:val="both"/>
            </w:pPr>
            <w:r>
              <w:rPr>
                <w:rFonts w:ascii="Times New Roman"/>
                <w:b w:val="false"/>
                <w:i w:val="false"/>
                <w:color w:val="000000"/>
                <w:sz w:val="20"/>
              </w:rPr>
              <w:t>
1050 Счет в иностранной валюте</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2"/>
          <w:p>
            <w:pPr>
              <w:spacing w:after="20"/>
              <w:ind w:left="20"/>
              <w:jc w:val="both"/>
            </w:pPr>
            <w:r>
              <w:rPr>
                <w:rFonts w:ascii="Times New Roman"/>
                <w:b w:val="false"/>
                <w:i w:val="false"/>
                <w:color w:val="000000"/>
                <w:sz w:val="20"/>
              </w:rPr>
              <w:t>
1310 Материалы</w:t>
            </w:r>
          </w:p>
          <w:bookmarkEnd w:id="332"/>
          <w:p>
            <w:pPr>
              <w:spacing w:after="20"/>
              <w:ind w:left="20"/>
              <w:jc w:val="both"/>
            </w:pPr>
            <w:r>
              <w:rPr>
                <w:rFonts w:ascii="Times New Roman"/>
                <w:b w:val="false"/>
                <w:i w:val="false"/>
                <w:color w:val="000000"/>
                <w:sz w:val="20"/>
              </w:rPr>
              <w:t>
2320-2380 Основные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3"/>
          <w:p>
            <w:pPr>
              <w:spacing w:after="20"/>
              <w:ind w:left="20"/>
              <w:jc w:val="both"/>
            </w:pPr>
            <w:r>
              <w:rPr>
                <w:rFonts w:ascii="Times New Roman"/>
                <w:b w:val="false"/>
                <w:i w:val="false"/>
                <w:color w:val="000000"/>
                <w:sz w:val="20"/>
              </w:rPr>
              <w:t>
6000 Доходы от необменных операций</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4"/>
          <w:p>
            <w:pPr>
              <w:spacing w:after="20"/>
              <w:ind w:left="20"/>
              <w:jc w:val="both"/>
            </w:pPr>
            <w:r>
              <w:rPr>
                <w:rFonts w:ascii="Times New Roman"/>
                <w:b w:val="false"/>
                <w:i w:val="false"/>
                <w:color w:val="000000"/>
                <w:sz w:val="20"/>
              </w:rPr>
              <w:t>
1330 Готовая продукция</w:t>
            </w:r>
          </w:p>
          <w:bookmarkEnd w:id="334"/>
          <w:p>
            <w:pPr>
              <w:spacing w:after="20"/>
              <w:ind w:left="20"/>
              <w:jc w:val="both"/>
            </w:pPr>
            <w:r>
              <w:rPr>
                <w:rFonts w:ascii="Times New Roman"/>
                <w:b w:val="false"/>
                <w:i w:val="false"/>
                <w:color w:val="000000"/>
                <w:sz w:val="20"/>
              </w:rPr>
              <w:t>
1340 Товары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5"/>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335"/>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6"/>
          <w:p>
            <w:pPr>
              <w:spacing w:after="20"/>
              <w:ind w:left="20"/>
              <w:jc w:val="both"/>
            </w:pPr>
            <w:r>
              <w:rPr>
                <w:rFonts w:ascii="Times New Roman"/>
                <w:b w:val="false"/>
                <w:i w:val="false"/>
                <w:color w:val="000000"/>
                <w:sz w:val="20"/>
              </w:rPr>
              <w:t>
2391 Накопленная амортизация основных средств</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7"/>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8"/>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38"/>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9"/>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bookmarkEnd w:id="339"/>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0"/>
          <w:p>
            <w:pPr>
              <w:spacing w:after="20"/>
              <w:ind w:left="20"/>
              <w:jc w:val="both"/>
            </w:pPr>
            <w:r>
              <w:rPr>
                <w:rFonts w:ascii="Times New Roman"/>
                <w:b w:val="false"/>
                <w:i w:val="false"/>
                <w:color w:val="000000"/>
                <w:sz w:val="20"/>
              </w:rPr>
              <w:t>
1050 Счет в иностранной валюте</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1"/>
          <w:p>
            <w:pPr>
              <w:spacing w:after="20"/>
              <w:ind w:left="20"/>
              <w:jc w:val="both"/>
            </w:pPr>
            <w:r>
              <w:rPr>
                <w:rFonts w:ascii="Times New Roman"/>
                <w:b w:val="false"/>
                <w:i w:val="false"/>
                <w:color w:val="000000"/>
                <w:sz w:val="20"/>
              </w:rPr>
              <w:t>
2392 Резерв на обесценение основных средств</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в случае отсутствия резерва по отпускам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2"/>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3"/>
          <w:p>
            <w:pPr>
              <w:spacing w:after="20"/>
              <w:ind w:left="20"/>
              <w:jc w:val="both"/>
            </w:pPr>
            <w:r>
              <w:rPr>
                <w:rFonts w:ascii="Times New Roman"/>
                <w:b w:val="false"/>
                <w:i w:val="false"/>
                <w:color w:val="000000"/>
                <w:sz w:val="20"/>
              </w:rPr>
              <w:t>
7000-7100 Операционные расходы</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7300 Расходы по управлению активами </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4"/>
          <w:p>
            <w:pPr>
              <w:spacing w:after="20"/>
              <w:ind w:left="20"/>
              <w:jc w:val="both"/>
            </w:pPr>
            <w:r>
              <w:rPr>
                <w:rFonts w:ascii="Times New Roman"/>
                <w:b w:val="false"/>
                <w:i w:val="false"/>
                <w:color w:val="000000"/>
                <w:sz w:val="20"/>
              </w:rPr>
              <w:t>
2391 Накопленная амортизация основных средств</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5"/>
          <w:p>
            <w:pPr>
              <w:spacing w:after="20"/>
              <w:ind w:left="20"/>
              <w:jc w:val="both"/>
            </w:pPr>
            <w:r>
              <w:rPr>
                <w:rFonts w:ascii="Times New Roman"/>
                <w:b w:val="false"/>
                <w:i w:val="false"/>
                <w:color w:val="000000"/>
                <w:sz w:val="20"/>
              </w:rPr>
              <w:t>
1010 Денежные средства в кассе</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6"/>
          <w:p>
            <w:pPr>
              <w:spacing w:after="20"/>
              <w:ind w:left="20"/>
              <w:jc w:val="both"/>
            </w:pPr>
            <w:r>
              <w:rPr>
                <w:rFonts w:ascii="Times New Roman"/>
                <w:b w:val="false"/>
                <w:i w:val="false"/>
                <w:color w:val="000000"/>
                <w:sz w:val="20"/>
              </w:rPr>
              <w:t>
8011 Материалы</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
8014 Накладные расходы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Учет займов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Отражение операций по использованию средств, полученных по внешним займам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7"/>
          <w:p>
            <w:pPr>
              <w:spacing w:after="20"/>
              <w:ind w:left="20"/>
              <w:jc w:val="both"/>
            </w:pPr>
            <w:r>
              <w:rPr>
                <w:rFonts w:ascii="Times New Roman"/>
                <w:b w:val="false"/>
                <w:i w:val="false"/>
                <w:color w:val="000000"/>
                <w:sz w:val="20"/>
              </w:rPr>
              <w:t>
1046 КСН республиканского бюджета</w:t>
            </w:r>
          </w:p>
          <w:bookmarkEnd w:id="347"/>
          <w:p>
            <w:pPr>
              <w:spacing w:after="20"/>
              <w:ind w:left="20"/>
              <w:jc w:val="both"/>
            </w:pPr>
            <w:r>
              <w:rPr>
                <w:rFonts w:ascii="Times New Roman"/>
                <w:b w:val="false"/>
                <w:i w:val="false"/>
                <w:color w:val="000000"/>
                <w:sz w:val="20"/>
              </w:rPr>
              <w:t>
1047 КСН местных бюджетов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8"/>
          <w:p>
            <w:pPr>
              <w:spacing w:after="20"/>
              <w:ind w:left="20"/>
              <w:jc w:val="both"/>
            </w:pPr>
            <w:r>
              <w:rPr>
                <w:rFonts w:ascii="Times New Roman"/>
                <w:b w:val="false"/>
                <w:i w:val="false"/>
                <w:color w:val="000000"/>
                <w:sz w:val="20"/>
              </w:rPr>
              <w:t>
3010 Краткосрочные внешние займы, полученные</w:t>
            </w:r>
          </w:p>
          <w:bookmarkEnd w:id="348"/>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займам у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49"/>
          <w:p>
            <w:pPr>
              <w:spacing w:after="20"/>
              <w:ind w:left="20"/>
              <w:jc w:val="both"/>
            </w:pPr>
            <w:r>
              <w:rPr>
                <w:rFonts w:ascii="Times New Roman"/>
                <w:b w:val="false"/>
                <w:i w:val="false"/>
                <w:color w:val="000000"/>
                <w:sz w:val="20"/>
              </w:rPr>
              <w:t>
3010 Краткосрочные внешние займы, полученные</w:t>
            </w:r>
          </w:p>
          <w:bookmarkEnd w:id="349"/>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0"/>
          <w:p>
            <w:pPr>
              <w:spacing w:after="20"/>
              <w:ind w:left="20"/>
              <w:jc w:val="both"/>
            </w:pPr>
            <w:r>
              <w:rPr>
                <w:rFonts w:ascii="Times New Roman"/>
                <w:b w:val="false"/>
                <w:i w:val="false"/>
                <w:color w:val="000000"/>
                <w:sz w:val="20"/>
              </w:rPr>
              <w:t>
3010 Краткосрочные внешние займы, полученные</w:t>
            </w:r>
          </w:p>
          <w:bookmarkEnd w:id="350"/>
          <w:p>
            <w:pPr>
              <w:spacing w:after="20"/>
              <w:ind w:left="20"/>
              <w:jc w:val="both"/>
            </w:pPr>
            <w:r>
              <w:rPr>
                <w:rFonts w:ascii="Times New Roman"/>
                <w:b w:val="false"/>
                <w:i w:val="false"/>
                <w:color w:val="000000"/>
                <w:sz w:val="20"/>
              </w:rPr>
              <w:t>
4010 Долгосрочные внешние займы полученные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1"/>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351"/>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2"/>
          <w:p>
            <w:pPr>
              <w:spacing w:after="20"/>
              <w:ind w:left="20"/>
              <w:jc w:val="both"/>
            </w:pPr>
            <w:r>
              <w:rPr>
                <w:rFonts w:ascii="Times New Roman"/>
                <w:b w:val="false"/>
                <w:i w:val="false"/>
                <w:color w:val="000000"/>
                <w:sz w:val="20"/>
              </w:rPr>
              <w:t>
1050 Счет в иностранной валюте</w:t>
            </w:r>
          </w:p>
          <w:bookmarkEnd w:id="352"/>
          <w:p>
            <w:pPr>
              <w:spacing w:after="20"/>
              <w:ind w:left="20"/>
              <w:jc w:val="both"/>
            </w:pPr>
            <w:r>
              <w:rPr>
                <w:rFonts w:ascii="Times New Roman"/>
                <w:b w:val="false"/>
                <w:i w:val="false"/>
                <w:color w:val="000000"/>
                <w:sz w:val="20"/>
              </w:rPr>
              <w:t>
1046 КСН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Учет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Учет по внутреннему кредитованию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53"/>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4"/>
          <w:p>
            <w:pPr>
              <w:spacing w:after="20"/>
              <w:ind w:left="20"/>
              <w:jc w:val="both"/>
            </w:pPr>
            <w:r>
              <w:rPr>
                <w:rFonts w:ascii="Times New Roman"/>
                <w:b w:val="false"/>
                <w:i w:val="false"/>
                <w:color w:val="000000"/>
                <w:sz w:val="20"/>
              </w:rPr>
              <w:t>
1110 Краткосрочные займы, предоставленные</w:t>
            </w:r>
          </w:p>
          <w:bookmarkEnd w:id="354"/>
          <w:p>
            <w:pPr>
              <w:spacing w:after="20"/>
              <w:ind w:left="20"/>
              <w:jc w:val="both"/>
            </w:pPr>
            <w:r>
              <w:rPr>
                <w:rFonts w:ascii="Times New Roman"/>
                <w:b w:val="false"/>
                <w:i w:val="false"/>
                <w:color w:val="000000"/>
                <w:sz w:val="20"/>
              </w:rPr>
              <w:t>
2110 Долгосрочные займы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5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56"/>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56"/>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57"/>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57"/>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58"/>
          <w:p>
            <w:pPr>
              <w:spacing w:after="20"/>
              <w:ind w:left="20"/>
              <w:jc w:val="both"/>
            </w:pPr>
            <w:r>
              <w:rPr>
                <w:rFonts w:ascii="Times New Roman"/>
                <w:b w:val="false"/>
                <w:i w:val="false"/>
                <w:color w:val="000000"/>
                <w:sz w:val="20"/>
              </w:rPr>
              <w:t>
1110 Краткосрочные займы, предоставленные</w:t>
            </w:r>
          </w:p>
          <w:bookmarkEnd w:id="358"/>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59"/>
          <w:p>
            <w:pPr>
              <w:spacing w:after="20"/>
              <w:ind w:left="20"/>
              <w:jc w:val="both"/>
            </w:pPr>
            <w:r>
              <w:rPr>
                <w:rFonts w:ascii="Times New Roman"/>
                <w:b w:val="false"/>
                <w:i w:val="false"/>
                <w:color w:val="000000"/>
                <w:sz w:val="20"/>
              </w:rPr>
              <w:t>
1110 Краткосрочные займы, предоставленные</w:t>
            </w:r>
          </w:p>
          <w:bookmarkEnd w:id="359"/>
          <w:p>
            <w:pPr>
              <w:spacing w:after="20"/>
              <w:ind w:left="20"/>
              <w:jc w:val="both"/>
            </w:pPr>
            <w:r>
              <w:rPr>
                <w:rFonts w:ascii="Times New Roman"/>
                <w:b w:val="false"/>
                <w:i w:val="false"/>
                <w:color w:val="000000"/>
                <w:sz w:val="20"/>
              </w:rPr>
              <w:t>
2110 Долгосрочные займы предоставленные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0"/>
          <w:p>
            <w:pPr>
              <w:spacing w:after="20"/>
              <w:ind w:left="20"/>
              <w:jc w:val="both"/>
            </w:pPr>
            <w:r>
              <w:rPr>
                <w:rFonts w:ascii="Times New Roman"/>
                <w:b w:val="false"/>
                <w:i w:val="false"/>
                <w:color w:val="000000"/>
                <w:sz w:val="20"/>
              </w:rPr>
              <w:t>
1046 КСН республиканского бюджета</w:t>
            </w:r>
          </w:p>
          <w:bookmarkEnd w:id="360"/>
          <w:p>
            <w:pPr>
              <w:spacing w:after="20"/>
              <w:ind w:left="20"/>
              <w:jc w:val="both"/>
            </w:pPr>
            <w:r>
              <w:rPr>
                <w:rFonts w:ascii="Times New Roman"/>
                <w:b w:val="false"/>
                <w:i w:val="false"/>
                <w:color w:val="000000"/>
                <w:sz w:val="20"/>
              </w:rPr>
              <w:t>
1047 КСН местных бюджетов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1"/>
          <w:p>
            <w:pPr>
              <w:spacing w:after="20"/>
              <w:ind w:left="20"/>
              <w:jc w:val="both"/>
            </w:pPr>
            <w:r>
              <w:rPr>
                <w:rFonts w:ascii="Times New Roman"/>
                <w:b w:val="false"/>
                <w:i w:val="false"/>
                <w:color w:val="000000"/>
                <w:sz w:val="20"/>
              </w:rPr>
              <w:t>
1110 Краткосрочные займы, предоставленные</w:t>
            </w:r>
          </w:p>
          <w:bookmarkEnd w:id="361"/>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2"/>
          <w:p>
            <w:pPr>
              <w:spacing w:after="20"/>
              <w:ind w:left="20"/>
              <w:jc w:val="both"/>
            </w:pPr>
            <w:r>
              <w:rPr>
                <w:rFonts w:ascii="Times New Roman"/>
                <w:b w:val="false"/>
                <w:i w:val="false"/>
                <w:color w:val="000000"/>
                <w:sz w:val="20"/>
              </w:rPr>
              <w:t>
1110 Краткосрочные займы предоставленные</w:t>
            </w:r>
          </w:p>
          <w:bookmarkEnd w:id="362"/>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3"/>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63"/>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Прочие доходы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4"/>
          <w:p>
            <w:pPr>
              <w:spacing w:after="20"/>
              <w:ind w:left="20"/>
              <w:jc w:val="both"/>
            </w:pPr>
            <w:r>
              <w:rPr>
                <w:rFonts w:ascii="Times New Roman"/>
                <w:b w:val="false"/>
                <w:i w:val="false"/>
                <w:color w:val="000000"/>
                <w:sz w:val="20"/>
              </w:rPr>
              <w:t>
1110 Краткосрочные займы предоставленные</w:t>
            </w:r>
          </w:p>
          <w:bookmarkEnd w:id="364"/>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Учет по договорам концессии по модели финансового обязательства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Отражение операций по признанию актива по договорам концессии при строительстве концессионером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Незавершенное строительство и капитальные вложения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6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5"/>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6"/>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6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67"/>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Отражение операций по учету последующих затрат капитального характера по концессионным активам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стоимость оказанных услуг по затратам капитального характера по концессионным активам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8"/>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8"/>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69"/>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9"/>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70"/>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Отражение операций по полученному концессионному активу от концедента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1"/>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71"/>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2"/>
          <w:p>
            <w:pPr>
              <w:spacing w:after="20"/>
              <w:ind w:left="20"/>
              <w:jc w:val="both"/>
            </w:pPr>
            <w:r>
              <w:rPr>
                <w:rFonts w:ascii="Times New Roman"/>
                <w:b w:val="false"/>
                <w:i w:val="false"/>
                <w:color w:val="000000"/>
                <w:sz w:val="20"/>
              </w:rPr>
              <w:t>
2300 Основные средства (по договорам концессии)</w:t>
            </w:r>
          </w:p>
          <w:bookmarkEnd w:id="372"/>
          <w:p>
            <w:pPr>
              <w:spacing w:after="20"/>
              <w:ind w:left="20"/>
              <w:jc w:val="both"/>
            </w:pPr>
            <w:r>
              <w:rPr>
                <w:rFonts w:ascii="Times New Roman"/>
                <w:b w:val="false"/>
                <w:i w:val="false"/>
                <w:color w:val="000000"/>
                <w:sz w:val="20"/>
              </w:rPr>
              <w:t>
2710 Нематериальные активы (по договорам концессии)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3"/>
          <w:p>
            <w:pPr>
              <w:spacing w:after="20"/>
              <w:ind w:left="20"/>
              <w:jc w:val="both"/>
            </w:pPr>
            <w:r>
              <w:rPr>
                <w:rFonts w:ascii="Times New Roman"/>
                <w:b w:val="false"/>
                <w:i w:val="false"/>
                <w:color w:val="000000"/>
                <w:sz w:val="20"/>
              </w:rPr>
              <w:t>
2300 Основные средства</w:t>
            </w:r>
          </w:p>
          <w:bookmarkEnd w:id="373"/>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Учет по договорам концессии по модели предоставления права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Учет полученного концессионного актива от концессионера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(по модели финансового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авершенного строительством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4"/>
          <w:p>
            <w:pPr>
              <w:spacing w:after="20"/>
              <w:ind w:left="20"/>
              <w:jc w:val="both"/>
            </w:pPr>
            <w:r>
              <w:rPr>
                <w:rFonts w:ascii="Times New Roman"/>
                <w:b w:val="false"/>
                <w:i w:val="false"/>
                <w:color w:val="000000"/>
                <w:sz w:val="20"/>
              </w:rPr>
              <w:t>
2300 Основные средства</w:t>
            </w:r>
          </w:p>
          <w:bookmarkEnd w:id="374"/>
          <w:p>
            <w:pPr>
              <w:spacing w:after="20"/>
              <w:ind w:left="20"/>
              <w:jc w:val="both"/>
            </w:pPr>
            <w:r>
              <w:rPr>
                <w:rFonts w:ascii="Times New Roman"/>
                <w:b w:val="false"/>
                <w:i w:val="false"/>
                <w:color w:val="000000"/>
                <w:sz w:val="20"/>
              </w:rPr>
              <w:t>
2710 Нематериальные активы (по договорам концессии)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75"/>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76"/>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7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77"/>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 9.1. Учет по проектам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8"/>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bookmarkEnd w:id="378"/>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9"/>
          <w:p>
            <w:pPr>
              <w:spacing w:after="20"/>
              <w:ind w:left="20"/>
              <w:jc w:val="both"/>
            </w:pPr>
            <w:r>
              <w:rPr>
                <w:rFonts w:ascii="Times New Roman"/>
                <w:b w:val="false"/>
                <w:i w:val="false"/>
                <w:color w:val="000000"/>
                <w:sz w:val="20"/>
              </w:rPr>
              <w:t>
3040 Краткосрочные обязательства по проектам ГЧП</w:t>
            </w:r>
          </w:p>
          <w:bookmarkEnd w:id="379"/>
          <w:p>
            <w:pPr>
              <w:spacing w:after="20"/>
              <w:ind w:left="20"/>
              <w:jc w:val="both"/>
            </w:pPr>
            <w:r>
              <w:rPr>
                <w:rFonts w:ascii="Times New Roman"/>
                <w:b w:val="false"/>
                <w:i w:val="false"/>
                <w:color w:val="000000"/>
                <w:sz w:val="20"/>
              </w:rPr>
              <w:t>
4040 Долгосрочные обязательств по проектам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0"/>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bookmarkEnd w:id="380"/>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1"/>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bookmarkEnd w:id="381"/>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2"/>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bookmarkEnd w:id="382"/>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Фонду компенсации потерпевшим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Доходы от поступлений в Фонд компенсации потерпевшим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bl>
    <w:bookmarkStart w:name="z632" w:id="383"/>
    <w:p>
      <w:pPr>
        <w:spacing w:after="0"/>
        <w:ind w:left="0"/>
        <w:jc w:val="both"/>
      </w:pPr>
      <w:r>
        <w:rPr>
          <w:rFonts w:ascii="Times New Roman"/>
          <w:b w:val="false"/>
          <w:i w:val="false"/>
          <w:color w:val="000000"/>
          <w:sz w:val="28"/>
        </w:rPr>
        <w:t>
      Примечание:</w:t>
      </w:r>
    </w:p>
    <w:bookmarkEnd w:id="383"/>
    <w:bookmarkStart w:name="z633" w:id="384"/>
    <w:p>
      <w:pPr>
        <w:spacing w:after="0"/>
        <w:ind w:left="0"/>
        <w:jc w:val="both"/>
      </w:pPr>
      <w:r>
        <w:rPr>
          <w:rFonts w:ascii="Times New Roman"/>
          <w:b w:val="false"/>
          <w:i w:val="false"/>
          <w:color w:val="000000"/>
          <w:sz w:val="28"/>
        </w:rPr>
        <w:t>
      Расшифровка аббревиатур:</w:t>
      </w:r>
    </w:p>
    <w:bookmarkEnd w:id="384"/>
    <w:bookmarkStart w:name="z634" w:id="385"/>
    <w:p>
      <w:pPr>
        <w:spacing w:after="0"/>
        <w:ind w:left="0"/>
        <w:jc w:val="both"/>
      </w:pPr>
      <w:r>
        <w:rPr>
          <w:rFonts w:ascii="Times New Roman"/>
          <w:b w:val="false"/>
          <w:i w:val="false"/>
          <w:color w:val="000000"/>
          <w:sz w:val="28"/>
        </w:rPr>
        <w:t>
      КСН – контрольный счет наличности;</w:t>
      </w:r>
    </w:p>
    <w:bookmarkEnd w:id="385"/>
    <w:bookmarkStart w:name="z635" w:id="386"/>
    <w:p>
      <w:pPr>
        <w:spacing w:after="0"/>
        <w:ind w:left="0"/>
        <w:jc w:val="both"/>
      </w:pPr>
      <w:r>
        <w:rPr>
          <w:rFonts w:ascii="Times New Roman"/>
          <w:b w:val="false"/>
          <w:i w:val="false"/>
          <w:color w:val="000000"/>
          <w:sz w:val="28"/>
        </w:rPr>
        <w:t>
      ГСМ – горюче-смазочные материалы;</w:t>
      </w:r>
    </w:p>
    <w:bookmarkEnd w:id="386"/>
    <w:bookmarkStart w:name="z636" w:id="387"/>
    <w:p>
      <w:pPr>
        <w:spacing w:after="0"/>
        <w:ind w:left="0"/>
        <w:jc w:val="both"/>
      </w:pPr>
      <w:r>
        <w:rPr>
          <w:rFonts w:ascii="Times New Roman"/>
          <w:b w:val="false"/>
          <w:i w:val="false"/>
          <w:color w:val="000000"/>
          <w:sz w:val="28"/>
        </w:rPr>
        <w:t>
      НДС – налог на добавленную стоимость;</w:t>
      </w:r>
    </w:p>
    <w:bookmarkEnd w:id="387"/>
    <w:bookmarkStart w:name="z637" w:id="388"/>
    <w:p>
      <w:pPr>
        <w:spacing w:after="0"/>
        <w:ind w:left="0"/>
        <w:jc w:val="both"/>
      </w:pPr>
      <w:r>
        <w:rPr>
          <w:rFonts w:ascii="Times New Roman"/>
          <w:b w:val="false"/>
          <w:i w:val="false"/>
          <w:color w:val="000000"/>
          <w:sz w:val="28"/>
        </w:rPr>
        <w:t>
      ГЦВП – Государственный центр по выплате пенсий.</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2021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640" w:id="389"/>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0"/>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bookmarkEnd w:id="390"/>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1"/>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bookmarkEnd w:id="391"/>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2"/>
          <w:p>
            <w:pPr>
              <w:spacing w:after="20"/>
              <w:ind w:left="20"/>
              <w:jc w:val="both"/>
            </w:pPr>
            <w:r>
              <w:rPr>
                <w:rFonts w:ascii="Times New Roman"/>
                <w:b w:val="false"/>
                <w:i w:val="false"/>
                <w:color w:val="000000"/>
                <w:sz w:val="20"/>
              </w:rPr>
              <w:t>
1046 КСН республиканского бюджета</w:t>
            </w:r>
          </w:p>
          <w:bookmarkEnd w:id="392"/>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3"/>
          <w:p>
            <w:pPr>
              <w:spacing w:after="20"/>
              <w:ind w:left="20"/>
              <w:jc w:val="both"/>
            </w:pPr>
            <w:r>
              <w:rPr>
                <w:rFonts w:ascii="Times New Roman"/>
                <w:b w:val="false"/>
                <w:i w:val="false"/>
                <w:color w:val="000000"/>
                <w:sz w:val="20"/>
              </w:rPr>
              <w:t>
1046 КСН республиканского бюджета</w:t>
            </w:r>
          </w:p>
          <w:bookmarkEnd w:id="393"/>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законодательством Республики Казахстан)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4"/>
          <w:p>
            <w:pPr>
              <w:spacing w:after="20"/>
              <w:ind w:left="20"/>
              <w:jc w:val="both"/>
            </w:pPr>
            <w:r>
              <w:rPr>
                <w:rFonts w:ascii="Times New Roman"/>
                <w:b w:val="false"/>
                <w:i w:val="false"/>
                <w:color w:val="000000"/>
                <w:sz w:val="20"/>
              </w:rPr>
              <w:t>
1046 КСН республиканского бюджета</w:t>
            </w:r>
          </w:p>
          <w:bookmarkEnd w:id="394"/>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5"/>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bookmarkEnd w:id="395"/>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6"/>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bookmarkEnd w:id="396"/>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97"/>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bookmarkEnd w:id="397"/>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98"/>
          <w:p>
            <w:pPr>
              <w:spacing w:after="20"/>
              <w:ind w:left="20"/>
              <w:jc w:val="both"/>
            </w:pPr>
            <w:r>
              <w:rPr>
                <w:rFonts w:ascii="Times New Roman"/>
                <w:b w:val="false"/>
                <w:i w:val="false"/>
                <w:color w:val="000000"/>
                <w:sz w:val="20"/>
              </w:rPr>
              <w:t xml:space="preserve">
1292 Краткосрочная дебиторская задолженность по расчетам с плательщиками по налоговым поступлениям в бюджет </w:t>
            </w:r>
          </w:p>
          <w:bookmarkEnd w:id="398"/>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дебиторской задолженности по неналоговым поступлениям в бюджет от государственной собственности (доли участия, дивиденды, чистый доход гоударственных предприятий, вознаграждения по кредитам и депозитам, арендной платы)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9"/>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bookmarkEnd w:id="399"/>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0"/>
          <w:p>
            <w:pPr>
              <w:spacing w:after="20"/>
              <w:ind w:left="20"/>
              <w:jc w:val="both"/>
            </w:pPr>
            <w:r>
              <w:rPr>
                <w:rFonts w:ascii="Times New Roman"/>
                <w:b w:val="false"/>
                <w:i w:val="false"/>
                <w:color w:val="000000"/>
                <w:sz w:val="20"/>
              </w:rPr>
              <w:t>
1046 КСН республиканского бюджета</w:t>
            </w:r>
          </w:p>
          <w:bookmarkEnd w:id="400"/>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1"/>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1294 Краткосрочная дебиторская задолженность по расчетам от реализации основного капитала</w:t>
            </w:r>
          </w:p>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2"/>
          <w:p>
            <w:pPr>
              <w:spacing w:after="20"/>
              <w:ind w:left="20"/>
              <w:jc w:val="both"/>
            </w:pPr>
            <w:r>
              <w:rPr>
                <w:rFonts w:ascii="Times New Roman"/>
                <w:b w:val="false"/>
                <w:i w:val="false"/>
                <w:color w:val="000000"/>
                <w:sz w:val="20"/>
              </w:rPr>
              <w:t>
1046 КСН республиканского бюджета</w:t>
            </w:r>
          </w:p>
          <w:bookmarkEnd w:id="402"/>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3"/>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bookmarkEnd w:id="403"/>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04"/>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bookmarkEnd w:id="404"/>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5"/>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bookmarkEnd w:id="405"/>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6"/>
          <w:p>
            <w:pPr>
              <w:spacing w:after="20"/>
              <w:ind w:left="20"/>
              <w:jc w:val="both"/>
            </w:pPr>
            <w:r>
              <w:rPr>
                <w:rFonts w:ascii="Times New Roman"/>
                <w:b w:val="false"/>
                <w:i w:val="false"/>
                <w:color w:val="000000"/>
                <w:sz w:val="20"/>
              </w:rPr>
              <w:t>
1046 КСН республиканского бюджета</w:t>
            </w:r>
          </w:p>
          <w:bookmarkEnd w:id="406"/>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07"/>
          <w:p>
            <w:pPr>
              <w:spacing w:after="20"/>
              <w:ind w:left="20"/>
              <w:jc w:val="both"/>
            </w:pPr>
            <w:r>
              <w:rPr>
                <w:rFonts w:ascii="Times New Roman"/>
                <w:b w:val="false"/>
                <w:i w:val="false"/>
                <w:color w:val="000000"/>
                <w:sz w:val="20"/>
              </w:rPr>
              <w:t>
1046 КСН республиканского бюджета</w:t>
            </w:r>
          </w:p>
          <w:bookmarkEnd w:id="407"/>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08"/>
          <w:p>
            <w:pPr>
              <w:spacing w:after="20"/>
              <w:ind w:left="20"/>
              <w:jc w:val="both"/>
            </w:pPr>
            <w:r>
              <w:rPr>
                <w:rFonts w:ascii="Times New Roman"/>
                <w:b w:val="false"/>
                <w:i w:val="false"/>
                <w:color w:val="000000"/>
                <w:sz w:val="20"/>
              </w:rPr>
              <w:t>
3010 Краткосрочные внешние займы, полученные</w:t>
            </w:r>
          </w:p>
          <w:bookmarkEnd w:id="408"/>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задолженности по полученным внешним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09"/>
          <w:p>
            <w:pPr>
              <w:spacing w:after="20"/>
              <w:ind w:left="20"/>
              <w:jc w:val="both"/>
            </w:pPr>
            <w:r>
              <w:rPr>
                <w:rFonts w:ascii="Times New Roman"/>
                <w:b w:val="false"/>
                <w:i w:val="false"/>
                <w:color w:val="000000"/>
                <w:sz w:val="20"/>
              </w:rPr>
              <w:t>
3010 Краткосрочные внешние займы, полученные</w:t>
            </w:r>
          </w:p>
          <w:bookmarkEnd w:id="409"/>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10"/>
          <w:p>
            <w:pPr>
              <w:spacing w:after="20"/>
              <w:ind w:left="20"/>
              <w:jc w:val="both"/>
            </w:pPr>
            <w:r>
              <w:rPr>
                <w:rFonts w:ascii="Times New Roman"/>
                <w:b w:val="false"/>
                <w:i w:val="false"/>
                <w:color w:val="000000"/>
                <w:sz w:val="20"/>
              </w:rPr>
              <w:t>
1046 КСН республиканского бюджета</w:t>
            </w:r>
          </w:p>
          <w:bookmarkEnd w:id="410"/>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1"/>
          <w:p>
            <w:pPr>
              <w:spacing w:after="20"/>
              <w:ind w:left="20"/>
              <w:jc w:val="both"/>
            </w:pPr>
            <w:r>
              <w:rPr>
                <w:rFonts w:ascii="Times New Roman"/>
                <w:b w:val="false"/>
                <w:i w:val="false"/>
                <w:color w:val="000000"/>
                <w:sz w:val="20"/>
              </w:rPr>
              <w:t>
3020 Краткосрочные внутренние займы, полученные</w:t>
            </w:r>
          </w:p>
          <w:bookmarkEnd w:id="411"/>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2"/>
          <w:p>
            <w:pPr>
              <w:spacing w:after="20"/>
              <w:ind w:left="20"/>
              <w:jc w:val="both"/>
            </w:pPr>
            <w:r>
              <w:rPr>
                <w:rFonts w:ascii="Times New Roman"/>
                <w:b w:val="false"/>
                <w:i w:val="false"/>
                <w:color w:val="000000"/>
                <w:sz w:val="20"/>
              </w:rPr>
              <w:t>
3020 Краткосрочные внутренние займы, полученные</w:t>
            </w:r>
          </w:p>
          <w:bookmarkEnd w:id="412"/>
          <w:p>
            <w:pPr>
              <w:spacing w:after="20"/>
              <w:ind w:left="20"/>
              <w:jc w:val="both"/>
            </w:pPr>
            <w:r>
              <w:rPr>
                <w:rFonts w:ascii="Times New Roman"/>
                <w:b w:val="false"/>
                <w:i w:val="false"/>
                <w:color w:val="000000"/>
                <w:sz w:val="20"/>
              </w:rPr>
              <w:t>
4020 Долгосрочные внутренние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3"/>
          <w:p>
            <w:pPr>
              <w:spacing w:after="20"/>
              <w:ind w:left="20"/>
              <w:jc w:val="both"/>
            </w:pPr>
            <w:r>
              <w:rPr>
                <w:rFonts w:ascii="Times New Roman"/>
                <w:b w:val="false"/>
                <w:i w:val="false"/>
                <w:color w:val="000000"/>
                <w:sz w:val="20"/>
              </w:rPr>
              <w:t>
1046 КСН республиканского бюджета</w:t>
            </w:r>
          </w:p>
          <w:bookmarkEnd w:id="413"/>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4"/>
          <w:p>
            <w:pPr>
              <w:spacing w:after="20"/>
              <w:ind w:left="20"/>
              <w:jc w:val="both"/>
            </w:pPr>
            <w:r>
              <w:rPr>
                <w:rFonts w:ascii="Times New Roman"/>
                <w:b w:val="false"/>
                <w:i w:val="false"/>
                <w:color w:val="000000"/>
                <w:sz w:val="20"/>
              </w:rPr>
              <w:t>
6081 Доходы от налоговых поступлений в бюджет</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6082 Доходы от неналоговых поступлений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налоговых платежей от налогоплательщиков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669" w:id="415"/>
    <w:p>
      <w:pPr>
        <w:spacing w:after="0"/>
        <w:ind w:left="0"/>
        <w:jc w:val="both"/>
      </w:pPr>
      <w:r>
        <w:rPr>
          <w:rFonts w:ascii="Times New Roman"/>
          <w:b w:val="false"/>
          <w:i w:val="false"/>
          <w:color w:val="000000"/>
          <w:sz w:val="28"/>
        </w:rPr>
        <w:t>
      Примечание:</w:t>
      </w:r>
    </w:p>
    <w:bookmarkEnd w:id="415"/>
    <w:bookmarkStart w:name="z670" w:id="416"/>
    <w:p>
      <w:pPr>
        <w:spacing w:after="0"/>
        <w:ind w:left="0"/>
        <w:jc w:val="both"/>
      </w:pPr>
      <w:r>
        <w:rPr>
          <w:rFonts w:ascii="Times New Roman"/>
          <w:b w:val="false"/>
          <w:i w:val="false"/>
          <w:color w:val="000000"/>
          <w:sz w:val="28"/>
        </w:rPr>
        <w:t>
      Расшифровка аббревиатур:</w:t>
      </w:r>
    </w:p>
    <w:bookmarkEnd w:id="416"/>
    <w:bookmarkStart w:name="z671" w:id="417"/>
    <w:p>
      <w:pPr>
        <w:spacing w:after="0"/>
        <w:ind w:left="0"/>
        <w:jc w:val="both"/>
      </w:pPr>
      <w:r>
        <w:rPr>
          <w:rFonts w:ascii="Times New Roman"/>
          <w:b w:val="false"/>
          <w:i w:val="false"/>
          <w:color w:val="000000"/>
          <w:sz w:val="28"/>
        </w:rPr>
        <w:t>
      КСН – контрольный счет наличности;</w:t>
      </w:r>
    </w:p>
    <w:bookmarkEnd w:id="417"/>
    <w:bookmarkStart w:name="z672" w:id="418"/>
    <w:p>
      <w:pPr>
        <w:spacing w:after="0"/>
        <w:ind w:left="0"/>
        <w:jc w:val="both"/>
      </w:pPr>
      <w:r>
        <w:rPr>
          <w:rFonts w:ascii="Times New Roman"/>
          <w:b w:val="false"/>
          <w:i w:val="false"/>
          <w:color w:val="000000"/>
          <w:sz w:val="28"/>
        </w:rPr>
        <w:t>
      НДС – налог на добавленную стоимость.</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