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83dd" w14:textId="e068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11 февраля 2021 года № 21. Зарегистрировано в Министерстве юстиции Республики Казахстан 12 февраля 2021 года № 22200. Утратил силу постановлением Правления Агентства Республики Казахстан по регулированию и развитию финансового рынка от 26 мая 2023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 № 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(далее – Закон) и определяют порядок и сроки передачи пенсионных активов в доверительное управление управляющему инвестиционным портфелем (далее – УИП) и передачи пенсионных активов от одного УИП к другому УИП или Национальному Банку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применяемые в значениях, указанных в Законе.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пенсионных активов из доверительного управления Национального Банка Республики Казахстан в доверительное управление УИП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Вкладчик в целях передачи пенсионных активов в доверительное управление УИП представляет в единый накопительный пенсионный фонд (далее – ЕНПФ) заявление о выборе УИП, предусмотренное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по форме и с приложением документов, установленных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ЕНПФ отказывает в передаче пенсионных активов в доверительное управление УИП в течение 5 (пяти) рабочих дней после даты получения заявления о выборе УИП в следующих случаях: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установленных внутренними документами ЕНПФ;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недействительность документа, удостоверяющего личность вкладчика, на дату подачи заявления о выборе УИП;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пенсионные накопления вкладчика, указанные в заявлении о выборе УИП и подлежащие передаче в доверительное управление УИП, на дату подачи заявления о выборе УИП превышают разницу между фактической суммой пенсионных накоплений вкладчика и порогом минимальной достаточности пенсионных накоплений вкладчика,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порога минимальной достаточности пенсионных накоплений, утвержденной постановлением Правительства Республики Казахстан от 2 октября 2013 года № 1042.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передача пенсионных активов в доверительное управление нескольким УИП на основании заявления (заявлений) вкладчика о выборе УИП с учетом ограничения,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на дату подачи заявления о выборе УИП.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ЕНПФ осуществляет передачу пенсионных активов из доверительного управления Национального Банка Республики Казахстан в доверительное управление УИП в течение 30 (тридцати) календарных дней после даты поступления заявления о выборе УИП в сумме, соответствующей сумме пенсионных накоплений, указанной в заявлении о выборе УИП.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Банк-кастодиан ЕНПФ при получении от ЕНПФ платежного поручения на перевод пенсионных накоплений в течение 1 (одного) операционного дня переводит пенсионные накопления вкладчика на счет ЕНПФ в банке-кастодиане УИП, с которым заключен трехсторонний договор между ЕНПФ, УИП и банком-кастодианом на учет и хранение пенсионных активов, переданных в доверительное управление УИП (далее – банк-кастодиан УИП).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передачи пенсионных активов от одного УИП к другому УИП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Вкладчик в целях передачи пенсионных активов от одного УИП к другому УИП представляет в ЕНПФ заявление об изменении УИП, предусмотренное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по форме и с приложением документов, установленных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отказывает в передаче пенсионных активов в доверительное управление УИП в течение 5 (пяти) рабочих дней после даты получения заявления об изменении УИП в следующих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установленных внутренними документами ЕНПФ;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недействительность документа, удостоверяющего личность вкладчика, на дату подачи заявления об изменении УИП;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срока подачи заявления об изменении УИП для передачи пенсионных активов в доверительное управление от одного УИП к другому УИП не чаще одного раза в год.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осуществляет передачу пенсионных активов от одного УИП к другому УИП в течение 30 (тридцати) календарных дней после даты поступления заявления об изменении УИП в сумме, соответствующей сумме пенсионных активов, указанной в заявлении об изменении УИП, с предварительным уведомлением УИП, в доверительном управлении которого находятся пенсионные активы вкладчика, не позднее чем за 10 (десять) рабочих дней до даты передачи пенсионных активов.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Банк-кастодиан УИП при получении от ЕНПФ платежного поручения на перевод пенсионных активов в течение 1 (одного) операционного дня переводит пенсионные накопления вкладчика на счет ЕНПФ в банке-кастодиане другого УИП.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передачи пенсионных активов из доверительного управления УИП в доверительное управление Национальному Банку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Вкладчик в целях возврата пенсионных накоплений из доверительного управления УИП в доверительное управление Национальному Банку Республики Казахстан представляет в ЕНПФ заявление на возврат пенсионных накоплений, предусмотренное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по форме, установленной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ЕНПФ осуществляет передачу пенсионных активов из доверительного управления УИП в доверительное управление НБРК с предварительным уведомлением УИП не позднее чем за 10 (десять) рабочих дней до даты передачи пенсионных активов, за исключением случая, указанного в подпункте 2) настоящего пункта, в следующих случаях: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10 (десяти) рабочих дней до достижения вкладчиком (получателем)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 (двух) рабочих дней с даты поступления в ЕНПФ заявления о назначении пенсионных выплат в связи со смертью лица, имеющего пенсионные накопления в ЕНПФ, (на погребение, наследникам) либо решения суда, вступившего в законную силу, а также в случаях, предусмотренных подпунктами 3),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3),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с даты расторжения договора о доверительном управлении пенсионными активами;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30 (тридцати) календарных дней после даты получения заявления на возврат пенсионных накоплений из доверительного управления УИП в доверительное управление Национальному Банку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ЕНПФ отказывает в возврате пенсионных накоплений, находящихся в доверительном управлении УИП, в доверительное управление Национальному Банку Республики Казахстан в течение 5 (пяти) рабочих дней после даты получения заявления на возврат пенсионных накоплений в следующих случаях: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недействительности документа, удостоверяющего личность вкладчика, на дату подачи заявления на возврат пенсионных накоплений;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срока предоставления заявления на возврат пенсионных накоплений – не ранее, чем через 2 (два) года после первоначальной передачи пенсионных активов из доверительного управления Национального Банка Республики Казахстан в доверительное управление УИП за исключением случаев, предусмотренных подпунктами 1), 2), 3) и 5) пункта 13 Правил.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ЕНПФ осуществляет возврат пенсионных активов в доверительное управление Национального Банка Республики Казахстан на основании заявления на возврат пенсионных накоплений в сумме, соответствующей сумме пенсионных накоплений, указанной в заявлении на возврат пенсионных накоплений.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Банк-кастодиан УИП при получении от ЕНПФ платежного поручения на возврат пенсионных накоплений вкладчика в течение 1 (одного) операционного дня переводит пенсионные накопления вкладчика на счет ЕНПФ в Национальном Банке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