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0a2c" w14:textId="d110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февраля 2021 года № 75. Зарегистрирован в Министерстве юстиции Республики Казахстан 12 февраля 2021 года № 22197.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 № 75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и определяют порядок списания суммы недоимки по сбору с аукционов, числящейся в лицевых счетах частных судебных исполнителей на 1 января 2021 года, до 1 января 2023 года, а также суммы пени, начисленной на сумму такой недоимки.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инвентаризации лицевых счетов, для отбора лицевых счетов частных судебных исполнителей, органом государственных доходов по месту ведения лицевых счетов частных судебных исполнителей в течение 2 (двух) рабочих дней со дня введения в действие настоящих Правил создается Комиссия.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Комиссии включаются должностные лица, ответственные за: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учета и анализа лицевых счетов частных судебных исполнителей;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администрирование непроизводственных платежей;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частных судебных исполнителей;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работу с задолженностью;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камеральный контроль.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является руководителем либо лицом замещающим руководителя органа государственных доходов.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Комиссией проводится работа по инвентаризации лицевых счетов для отбора лицевых счетов частных судебных исполнителей, на лицевых счетах которых имеются суммы недоимки по сбору с аукционов, числящейся в лицевых счетах частных судебных исполнителей по состоянию на 1 января 2021 года, до 1 января 2023 года (далее – недоимка), а также суммы пени, начисленной на сумму такой недоимки (далее –пени).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проводится до 25 февраля 2021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на лицевых счетах частных судебных исполнителей после даты окончания инвентаризации, предусмотренной настоящим пунктом, исчисленной (начисленной) суммы по сбору с аукциона, недоимки, а также пени, списание таких сумм производится до 1 января 2023 года без создания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завершения инвентаризации лицевых счетов для отбора лицевых счетов частных судебных исполнителей, указанной в пункте 4 настоящих Правил, на лицевых счетах которых имеются суммы недоимки и пени, Комиссией, не позднее 3 (трех) рабочих дней со дня выявления таких лицевых счетов частных судебных исполнителей, выносится решение о списании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 (далее –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Списанию подлежит сумма недоимки и пени, начисленная на дату списания недоимки (включая дату списания недоимки).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подписывается председателем Комиссии и ее членами.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позднее 3 (трех) рабочих дней со дня вынесения Решения органом государственных доходов производится списание суммы недоимки и пени на дату списания.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частного судебного исполнителя "Уменьшено" – суммы недоимки, "Расчеты по пени" – "Начислено (уменьшено)" – суммы пени, подлежащей списанию со знаком минус и с указанием в графе лицевого счета "Содержание операции и документа, на основании которого производится запись (ввод)" записи вынесенного Решения.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о списании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представляется органами государственных доходов по областям, городам республиканского значения и столицы в Комитет государственных доходов Министерства финансов Республики Казахстан (далее – Комитет) в срок не позднее 1 апреля 2021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 лицевых счетах частных судебных исполнителей исчисленной (начисленной) суммы сбора с аукционов, недоимки, пени начисленной на сумму такой недоимки, после 1 апреля 2021 года, но не позднее 1 января 2023 года, Отчет представляется органами государственных доходов по областям, городам республиканского значения и столицы в Комитет не позднее 15 (пятнадцати) рабочих дней после списания.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суммы недоимки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 с аукционов, числящейся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лицевых счетах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исполнителей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на 1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2023 года,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пени, начисленной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такой недоимки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Решение № ____ о списании суммы недоимки по сбору с аукционов, числящейся </w:t>
      </w:r>
      <w:r>
        <w:br/>
      </w:r>
      <w:r>
        <w:rPr>
          <w:rFonts w:ascii="Times New Roman"/>
          <w:b/>
          <w:i w:val="false"/>
          <w:color w:val="000000"/>
        </w:rPr>
        <w:t xml:space="preserve"> в лицевых счетах частных судебных исполнителей по состоянию на 1 января 2021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 до 1 января 2023 года, а также суммы пени, начисленной на сумму такой недоимки</w:t>
      </w:r>
    </w:p>
    <w:bookmarkEnd w:id="29"/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"___" _______20 года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доходов)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подлежит списанию сумма недоимки, числящаяся в лицевых счетах частных судебных исполнителей по состоянию на 1 января 2021 года до 1 января 2023 года, а также суммы пени, начисленной на сумму такой недоимки по следующим налогоплательщикам: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частного судебного исполнителя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частного судебного исполнителя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недоимки, подлежащая 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пени, подлежащая списанию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недоимки по сбору аукционов, исчисленная (начисленная) до 1 января 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суммы недоимки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 с аукционов, числящейся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лицевых счетах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исполнителей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на 1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января 2023 года,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пени, начисленной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такой недоимки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списании суммы недоимки по сбору с аукционов, числящейся в лицевых счетах частных судебных исполнителей по состоянию на 1 января 2021 года до 1 января 2023 года, а также суммы пени, начисленной на сумму такой недоимки за период с "_ " _____ 20 _ года по "__" ____ 20 _ года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частного судебного исполнителя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частного судебного исполнителя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недоимки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пени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недоимки по сбору с аукционов, исчисленная (начисленная) до 1 января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 государственных доходов 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