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ea1a" w14:textId="75ce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20 февраля 2015 года № 108 "Об утверждении Инструкции по составлению сведений о сети, штатах, контингентах"</w:t>
      </w:r>
    </w:p>
    <w:p>
      <w:pPr>
        <w:spacing w:after="0"/>
        <w:ind w:left="0"/>
        <w:jc w:val="both"/>
      </w:pPr>
      <w:r>
        <w:rPr>
          <w:rFonts w:ascii="Times New Roman"/>
          <w:b w:val="false"/>
          <w:i w:val="false"/>
          <w:color w:val="000000"/>
          <w:sz w:val="28"/>
        </w:rPr>
        <w:t>Приказ Министра финансов Республики Казахстан от 11 февраля 2021 года № 97. Зарегистрирован в Министерстве юстиции Республики Казахстан 12 февраля 2021 года № 22196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2015 года № 108 "Об утверждении Инструкции по составлению сведений о сети, штатах, контингентах" (зарегистрирован в Реестре государственной регистрации нормативных правовых актов под № 10498, опубликован 1 апреля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сведений о сети, штатах, контингента, утвержденной указанным приказом:</w:t>
      </w:r>
    </w:p>
    <w:bookmarkEnd w:id="2"/>
    <w:bookmarkStart w:name="z7" w:id="3"/>
    <w:p>
      <w:pPr>
        <w:spacing w:after="0"/>
        <w:ind w:left="0"/>
        <w:jc w:val="both"/>
      </w:pPr>
      <w:r>
        <w:rPr>
          <w:rFonts w:ascii="Times New Roman"/>
          <w:b w:val="false"/>
          <w:i w:val="false"/>
          <w:color w:val="000000"/>
          <w:sz w:val="28"/>
        </w:rPr>
        <w:t>
      заголовок изложить в следующей редакции:</w:t>
      </w:r>
    </w:p>
    <w:bookmarkEnd w:id="3"/>
    <w:bookmarkStart w:name="z8" w:id="4"/>
    <w:p>
      <w:pPr>
        <w:spacing w:after="0"/>
        <w:ind w:left="0"/>
        <w:jc w:val="both"/>
      </w:pPr>
      <w:r>
        <w:rPr>
          <w:rFonts w:ascii="Times New Roman"/>
          <w:b w:val="false"/>
          <w:i w:val="false"/>
          <w:color w:val="000000"/>
          <w:sz w:val="28"/>
        </w:rPr>
        <w:t>
      "Инструкция по составлению сведений о сети, штатах, контингентах";</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1. Общие положения";</w:t>
      </w:r>
    </w:p>
    <w:bookmarkEnd w:id="6"/>
    <w:bookmarkStart w:name="z11" w:id="7"/>
    <w:p>
      <w:pPr>
        <w:spacing w:after="0"/>
        <w:ind w:left="0"/>
        <w:jc w:val="both"/>
      </w:pPr>
      <w:r>
        <w:rPr>
          <w:rFonts w:ascii="Times New Roman"/>
          <w:b w:val="false"/>
          <w:i w:val="false"/>
          <w:color w:val="000000"/>
          <w:sz w:val="28"/>
        </w:rPr>
        <w:t xml:space="preserve">
      часть вторую абзаца второго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"Форма 1 "Сведения о сети, штатах, контингентах организации" (далее – форма 1) представляет собой форму данных по показателям отдельной организации согласно приложению 1 к настоящей Инструкции. Под организациями понимаются государственные учреждения и казенные предприятия.";</w:t>
      </w:r>
    </w:p>
    <w:bookmarkEnd w:id="8"/>
    <w:bookmarkStart w:name="z13"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"Глава 2. Составление сведений о сети, штатах, контингентах";</w:t>
      </w:r>
    </w:p>
    <w:bookmarkEnd w:id="10"/>
    <w:bookmarkStart w:name="z15"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1"/>
    <w:bookmarkStart w:name="z16" w:id="12"/>
    <w:p>
      <w:pPr>
        <w:spacing w:after="0"/>
        <w:ind w:left="0"/>
        <w:jc w:val="both"/>
      </w:pPr>
      <w:r>
        <w:rPr>
          <w:rFonts w:ascii="Times New Roman"/>
          <w:b w:val="false"/>
          <w:i w:val="false"/>
          <w:color w:val="000000"/>
          <w:sz w:val="28"/>
        </w:rPr>
        <w:t>
      "Глава 3. Структура сведений о сети, штатах, контингентах";</w:t>
      </w:r>
    </w:p>
    <w:bookmarkEnd w:id="12"/>
    <w:bookmarkStart w:name="z17"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3"/>
    <w:bookmarkStart w:name="z18" w:id="14"/>
    <w:p>
      <w:pPr>
        <w:spacing w:after="0"/>
        <w:ind w:left="0"/>
        <w:jc w:val="both"/>
      </w:pPr>
      <w:r>
        <w:rPr>
          <w:rFonts w:ascii="Times New Roman"/>
          <w:b w:val="false"/>
          <w:i w:val="false"/>
          <w:color w:val="000000"/>
          <w:sz w:val="28"/>
        </w:rPr>
        <w:t>
      "Глава 4. Представление сведений о сети, штатах, контингентах";</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указанной Инструкции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указанной Инструкции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1" w:id="1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5"/>
    <w:bookmarkStart w:name="z22"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3"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7"/>
    <w:bookmarkStart w:name="z24"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8"/>
    <w:bookmarkStart w:name="z25" w:id="1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27" w:id="2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2021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сведений о сети, штатах, контингентах</w:t>
            </w:r>
          </w:p>
        </w:tc>
      </w:tr>
    </w:tbl>
    <w:bookmarkStart w:name="z30" w:id="21"/>
    <w:p>
      <w:pPr>
        <w:spacing w:after="0"/>
        <w:ind w:left="0"/>
        <w:jc w:val="both"/>
      </w:pPr>
      <w:r>
        <w:rPr>
          <w:rFonts w:ascii="Times New Roman"/>
          <w:b w:val="false"/>
          <w:i w:val="false"/>
          <w:color w:val="000000"/>
          <w:sz w:val="28"/>
        </w:rPr>
        <w:t>
      Форма 1</w:t>
      </w:r>
    </w:p>
    <w:bookmarkEnd w:id="21"/>
    <w:bookmarkStart w:name="z31" w:id="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
    <w:bookmarkStart w:name="z32" w:id="23"/>
    <w:p>
      <w:pPr>
        <w:spacing w:after="0"/>
        <w:ind w:left="0"/>
        <w:jc w:val="left"/>
      </w:pPr>
      <w:r>
        <w:rPr>
          <w:rFonts w:ascii="Times New Roman"/>
          <w:b/>
          <w:i w:val="false"/>
          <w:color w:val="000000"/>
        </w:rPr>
        <w:t xml:space="preserve"> Сведения</w:t>
      </w:r>
      <w:r>
        <w:br/>
      </w:r>
      <w:r>
        <w:rPr>
          <w:rFonts w:ascii="Times New Roman"/>
          <w:b/>
          <w:i w:val="false"/>
          <w:color w:val="000000"/>
        </w:rPr>
        <w:t xml:space="preserve"> о сети, штатах, контингентах организации</w:t>
      </w:r>
      <w:r>
        <w:br/>
      </w:r>
      <w:r>
        <w:rPr>
          <w:rFonts w:ascii="Times New Roman"/>
          <w:b/>
          <w:i w:val="false"/>
          <w:color w:val="000000"/>
        </w:rPr>
        <w:t xml:space="preserve">по состоянию на 1 января 20___года </w:t>
      </w:r>
      <w:r>
        <w:br/>
      </w:r>
      <w:r>
        <w:rPr>
          <w:rFonts w:ascii="Times New Roman"/>
          <w:b/>
          <w:i w:val="false"/>
          <w:color w:val="000000"/>
        </w:rPr>
        <w:t>________________________________________</w:t>
      </w:r>
      <w:r>
        <w:br/>
      </w:r>
      <w:r>
        <w:rPr>
          <w:rFonts w:ascii="Times New Roman"/>
          <w:b/>
          <w:i w:val="false"/>
          <w:color w:val="000000"/>
        </w:rPr>
        <w:t xml:space="preserve"> (наименование организации)</w:t>
      </w:r>
    </w:p>
    <w:bookmarkEnd w:id="23"/>
    <w:bookmarkStart w:name="z33" w:id="24"/>
    <w:p>
      <w:pPr>
        <w:spacing w:after="0"/>
        <w:ind w:left="0"/>
        <w:jc w:val="both"/>
      </w:pPr>
      <w:r>
        <w:rPr>
          <w:rFonts w:ascii="Times New Roman"/>
          <w:b w:val="false"/>
          <w:i w:val="false"/>
          <w:color w:val="000000"/>
          <w:sz w:val="28"/>
        </w:rPr>
        <w:t>
      Представляется: администратору бюджетных программ</w:t>
      </w:r>
    </w:p>
    <w:bookmarkEnd w:id="24"/>
    <w:bookmarkStart w:name="z34" w:id="25"/>
    <w:p>
      <w:pPr>
        <w:spacing w:after="0"/>
        <w:ind w:left="0"/>
        <w:jc w:val="both"/>
      </w:pPr>
      <w:r>
        <w:rPr>
          <w:rFonts w:ascii="Times New Roman"/>
          <w:b w:val="false"/>
          <w:i w:val="false"/>
          <w:color w:val="000000"/>
          <w:sz w:val="28"/>
        </w:rPr>
        <w:t>
      Форма административных данных размещена на интернет-ресурсе: https://www.gov.kz/memleket/entities/minfin</w:t>
      </w:r>
    </w:p>
    <w:bookmarkEnd w:id="25"/>
    <w:bookmarkStart w:name="z35" w:id="26"/>
    <w:p>
      <w:pPr>
        <w:spacing w:after="0"/>
        <w:ind w:left="0"/>
        <w:jc w:val="both"/>
      </w:pPr>
      <w:r>
        <w:rPr>
          <w:rFonts w:ascii="Times New Roman"/>
          <w:b w:val="false"/>
          <w:i w:val="false"/>
          <w:color w:val="000000"/>
          <w:sz w:val="28"/>
        </w:rPr>
        <w:t>
      Периодичность: ежегодная</w:t>
      </w:r>
    </w:p>
    <w:bookmarkEnd w:id="26"/>
    <w:bookmarkStart w:name="z36" w:id="27"/>
    <w:p>
      <w:pPr>
        <w:spacing w:after="0"/>
        <w:ind w:left="0"/>
        <w:jc w:val="both"/>
      </w:pPr>
      <w:r>
        <w:rPr>
          <w:rFonts w:ascii="Times New Roman"/>
          <w:b w:val="false"/>
          <w:i w:val="false"/>
          <w:color w:val="000000"/>
          <w:sz w:val="28"/>
        </w:rPr>
        <w:t>
      Срок представления формы административных данных: до 15 февраля года, следующего за отчетным</w:t>
      </w:r>
    </w:p>
    <w:bookmarkEnd w:id="27"/>
    <w:bookmarkStart w:name="z37" w:id="28"/>
    <w:p>
      <w:pPr>
        <w:spacing w:after="0"/>
        <w:ind w:left="0"/>
        <w:jc w:val="both"/>
      </w:pPr>
      <w:r>
        <w:rPr>
          <w:rFonts w:ascii="Times New Roman"/>
          <w:b w:val="false"/>
          <w:i w:val="false"/>
          <w:color w:val="000000"/>
          <w:sz w:val="28"/>
        </w:rPr>
        <w:t>
      Раздел 1. Сведения о сети, штатах, контингентах центров судебно-медицинской экспертизы и его территориальных подразделений, поликлиник, больниц с поликлиникой, центров специального медобеспечения, центров экстренной медицинской помощи, централизованных бухгалтерий, станций скорой помощи, медицинских стационарных организаций, баз спецмедснабжения, дезинфекционных станций, санаториев, центров медицины катастроф, центров по борьбе со СПИДом, центров крови, противочумных станций, патологоанатомических бюро, домов ребенка, родильных домов, а также по программам по пропаганде здорового образа жизни и внедрения современных медицинских технологий</w:t>
      </w:r>
    </w:p>
    <w:bookmarkEnd w:id="28"/>
    <w:bookmarkStart w:name="z38" w:id="29"/>
    <w:p>
      <w:pPr>
        <w:spacing w:after="0"/>
        <w:ind w:left="0"/>
        <w:jc w:val="both"/>
      </w:pPr>
      <w:r>
        <w:rPr>
          <w:rFonts w:ascii="Times New Roman"/>
          <w:b w:val="false"/>
          <w:i w:val="false"/>
          <w:color w:val="000000"/>
          <w:sz w:val="28"/>
        </w:rPr>
        <w:t>
      Формам административных данных присваивается индекс (сети, штаты, контингенты организации (далее – СШКО).</w:t>
      </w:r>
    </w:p>
    <w:bookmarkEnd w:id="29"/>
    <w:bookmarkStart w:name="z39" w:id="3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1-1-СШКО.</w:t>
      </w:r>
    </w:p>
    <w:bookmarkEnd w:id="30"/>
    <w:bookmarkStart w:name="z40" w:id="31"/>
    <w:p>
      <w:pPr>
        <w:spacing w:after="0"/>
        <w:ind w:left="0"/>
        <w:jc w:val="both"/>
      </w:pPr>
      <w:r>
        <w:rPr>
          <w:rFonts w:ascii="Times New Roman"/>
          <w:b w:val="false"/>
          <w:i w:val="false"/>
          <w:color w:val="000000"/>
          <w:sz w:val="28"/>
        </w:rPr>
        <w:t xml:space="preserve">
      Круг лиц, представляющих информацию: </w:t>
      </w:r>
    </w:p>
    <w:bookmarkEnd w:id="31"/>
    <w:bookmarkStart w:name="z41" w:id="32"/>
    <w:p>
      <w:pPr>
        <w:spacing w:after="0"/>
        <w:ind w:left="0"/>
        <w:jc w:val="both"/>
      </w:pPr>
      <w:r>
        <w:rPr>
          <w:rFonts w:ascii="Times New Roman"/>
          <w:b w:val="false"/>
          <w:i w:val="false"/>
          <w:color w:val="000000"/>
          <w:sz w:val="28"/>
        </w:rPr>
        <w:t>
      государственные учреждения ___________________________________</w:t>
      </w:r>
    </w:p>
    <w:bookmarkEnd w:id="32"/>
    <w:bookmarkStart w:name="z42" w:id="33"/>
    <w:p>
      <w:pPr>
        <w:spacing w:after="0"/>
        <w:ind w:left="0"/>
        <w:jc w:val="both"/>
      </w:pPr>
      <w:r>
        <w:rPr>
          <w:rFonts w:ascii="Times New Roman"/>
          <w:b w:val="false"/>
          <w:i w:val="false"/>
          <w:color w:val="000000"/>
          <w:sz w:val="28"/>
        </w:rPr>
        <w:t>
      казенные предприятия _________________________________________</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555"/>
        <w:gridCol w:w="1556"/>
        <w:gridCol w:w="2104"/>
        <w:gridCol w:w="738"/>
        <w:gridCol w:w="1491"/>
        <w:gridCol w:w="1495"/>
        <w:gridCol w:w="738"/>
        <w:gridCol w:w="738"/>
        <w:gridCol w:w="11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мероприятий</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изготовленной крови (заменителей)</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4"/>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34"/>
    <w:bookmarkStart w:name="z44" w:id="35"/>
    <w:p>
      <w:pPr>
        <w:spacing w:after="0"/>
        <w:ind w:left="0"/>
        <w:jc w:val="both"/>
      </w:pPr>
      <w:r>
        <w:rPr>
          <w:rFonts w:ascii="Times New Roman"/>
          <w:b w:val="false"/>
          <w:i w:val="false"/>
          <w:color w:val="000000"/>
          <w:sz w:val="28"/>
        </w:rPr>
        <w:t xml:space="preserve">
      Дата "__" ___________ 20__ год </w:t>
      </w:r>
    </w:p>
    <w:bookmarkEnd w:id="35"/>
    <w:bookmarkStart w:name="z45" w:id="36"/>
    <w:p>
      <w:pPr>
        <w:spacing w:after="0"/>
        <w:ind w:left="0"/>
        <w:jc w:val="both"/>
      </w:pPr>
      <w:r>
        <w:rPr>
          <w:rFonts w:ascii="Times New Roman"/>
          <w:b w:val="false"/>
          <w:i w:val="false"/>
          <w:color w:val="000000"/>
          <w:sz w:val="28"/>
        </w:rPr>
        <w:t xml:space="preserve">
      Место для печати </w:t>
      </w:r>
    </w:p>
    <w:bookmarkEnd w:id="36"/>
    <w:bookmarkStart w:name="z46" w:id="37"/>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37"/>
    <w:bookmarkStart w:name="z47" w:id="38"/>
    <w:p>
      <w:pPr>
        <w:spacing w:after="0"/>
        <w:ind w:left="0"/>
        <w:jc w:val="both"/>
      </w:pPr>
      <w:r>
        <w:rPr>
          <w:rFonts w:ascii="Times New Roman"/>
          <w:b w:val="false"/>
          <w:i w:val="false"/>
          <w:color w:val="000000"/>
          <w:sz w:val="28"/>
        </w:rPr>
        <w:t>
      Раздел 2. Сведения о сети, штатах, контингентах органов здравоохранения по лекарственному обеспечению отдельных категорий граждан по видам заболеваний, а также по обеспечению специализированными продуктами детского питания отдельных категорий граждан</w:t>
      </w:r>
    </w:p>
    <w:bookmarkEnd w:id="38"/>
    <w:bookmarkStart w:name="z48" w:id="3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1-2-СШКО.</w:t>
      </w:r>
    </w:p>
    <w:bookmarkEnd w:id="39"/>
    <w:bookmarkStart w:name="z49" w:id="40"/>
    <w:p>
      <w:pPr>
        <w:spacing w:after="0"/>
        <w:ind w:left="0"/>
        <w:jc w:val="both"/>
      </w:pPr>
      <w:r>
        <w:rPr>
          <w:rFonts w:ascii="Times New Roman"/>
          <w:b w:val="false"/>
          <w:i w:val="false"/>
          <w:color w:val="000000"/>
          <w:sz w:val="28"/>
        </w:rPr>
        <w:t xml:space="preserve">
      Круг лиц, представляющих информацию: </w:t>
      </w:r>
    </w:p>
    <w:bookmarkEnd w:id="40"/>
    <w:bookmarkStart w:name="z50" w:id="41"/>
    <w:p>
      <w:pPr>
        <w:spacing w:after="0"/>
        <w:ind w:left="0"/>
        <w:jc w:val="both"/>
      </w:pPr>
      <w:r>
        <w:rPr>
          <w:rFonts w:ascii="Times New Roman"/>
          <w:b w:val="false"/>
          <w:i w:val="false"/>
          <w:color w:val="000000"/>
          <w:sz w:val="28"/>
        </w:rPr>
        <w:t>
      государственные учреждения ___________________________________</w:t>
      </w:r>
    </w:p>
    <w:bookmarkEnd w:id="41"/>
    <w:bookmarkStart w:name="z51" w:id="42"/>
    <w:p>
      <w:pPr>
        <w:spacing w:after="0"/>
        <w:ind w:left="0"/>
        <w:jc w:val="both"/>
      </w:pPr>
      <w:r>
        <w:rPr>
          <w:rFonts w:ascii="Times New Roman"/>
          <w:b w:val="false"/>
          <w:i w:val="false"/>
          <w:color w:val="000000"/>
          <w:sz w:val="28"/>
        </w:rPr>
        <w:t>
      казенные предприятия _________________________________________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656"/>
        <w:gridCol w:w="1657"/>
        <w:gridCol w:w="1223"/>
        <w:gridCol w:w="786"/>
        <w:gridCol w:w="1699"/>
        <w:gridCol w:w="1699"/>
        <w:gridCol w:w="786"/>
        <w:gridCol w:w="786"/>
        <w:gridCol w:w="12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средств по видам заболеваний</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детского и лечебного питания</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3"/>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_________________________ фамилия, имя и отчество (при его наличии) подпись ____________</w:t>
      </w:r>
    </w:p>
    <w:bookmarkEnd w:id="43"/>
    <w:bookmarkStart w:name="z53" w:id="44"/>
    <w:p>
      <w:pPr>
        <w:spacing w:after="0"/>
        <w:ind w:left="0"/>
        <w:jc w:val="both"/>
      </w:pPr>
      <w:r>
        <w:rPr>
          <w:rFonts w:ascii="Times New Roman"/>
          <w:b w:val="false"/>
          <w:i w:val="false"/>
          <w:color w:val="000000"/>
          <w:sz w:val="28"/>
        </w:rPr>
        <w:t xml:space="preserve">
      Дата "__" ___________ 20__ год </w:t>
      </w:r>
    </w:p>
    <w:bookmarkEnd w:id="44"/>
    <w:bookmarkStart w:name="z54" w:id="45"/>
    <w:p>
      <w:pPr>
        <w:spacing w:after="0"/>
        <w:ind w:left="0"/>
        <w:jc w:val="both"/>
      </w:pPr>
      <w:r>
        <w:rPr>
          <w:rFonts w:ascii="Times New Roman"/>
          <w:b w:val="false"/>
          <w:i w:val="false"/>
          <w:color w:val="000000"/>
          <w:sz w:val="28"/>
        </w:rPr>
        <w:t xml:space="preserve">
      Место для печати </w:t>
      </w:r>
    </w:p>
    <w:bookmarkEnd w:id="45"/>
    <w:bookmarkStart w:name="z55" w:id="4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46"/>
    <w:bookmarkStart w:name="z56" w:id="47"/>
    <w:p>
      <w:pPr>
        <w:spacing w:after="0"/>
        <w:ind w:left="0"/>
        <w:jc w:val="both"/>
      </w:pPr>
      <w:r>
        <w:rPr>
          <w:rFonts w:ascii="Times New Roman"/>
          <w:b w:val="false"/>
          <w:i w:val="false"/>
          <w:color w:val="000000"/>
          <w:sz w:val="28"/>
        </w:rPr>
        <w:t>
      Раздел 3. Сведения о сети, штатах, контингентах по программам социального обеспечения и социальной помощи (пенсий, пособий, денежных компенсаций, оказание социальной помощи, социальной поддержки, оказание государственной адресной социальной помощи, выполнение обязательств прошлых лет), предоставление услуг центральной экспериментальной лабораторией слухопротезирования, обеспечение инвалидов техническими и иными средствами на местном уровне, оказание социальной помощи специалистам здравоохранения, социального обеспечения, проживающих в сельской местности по приобретению топлива, социальная помощь на изготовление и ремонт зубных протезов (за исключением протезов из драгоценных металлов) многодетным матерям и по патронатному воспитанию и обучению</w:t>
      </w:r>
    </w:p>
    <w:bookmarkEnd w:id="47"/>
    <w:bookmarkStart w:name="z57" w:id="4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1-3-СШКО.</w:t>
      </w:r>
    </w:p>
    <w:bookmarkEnd w:id="48"/>
    <w:bookmarkStart w:name="z58" w:id="49"/>
    <w:p>
      <w:pPr>
        <w:spacing w:after="0"/>
        <w:ind w:left="0"/>
        <w:jc w:val="both"/>
      </w:pPr>
      <w:r>
        <w:rPr>
          <w:rFonts w:ascii="Times New Roman"/>
          <w:b w:val="false"/>
          <w:i w:val="false"/>
          <w:color w:val="000000"/>
          <w:sz w:val="28"/>
        </w:rPr>
        <w:t xml:space="preserve">
      Круг лиц, представляющих информацию: </w:t>
      </w:r>
    </w:p>
    <w:bookmarkEnd w:id="49"/>
    <w:bookmarkStart w:name="z59" w:id="50"/>
    <w:p>
      <w:pPr>
        <w:spacing w:after="0"/>
        <w:ind w:left="0"/>
        <w:jc w:val="both"/>
      </w:pPr>
      <w:r>
        <w:rPr>
          <w:rFonts w:ascii="Times New Roman"/>
          <w:b w:val="false"/>
          <w:i w:val="false"/>
          <w:color w:val="000000"/>
          <w:sz w:val="28"/>
        </w:rPr>
        <w:t>
      государственные учреждения ___________________________________</w:t>
      </w:r>
    </w:p>
    <w:bookmarkEnd w:id="50"/>
    <w:bookmarkStart w:name="z60" w:id="51"/>
    <w:p>
      <w:pPr>
        <w:spacing w:after="0"/>
        <w:ind w:left="0"/>
        <w:jc w:val="both"/>
      </w:pPr>
      <w:r>
        <w:rPr>
          <w:rFonts w:ascii="Times New Roman"/>
          <w:b w:val="false"/>
          <w:i w:val="false"/>
          <w:color w:val="000000"/>
          <w:sz w:val="28"/>
        </w:rPr>
        <w:t>
      казенные предприятия _________________________________________</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497"/>
        <w:gridCol w:w="1497"/>
        <w:gridCol w:w="2684"/>
        <w:gridCol w:w="710"/>
        <w:gridCol w:w="1338"/>
        <w:gridCol w:w="1341"/>
        <w:gridCol w:w="710"/>
        <w:gridCol w:w="710"/>
        <w:gridCol w:w="1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одиноких инвалидов, нуждающихся в посторонней помощи, получившие дополнительную социальную помощь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инвалидов, в том числе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детей-инвалидов, обеспеченных санаторно-курортным лечением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инвалидов, получивших протезно-ортопедические изделия и медицинские услуги по протезированию</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инвалидов, получивших слухопротезную помощь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услуг в рамках государственного социального заказа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Количество изделий,</w:t>
            </w:r>
            <w:r>
              <w:br/>
            </w:r>
            <w:r>
              <w:rPr>
                <w:rFonts w:ascii="Times New Roman"/>
                <w:b w:val="false"/>
                <w:i w:val="false"/>
                <w:color w:val="000000"/>
                <w:sz w:val="20"/>
              </w:rPr>
              <w:t>
в том числе:</w:t>
            </w:r>
          </w:p>
          <w:bookmarkEnd w:id="52"/>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сурдотехнических средств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тифлотехнических средств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53"/>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53"/>
    <w:bookmarkStart w:name="z63" w:id="54"/>
    <w:p>
      <w:pPr>
        <w:spacing w:after="0"/>
        <w:ind w:left="0"/>
        <w:jc w:val="both"/>
      </w:pPr>
      <w:r>
        <w:rPr>
          <w:rFonts w:ascii="Times New Roman"/>
          <w:b w:val="false"/>
          <w:i w:val="false"/>
          <w:color w:val="000000"/>
          <w:sz w:val="28"/>
        </w:rPr>
        <w:t xml:space="preserve">
      Дата "__" ___________ 20__ год </w:t>
      </w:r>
    </w:p>
    <w:bookmarkEnd w:id="54"/>
    <w:bookmarkStart w:name="z64" w:id="55"/>
    <w:p>
      <w:pPr>
        <w:spacing w:after="0"/>
        <w:ind w:left="0"/>
        <w:jc w:val="both"/>
      </w:pPr>
      <w:r>
        <w:rPr>
          <w:rFonts w:ascii="Times New Roman"/>
          <w:b w:val="false"/>
          <w:i w:val="false"/>
          <w:color w:val="000000"/>
          <w:sz w:val="28"/>
        </w:rPr>
        <w:t xml:space="preserve">
      Место для печати </w:t>
      </w:r>
    </w:p>
    <w:bookmarkEnd w:id="55"/>
    <w:bookmarkStart w:name="z65" w:id="5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56"/>
    <w:bookmarkStart w:name="z66" w:id="57"/>
    <w:p>
      <w:pPr>
        <w:spacing w:after="0"/>
        <w:ind w:left="0"/>
        <w:jc w:val="both"/>
      </w:pPr>
      <w:r>
        <w:rPr>
          <w:rFonts w:ascii="Times New Roman"/>
          <w:b w:val="false"/>
          <w:i w:val="false"/>
          <w:color w:val="000000"/>
          <w:sz w:val="28"/>
        </w:rPr>
        <w:t>
      Раздел 4. Сведения о сети, штатах, контингентах для переселенческих мероприятий и центров адаптации репатриантов (кандас)</w:t>
      </w:r>
    </w:p>
    <w:bookmarkEnd w:id="57"/>
    <w:bookmarkStart w:name="z67" w:id="5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1-4-СШКО.</w:t>
      </w:r>
    </w:p>
    <w:bookmarkEnd w:id="58"/>
    <w:bookmarkStart w:name="z68" w:id="59"/>
    <w:p>
      <w:pPr>
        <w:spacing w:after="0"/>
        <w:ind w:left="0"/>
        <w:jc w:val="both"/>
      </w:pPr>
      <w:r>
        <w:rPr>
          <w:rFonts w:ascii="Times New Roman"/>
          <w:b w:val="false"/>
          <w:i w:val="false"/>
          <w:color w:val="000000"/>
          <w:sz w:val="28"/>
        </w:rPr>
        <w:t xml:space="preserve">
      Круг лиц, представляющих информацию: </w:t>
      </w:r>
    </w:p>
    <w:bookmarkEnd w:id="59"/>
    <w:bookmarkStart w:name="z69" w:id="60"/>
    <w:p>
      <w:pPr>
        <w:spacing w:after="0"/>
        <w:ind w:left="0"/>
        <w:jc w:val="both"/>
      </w:pPr>
      <w:r>
        <w:rPr>
          <w:rFonts w:ascii="Times New Roman"/>
          <w:b w:val="false"/>
          <w:i w:val="false"/>
          <w:color w:val="000000"/>
          <w:sz w:val="28"/>
        </w:rPr>
        <w:t>
      государственные учреждения ___________________________________</w:t>
      </w:r>
    </w:p>
    <w:bookmarkEnd w:id="60"/>
    <w:bookmarkStart w:name="z70" w:id="61"/>
    <w:p>
      <w:pPr>
        <w:spacing w:after="0"/>
        <w:ind w:left="0"/>
        <w:jc w:val="both"/>
      </w:pPr>
      <w:r>
        <w:rPr>
          <w:rFonts w:ascii="Times New Roman"/>
          <w:b w:val="false"/>
          <w:i w:val="false"/>
          <w:color w:val="000000"/>
          <w:sz w:val="28"/>
        </w:rPr>
        <w:t>
      казенные предприятия _________________________________________</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81"/>
        <w:gridCol w:w="1582"/>
        <w:gridCol w:w="2139"/>
        <w:gridCol w:w="750"/>
        <w:gridCol w:w="1414"/>
        <w:gridCol w:w="1417"/>
        <w:gridCol w:w="750"/>
        <w:gridCol w:w="751"/>
        <w:gridCol w:w="1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жилья, находящегося на балансе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единовременных пособий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за транспортные расходы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нуждающиеся в жилье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жилье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62"/>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62"/>
    <w:bookmarkStart w:name="z72" w:id="63"/>
    <w:p>
      <w:pPr>
        <w:spacing w:after="0"/>
        <w:ind w:left="0"/>
        <w:jc w:val="both"/>
      </w:pPr>
      <w:r>
        <w:rPr>
          <w:rFonts w:ascii="Times New Roman"/>
          <w:b w:val="false"/>
          <w:i w:val="false"/>
          <w:color w:val="000000"/>
          <w:sz w:val="28"/>
        </w:rPr>
        <w:t xml:space="preserve">
      Дата "__" ___________ 20__ год </w:t>
      </w:r>
    </w:p>
    <w:bookmarkEnd w:id="63"/>
    <w:bookmarkStart w:name="z73" w:id="64"/>
    <w:p>
      <w:pPr>
        <w:spacing w:after="0"/>
        <w:ind w:left="0"/>
        <w:jc w:val="both"/>
      </w:pPr>
      <w:r>
        <w:rPr>
          <w:rFonts w:ascii="Times New Roman"/>
          <w:b w:val="false"/>
          <w:i w:val="false"/>
          <w:color w:val="000000"/>
          <w:sz w:val="28"/>
        </w:rPr>
        <w:t xml:space="preserve">
      Место для печати </w:t>
      </w:r>
    </w:p>
    <w:bookmarkEnd w:id="64"/>
    <w:bookmarkStart w:name="z74" w:id="65"/>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65"/>
    <w:bookmarkStart w:name="z75" w:id="66"/>
    <w:p>
      <w:pPr>
        <w:spacing w:after="0"/>
        <w:ind w:left="0"/>
        <w:jc w:val="both"/>
      </w:pPr>
      <w:r>
        <w:rPr>
          <w:rFonts w:ascii="Times New Roman"/>
          <w:b w:val="false"/>
          <w:i w:val="false"/>
          <w:color w:val="000000"/>
          <w:sz w:val="28"/>
        </w:rPr>
        <w:t>
      Раздел 5. Сведения о сети, штатах, контингентах по программам, предоставляющих медицинские услуги по протезированию и обеспечению протезно-ортопедическими изделиями, по приобретению средств сурдо-тифлотехники, обучению инвалидов, а также для центров занятости</w:t>
      </w:r>
    </w:p>
    <w:bookmarkEnd w:id="66"/>
    <w:bookmarkStart w:name="z76" w:id="67"/>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1-5-СШКО.</w:t>
      </w:r>
    </w:p>
    <w:bookmarkEnd w:id="67"/>
    <w:bookmarkStart w:name="z77" w:id="68"/>
    <w:p>
      <w:pPr>
        <w:spacing w:after="0"/>
        <w:ind w:left="0"/>
        <w:jc w:val="both"/>
      </w:pPr>
      <w:r>
        <w:rPr>
          <w:rFonts w:ascii="Times New Roman"/>
          <w:b w:val="false"/>
          <w:i w:val="false"/>
          <w:color w:val="000000"/>
          <w:sz w:val="28"/>
        </w:rPr>
        <w:t xml:space="preserve">
      Круг лиц, представляющих информацию: </w:t>
      </w:r>
    </w:p>
    <w:bookmarkEnd w:id="68"/>
    <w:bookmarkStart w:name="z78" w:id="69"/>
    <w:p>
      <w:pPr>
        <w:spacing w:after="0"/>
        <w:ind w:left="0"/>
        <w:jc w:val="both"/>
      </w:pPr>
      <w:r>
        <w:rPr>
          <w:rFonts w:ascii="Times New Roman"/>
          <w:b w:val="false"/>
          <w:i w:val="false"/>
          <w:color w:val="000000"/>
          <w:sz w:val="28"/>
        </w:rPr>
        <w:t>
      государственные учреждения ___________________________________</w:t>
      </w:r>
    </w:p>
    <w:bookmarkEnd w:id="69"/>
    <w:bookmarkStart w:name="z79" w:id="70"/>
    <w:p>
      <w:pPr>
        <w:spacing w:after="0"/>
        <w:ind w:left="0"/>
        <w:jc w:val="both"/>
      </w:pPr>
      <w:r>
        <w:rPr>
          <w:rFonts w:ascii="Times New Roman"/>
          <w:b w:val="false"/>
          <w:i w:val="false"/>
          <w:color w:val="000000"/>
          <w:sz w:val="28"/>
        </w:rPr>
        <w:t>
      казенные предприятия _________________________________________</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530"/>
        <w:gridCol w:w="1530"/>
        <w:gridCol w:w="2069"/>
        <w:gridCol w:w="726"/>
        <w:gridCol w:w="1569"/>
        <w:gridCol w:w="1570"/>
        <w:gridCol w:w="726"/>
        <w:gridCol w:w="726"/>
        <w:gridCol w:w="11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инвалидов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 инвалидов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1"/>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71"/>
    <w:bookmarkStart w:name="z81" w:id="72"/>
    <w:p>
      <w:pPr>
        <w:spacing w:after="0"/>
        <w:ind w:left="0"/>
        <w:jc w:val="both"/>
      </w:pPr>
      <w:r>
        <w:rPr>
          <w:rFonts w:ascii="Times New Roman"/>
          <w:b w:val="false"/>
          <w:i w:val="false"/>
          <w:color w:val="000000"/>
          <w:sz w:val="28"/>
        </w:rPr>
        <w:t xml:space="preserve">
      Дата "__" ___________ 20__ год </w:t>
      </w:r>
    </w:p>
    <w:bookmarkEnd w:id="72"/>
    <w:bookmarkStart w:name="z82" w:id="73"/>
    <w:p>
      <w:pPr>
        <w:spacing w:after="0"/>
        <w:ind w:left="0"/>
        <w:jc w:val="both"/>
      </w:pPr>
      <w:r>
        <w:rPr>
          <w:rFonts w:ascii="Times New Roman"/>
          <w:b w:val="false"/>
          <w:i w:val="false"/>
          <w:color w:val="000000"/>
          <w:sz w:val="28"/>
        </w:rPr>
        <w:t xml:space="preserve">
      Место для печати </w:t>
      </w:r>
    </w:p>
    <w:bookmarkEnd w:id="73"/>
    <w:bookmarkStart w:name="z83" w:id="74"/>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74"/>
    <w:bookmarkStart w:name="z84" w:id="75"/>
    <w:p>
      <w:pPr>
        <w:spacing w:after="0"/>
        <w:ind w:left="0"/>
        <w:jc w:val="both"/>
      </w:pPr>
      <w:r>
        <w:rPr>
          <w:rFonts w:ascii="Times New Roman"/>
          <w:b w:val="false"/>
          <w:i w:val="false"/>
          <w:color w:val="000000"/>
          <w:sz w:val="28"/>
        </w:rPr>
        <w:t>
      Раздел 6. Сведения о сети, штатах, контингентах домов-интернатов для умственно-отсталых детей, для престарелых инвалидов, психоневрологических интернатов, а также областных, городских, районных медико-социальных экспертных комиссий, санаториев</w:t>
      </w:r>
    </w:p>
    <w:bookmarkEnd w:id="75"/>
    <w:bookmarkStart w:name="z85" w:id="7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1-6-СШКО.</w:t>
      </w:r>
    </w:p>
    <w:bookmarkEnd w:id="76"/>
    <w:bookmarkStart w:name="z86" w:id="77"/>
    <w:p>
      <w:pPr>
        <w:spacing w:after="0"/>
        <w:ind w:left="0"/>
        <w:jc w:val="both"/>
      </w:pPr>
      <w:r>
        <w:rPr>
          <w:rFonts w:ascii="Times New Roman"/>
          <w:b w:val="false"/>
          <w:i w:val="false"/>
          <w:color w:val="000000"/>
          <w:sz w:val="28"/>
        </w:rPr>
        <w:t>
      Круг лиц, представляющих информацию:</w:t>
      </w:r>
    </w:p>
    <w:bookmarkEnd w:id="77"/>
    <w:bookmarkStart w:name="z87" w:id="78"/>
    <w:p>
      <w:pPr>
        <w:spacing w:after="0"/>
        <w:ind w:left="0"/>
        <w:jc w:val="both"/>
      </w:pPr>
      <w:r>
        <w:rPr>
          <w:rFonts w:ascii="Times New Roman"/>
          <w:b w:val="false"/>
          <w:i w:val="false"/>
          <w:color w:val="000000"/>
          <w:sz w:val="28"/>
        </w:rPr>
        <w:t>
      государственные учреждения ___________________________________</w:t>
      </w:r>
    </w:p>
    <w:bookmarkEnd w:id="78"/>
    <w:bookmarkStart w:name="z88" w:id="79"/>
    <w:p>
      <w:pPr>
        <w:spacing w:after="0"/>
        <w:ind w:left="0"/>
        <w:jc w:val="both"/>
      </w:pPr>
      <w:r>
        <w:rPr>
          <w:rFonts w:ascii="Times New Roman"/>
          <w:b w:val="false"/>
          <w:i w:val="false"/>
          <w:color w:val="000000"/>
          <w:sz w:val="28"/>
        </w:rPr>
        <w:t>
      казенные предприятия _________________________________________</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81"/>
        <w:gridCol w:w="1582"/>
        <w:gridCol w:w="2139"/>
        <w:gridCol w:w="750"/>
        <w:gridCol w:w="1414"/>
        <w:gridCol w:w="1417"/>
        <w:gridCol w:w="750"/>
        <w:gridCol w:w="751"/>
        <w:gridCol w:w="1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/отдыхающих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80"/>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80"/>
    <w:bookmarkStart w:name="z90" w:id="81"/>
    <w:p>
      <w:pPr>
        <w:spacing w:after="0"/>
        <w:ind w:left="0"/>
        <w:jc w:val="both"/>
      </w:pPr>
      <w:r>
        <w:rPr>
          <w:rFonts w:ascii="Times New Roman"/>
          <w:b w:val="false"/>
          <w:i w:val="false"/>
          <w:color w:val="000000"/>
          <w:sz w:val="28"/>
        </w:rPr>
        <w:t xml:space="preserve">
      Дата "__" ___________ 20__ год </w:t>
      </w:r>
    </w:p>
    <w:bookmarkEnd w:id="81"/>
    <w:bookmarkStart w:name="z91" w:id="82"/>
    <w:p>
      <w:pPr>
        <w:spacing w:after="0"/>
        <w:ind w:left="0"/>
        <w:jc w:val="both"/>
      </w:pPr>
      <w:r>
        <w:rPr>
          <w:rFonts w:ascii="Times New Roman"/>
          <w:b w:val="false"/>
          <w:i w:val="false"/>
          <w:color w:val="000000"/>
          <w:sz w:val="28"/>
        </w:rPr>
        <w:t xml:space="preserve">
      Место для печати </w:t>
      </w:r>
    </w:p>
    <w:bookmarkEnd w:id="82"/>
    <w:bookmarkStart w:name="z92" w:id="83"/>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83"/>
    <w:bookmarkStart w:name="z93" w:id="84"/>
    <w:p>
      <w:pPr>
        <w:spacing w:after="0"/>
        <w:ind w:left="0"/>
        <w:jc w:val="both"/>
      </w:pPr>
      <w:r>
        <w:rPr>
          <w:rFonts w:ascii="Times New Roman"/>
          <w:b w:val="false"/>
          <w:i w:val="false"/>
          <w:color w:val="000000"/>
          <w:sz w:val="28"/>
        </w:rPr>
        <w:t>
      Раздел 7. Сведения о сети, штатах, контингентах территориальных центров и отделений социальной помощи на дому</w:t>
      </w:r>
    </w:p>
    <w:bookmarkEnd w:id="84"/>
    <w:bookmarkStart w:name="z94" w:id="8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1-7-СШКО.</w:t>
      </w:r>
    </w:p>
    <w:bookmarkEnd w:id="85"/>
    <w:bookmarkStart w:name="z95" w:id="86"/>
    <w:p>
      <w:pPr>
        <w:spacing w:after="0"/>
        <w:ind w:left="0"/>
        <w:jc w:val="both"/>
      </w:pPr>
      <w:r>
        <w:rPr>
          <w:rFonts w:ascii="Times New Roman"/>
          <w:b w:val="false"/>
          <w:i w:val="false"/>
          <w:color w:val="000000"/>
          <w:sz w:val="28"/>
        </w:rPr>
        <w:t xml:space="preserve">
      Круг лиц, представляющих информацию: </w:t>
      </w:r>
    </w:p>
    <w:bookmarkEnd w:id="86"/>
    <w:bookmarkStart w:name="z96" w:id="87"/>
    <w:p>
      <w:pPr>
        <w:spacing w:after="0"/>
        <w:ind w:left="0"/>
        <w:jc w:val="both"/>
      </w:pPr>
      <w:r>
        <w:rPr>
          <w:rFonts w:ascii="Times New Roman"/>
          <w:b w:val="false"/>
          <w:i w:val="false"/>
          <w:color w:val="000000"/>
          <w:sz w:val="28"/>
        </w:rPr>
        <w:t>
      государственные учреждения ___________________________________</w:t>
      </w:r>
    </w:p>
    <w:bookmarkEnd w:id="87"/>
    <w:bookmarkStart w:name="z97" w:id="88"/>
    <w:p>
      <w:pPr>
        <w:spacing w:after="0"/>
        <w:ind w:left="0"/>
        <w:jc w:val="both"/>
      </w:pPr>
      <w:r>
        <w:rPr>
          <w:rFonts w:ascii="Times New Roman"/>
          <w:b w:val="false"/>
          <w:i w:val="false"/>
          <w:color w:val="000000"/>
          <w:sz w:val="28"/>
        </w:rPr>
        <w:t>
      казенные предприятия _________________________________________</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81"/>
        <w:gridCol w:w="1582"/>
        <w:gridCol w:w="2139"/>
        <w:gridCol w:w="750"/>
        <w:gridCol w:w="1414"/>
        <w:gridCol w:w="1417"/>
        <w:gridCol w:w="750"/>
        <w:gridCol w:w="751"/>
        <w:gridCol w:w="1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обслуживаемых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центры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социальной помощи на дому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9"/>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89"/>
    <w:bookmarkStart w:name="z99" w:id="90"/>
    <w:p>
      <w:pPr>
        <w:spacing w:after="0"/>
        <w:ind w:left="0"/>
        <w:jc w:val="both"/>
      </w:pPr>
      <w:r>
        <w:rPr>
          <w:rFonts w:ascii="Times New Roman"/>
          <w:b w:val="false"/>
          <w:i w:val="false"/>
          <w:color w:val="000000"/>
          <w:sz w:val="28"/>
        </w:rPr>
        <w:t xml:space="preserve">
      Дата "__" ___________ 20__ год </w:t>
      </w:r>
    </w:p>
    <w:bookmarkEnd w:id="90"/>
    <w:bookmarkStart w:name="z100" w:id="91"/>
    <w:p>
      <w:pPr>
        <w:spacing w:after="0"/>
        <w:ind w:left="0"/>
        <w:jc w:val="both"/>
      </w:pPr>
      <w:r>
        <w:rPr>
          <w:rFonts w:ascii="Times New Roman"/>
          <w:b w:val="false"/>
          <w:i w:val="false"/>
          <w:color w:val="000000"/>
          <w:sz w:val="28"/>
        </w:rPr>
        <w:t xml:space="preserve">
      Место для печати </w:t>
      </w:r>
    </w:p>
    <w:bookmarkEnd w:id="91"/>
    <w:bookmarkStart w:name="z101" w:id="92"/>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92"/>
    <w:bookmarkStart w:name="z102" w:id="93"/>
    <w:p>
      <w:pPr>
        <w:spacing w:after="0"/>
        <w:ind w:left="0"/>
        <w:jc w:val="both"/>
      </w:pPr>
      <w:r>
        <w:rPr>
          <w:rFonts w:ascii="Times New Roman"/>
          <w:b w:val="false"/>
          <w:i w:val="false"/>
          <w:color w:val="000000"/>
          <w:sz w:val="28"/>
        </w:rPr>
        <w:t>
      Раздел 8. Сведения о сети, штатах, контингентах по программам по социальной адаптации лиц, не имеющих определенного места жительства</w:t>
      </w:r>
    </w:p>
    <w:bookmarkEnd w:id="93"/>
    <w:bookmarkStart w:name="z103" w:id="9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1-8-СШКО.</w:t>
      </w:r>
    </w:p>
    <w:bookmarkEnd w:id="94"/>
    <w:bookmarkStart w:name="z104" w:id="95"/>
    <w:p>
      <w:pPr>
        <w:spacing w:after="0"/>
        <w:ind w:left="0"/>
        <w:jc w:val="both"/>
      </w:pPr>
      <w:r>
        <w:rPr>
          <w:rFonts w:ascii="Times New Roman"/>
          <w:b w:val="false"/>
          <w:i w:val="false"/>
          <w:color w:val="000000"/>
          <w:sz w:val="28"/>
        </w:rPr>
        <w:t>
      Круг лиц, представляющих информацию:</w:t>
      </w:r>
    </w:p>
    <w:bookmarkEnd w:id="95"/>
    <w:bookmarkStart w:name="z105" w:id="96"/>
    <w:p>
      <w:pPr>
        <w:spacing w:after="0"/>
        <w:ind w:left="0"/>
        <w:jc w:val="both"/>
      </w:pPr>
      <w:r>
        <w:rPr>
          <w:rFonts w:ascii="Times New Roman"/>
          <w:b w:val="false"/>
          <w:i w:val="false"/>
          <w:color w:val="000000"/>
          <w:sz w:val="28"/>
        </w:rPr>
        <w:t>
      государственные учреждения ___________________________________</w:t>
      </w:r>
    </w:p>
    <w:bookmarkEnd w:id="96"/>
    <w:bookmarkStart w:name="z106" w:id="97"/>
    <w:p>
      <w:pPr>
        <w:spacing w:after="0"/>
        <w:ind w:left="0"/>
        <w:jc w:val="both"/>
      </w:pPr>
      <w:r>
        <w:rPr>
          <w:rFonts w:ascii="Times New Roman"/>
          <w:b w:val="false"/>
          <w:i w:val="false"/>
          <w:color w:val="000000"/>
          <w:sz w:val="28"/>
        </w:rPr>
        <w:t>
      казенные предприятия _________________________________________</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609"/>
        <w:gridCol w:w="1609"/>
        <w:gridCol w:w="2176"/>
        <w:gridCol w:w="763"/>
        <w:gridCol w:w="1333"/>
        <w:gridCol w:w="1334"/>
        <w:gridCol w:w="763"/>
        <w:gridCol w:w="764"/>
        <w:gridCol w:w="11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квадратный</w:t>
            </w:r>
            <w:r>
              <w:br/>
            </w:r>
            <w:r>
              <w:rPr>
                <w:rFonts w:ascii="Times New Roman"/>
                <w:b w:val="false"/>
                <w:i w:val="false"/>
                <w:color w:val="000000"/>
                <w:sz w:val="20"/>
              </w:rPr>
              <w:t>
метр</w:t>
            </w:r>
          </w:p>
          <w:bookmarkEnd w:id="98"/>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квадратный</w:t>
            </w:r>
            <w:r>
              <w:br/>
            </w:r>
            <w:r>
              <w:rPr>
                <w:rFonts w:ascii="Times New Roman"/>
                <w:b w:val="false"/>
                <w:i w:val="false"/>
                <w:color w:val="000000"/>
                <w:sz w:val="20"/>
              </w:rPr>
              <w:t>
метр</w:t>
            </w:r>
          </w:p>
          <w:bookmarkEnd w:id="99"/>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квадратный</w:t>
            </w:r>
            <w:r>
              <w:br/>
            </w:r>
            <w:r>
              <w:rPr>
                <w:rFonts w:ascii="Times New Roman"/>
                <w:b w:val="false"/>
                <w:i w:val="false"/>
                <w:color w:val="000000"/>
                <w:sz w:val="20"/>
              </w:rPr>
              <w:t>
метр</w:t>
            </w:r>
          </w:p>
          <w:bookmarkEnd w:id="100"/>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квадратный</w:t>
            </w:r>
            <w:r>
              <w:br/>
            </w:r>
            <w:r>
              <w:rPr>
                <w:rFonts w:ascii="Times New Roman"/>
                <w:b w:val="false"/>
                <w:i w:val="false"/>
                <w:color w:val="000000"/>
                <w:sz w:val="20"/>
              </w:rPr>
              <w:t>
метр</w:t>
            </w:r>
          </w:p>
          <w:bookmarkEnd w:id="101"/>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квадратный</w:t>
            </w:r>
            <w:r>
              <w:br/>
            </w:r>
            <w:r>
              <w:rPr>
                <w:rFonts w:ascii="Times New Roman"/>
                <w:b w:val="false"/>
                <w:i w:val="false"/>
                <w:color w:val="000000"/>
                <w:sz w:val="20"/>
              </w:rPr>
              <w:t>
метр</w:t>
            </w:r>
          </w:p>
          <w:bookmarkEnd w:id="102"/>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проживающих/ отдыхающих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03"/>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103"/>
    <w:bookmarkStart w:name="z113" w:id="104"/>
    <w:p>
      <w:pPr>
        <w:spacing w:after="0"/>
        <w:ind w:left="0"/>
        <w:jc w:val="both"/>
      </w:pPr>
      <w:r>
        <w:rPr>
          <w:rFonts w:ascii="Times New Roman"/>
          <w:b w:val="false"/>
          <w:i w:val="false"/>
          <w:color w:val="000000"/>
          <w:sz w:val="28"/>
        </w:rPr>
        <w:t xml:space="preserve">
      Дата "__" ___________ 20__ год </w:t>
      </w:r>
    </w:p>
    <w:bookmarkEnd w:id="104"/>
    <w:bookmarkStart w:name="z114" w:id="105"/>
    <w:p>
      <w:pPr>
        <w:spacing w:after="0"/>
        <w:ind w:left="0"/>
        <w:jc w:val="both"/>
      </w:pPr>
      <w:r>
        <w:rPr>
          <w:rFonts w:ascii="Times New Roman"/>
          <w:b w:val="false"/>
          <w:i w:val="false"/>
          <w:color w:val="000000"/>
          <w:sz w:val="28"/>
        </w:rPr>
        <w:t xml:space="preserve">
      Место для печати </w:t>
      </w:r>
    </w:p>
    <w:bookmarkEnd w:id="105"/>
    <w:bookmarkStart w:name="z115" w:id="10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06"/>
    <w:bookmarkStart w:name="z116" w:id="107"/>
    <w:p>
      <w:pPr>
        <w:spacing w:after="0"/>
        <w:ind w:left="0"/>
        <w:jc w:val="both"/>
      </w:pPr>
      <w:r>
        <w:rPr>
          <w:rFonts w:ascii="Times New Roman"/>
          <w:b w:val="false"/>
          <w:i w:val="false"/>
          <w:color w:val="000000"/>
          <w:sz w:val="28"/>
        </w:rPr>
        <w:t>
      Раздел 9. Сведения о сети, штатах, контингентах организаций природных ресурсов и природопользования, учреждений лесного хозяйства</w:t>
      </w:r>
    </w:p>
    <w:bookmarkEnd w:id="107"/>
    <w:bookmarkStart w:name="z117" w:id="10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1-9-СШКО.</w:t>
      </w:r>
    </w:p>
    <w:bookmarkEnd w:id="108"/>
    <w:bookmarkStart w:name="z118" w:id="109"/>
    <w:p>
      <w:pPr>
        <w:spacing w:after="0"/>
        <w:ind w:left="0"/>
        <w:jc w:val="both"/>
      </w:pPr>
      <w:r>
        <w:rPr>
          <w:rFonts w:ascii="Times New Roman"/>
          <w:b w:val="false"/>
          <w:i w:val="false"/>
          <w:color w:val="000000"/>
          <w:sz w:val="28"/>
        </w:rPr>
        <w:t>
      Круг лиц, представляющих информацию:</w:t>
      </w:r>
    </w:p>
    <w:bookmarkEnd w:id="109"/>
    <w:bookmarkStart w:name="z119" w:id="110"/>
    <w:p>
      <w:pPr>
        <w:spacing w:after="0"/>
        <w:ind w:left="0"/>
        <w:jc w:val="both"/>
      </w:pPr>
      <w:r>
        <w:rPr>
          <w:rFonts w:ascii="Times New Roman"/>
          <w:b w:val="false"/>
          <w:i w:val="false"/>
          <w:color w:val="000000"/>
          <w:sz w:val="28"/>
        </w:rPr>
        <w:t>
      государственные учреждения ___________________________________</w:t>
      </w:r>
    </w:p>
    <w:bookmarkEnd w:id="110"/>
    <w:bookmarkStart w:name="z120" w:id="111"/>
    <w:p>
      <w:pPr>
        <w:spacing w:after="0"/>
        <w:ind w:left="0"/>
        <w:jc w:val="both"/>
      </w:pPr>
      <w:r>
        <w:rPr>
          <w:rFonts w:ascii="Times New Roman"/>
          <w:b w:val="false"/>
          <w:i w:val="false"/>
          <w:color w:val="000000"/>
          <w:sz w:val="28"/>
        </w:rPr>
        <w:t>
      казенные предприятия 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458"/>
        <w:gridCol w:w="1458"/>
        <w:gridCol w:w="2934"/>
        <w:gridCol w:w="691"/>
        <w:gridCol w:w="1303"/>
        <w:gridCol w:w="1306"/>
        <w:gridCol w:w="692"/>
        <w:gridCol w:w="692"/>
        <w:gridCol w:w="1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хозяйства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работники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служебных автомашин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бойцы пожарно-химической станции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(пожарных автомашин)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автомашин (пожарные)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фонд</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 w:id="112"/>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w:t>
      </w:r>
    </w:p>
    <w:bookmarkEnd w:id="112"/>
    <w:bookmarkStart w:name="z122" w:id="113"/>
    <w:p>
      <w:pPr>
        <w:spacing w:after="0"/>
        <w:ind w:left="0"/>
        <w:jc w:val="both"/>
      </w:pPr>
      <w:r>
        <w:rPr>
          <w:rFonts w:ascii="Times New Roman"/>
          <w:b w:val="false"/>
          <w:i w:val="false"/>
          <w:color w:val="000000"/>
          <w:sz w:val="28"/>
        </w:rPr>
        <w:t>
      подпись ____________</w:t>
      </w:r>
    </w:p>
    <w:bookmarkEnd w:id="113"/>
    <w:bookmarkStart w:name="z123" w:id="114"/>
    <w:p>
      <w:pPr>
        <w:spacing w:after="0"/>
        <w:ind w:left="0"/>
        <w:jc w:val="both"/>
      </w:pPr>
      <w:r>
        <w:rPr>
          <w:rFonts w:ascii="Times New Roman"/>
          <w:b w:val="false"/>
          <w:i w:val="false"/>
          <w:color w:val="000000"/>
          <w:sz w:val="28"/>
        </w:rPr>
        <w:t xml:space="preserve">
      Дата "__" ___________ 20__ год </w:t>
      </w:r>
    </w:p>
    <w:bookmarkEnd w:id="114"/>
    <w:bookmarkStart w:name="z124" w:id="115"/>
    <w:p>
      <w:pPr>
        <w:spacing w:after="0"/>
        <w:ind w:left="0"/>
        <w:jc w:val="both"/>
      </w:pPr>
      <w:r>
        <w:rPr>
          <w:rFonts w:ascii="Times New Roman"/>
          <w:b w:val="false"/>
          <w:i w:val="false"/>
          <w:color w:val="000000"/>
          <w:sz w:val="28"/>
        </w:rPr>
        <w:t xml:space="preserve">
      Место для печати </w:t>
      </w:r>
    </w:p>
    <w:bookmarkEnd w:id="115"/>
    <w:bookmarkStart w:name="z125" w:id="11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16"/>
    <w:bookmarkStart w:name="z126" w:id="117"/>
    <w:p>
      <w:pPr>
        <w:spacing w:after="0"/>
        <w:ind w:left="0"/>
        <w:jc w:val="both"/>
      </w:pPr>
      <w:r>
        <w:rPr>
          <w:rFonts w:ascii="Times New Roman"/>
          <w:b w:val="false"/>
          <w:i w:val="false"/>
          <w:color w:val="000000"/>
          <w:sz w:val="28"/>
        </w:rPr>
        <w:t>
      Раздел 10. Сведения о сети, штатах, контингентах детских дошкольных организаций и приютов, мини-центров</w:t>
      </w:r>
    </w:p>
    <w:bookmarkEnd w:id="117"/>
    <w:bookmarkStart w:name="z127" w:id="11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1-10-СШКО.</w:t>
      </w:r>
    </w:p>
    <w:bookmarkEnd w:id="118"/>
    <w:bookmarkStart w:name="z128" w:id="119"/>
    <w:p>
      <w:pPr>
        <w:spacing w:after="0"/>
        <w:ind w:left="0"/>
        <w:jc w:val="both"/>
      </w:pPr>
      <w:r>
        <w:rPr>
          <w:rFonts w:ascii="Times New Roman"/>
          <w:b w:val="false"/>
          <w:i w:val="false"/>
          <w:color w:val="000000"/>
          <w:sz w:val="28"/>
        </w:rPr>
        <w:t xml:space="preserve">
      Круг лиц, представляющих информацию: </w:t>
      </w:r>
    </w:p>
    <w:bookmarkEnd w:id="119"/>
    <w:bookmarkStart w:name="z129" w:id="120"/>
    <w:p>
      <w:pPr>
        <w:spacing w:after="0"/>
        <w:ind w:left="0"/>
        <w:jc w:val="both"/>
      </w:pPr>
      <w:r>
        <w:rPr>
          <w:rFonts w:ascii="Times New Roman"/>
          <w:b w:val="false"/>
          <w:i w:val="false"/>
          <w:color w:val="000000"/>
          <w:sz w:val="28"/>
        </w:rPr>
        <w:t>
      государственные учреждения ___________________________________</w:t>
      </w:r>
    </w:p>
    <w:bookmarkEnd w:id="120"/>
    <w:bookmarkStart w:name="z130" w:id="121"/>
    <w:p>
      <w:pPr>
        <w:spacing w:after="0"/>
        <w:ind w:left="0"/>
        <w:jc w:val="both"/>
      </w:pPr>
      <w:r>
        <w:rPr>
          <w:rFonts w:ascii="Times New Roman"/>
          <w:b w:val="false"/>
          <w:i w:val="false"/>
          <w:color w:val="000000"/>
          <w:sz w:val="28"/>
        </w:rPr>
        <w:t>
      казенные предприятия 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359"/>
        <w:gridCol w:w="1359"/>
        <w:gridCol w:w="3155"/>
        <w:gridCol w:w="703"/>
        <w:gridCol w:w="1394"/>
        <w:gridCol w:w="1394"/>
        <w:gridCol w:w="645"/>
        <w:gridCol w:w="645"/>
        <w:gridCol w:w="10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 центры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 центры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 центры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дети-выпускники детских домов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и часто болеющие дети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(туберкулезные) группы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22"/>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122"/>
    <w:bookmarkStart w:name="z132" w:id="123"/>
    <w:p>
      <w:pPr>
        <w:spacing w:after="0"/>
        <w:ind w:left="0"/>
        <w:jc w:val="both"/>
      </w:pPr>
      <w:r>
        <w:rPr>
          <w:rFonts w:ascii="Times New Roman"/>
          <w:b w:val="false"/>
          <w:i w:val="false"/>
          <w:color w:val="000000"/>
          <w:sz w:val="28"/>
        </w:rPr>
        <w:t xml:space="preserve">
      Дата "__" ___________ 20__ год </w:t>
      </w:r>
    </w:p>
    <w:bookmarkEnd w:id="123"/>
    <w:bookmarkStart w:name="z133" w:id="124"/>
    <w:p>
      <w:pPr>
        <w:spacing w:after="0"/>
        <w:ind w:left="0"/>
        <w:jc w:val="both"/>
      </w:pPr>
      <w:r>
        <w:rPr>
          <w:rFonts w:ascii="Times New Roman"/>
          <w:b w:val="false"/>
          <w:i w:val="false"/>
          <w:color w:val="000000"/>
          <w:sz w:val="28"/>
        </w:rPr>
        <w:t xml:space="preserve">
      Место для печати </w:t>
      </w:r>
    </w:p>
    <w:bookmarkEnd w:id="124"/>
    <w:bookmarkStart w:name="z134" w:id="125"/>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25"/>
    <w:bookmarkStart w:name="z135" w:id="126"/>
    <w:p>
      <w:pPr>
        <w:spacing w:after="0"/>
        <w:ind w:left="0"/>
        <w:jc w:val="both"/>
      </w:pPr>
      <w:r>
        <w:rPr>
          <w:rFonts w:ascii="Times New Roman"/>
          <w:b w:val="false"/>
          <w:i w:val="false"/>
          <w:color w:val="000000"/>
          <w:sz w:val="28"/>
        </w:rPr>
        <w:t xml:space="preserve">
      Раздел 11. Сведения о сети, штатах, контингентах начальных, основных средних, средних школ, школ-детских садов </w:t>
      </w:r>
    </w:p>
    <w:bookmarkEnd w:id="126"/>
    <w:bookmarkStart w:name="z136" w:id="127"/>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1-11-СШКО.</w:t>
      </w:r>
    </w:p>
    <w:bookmarkEnd w:id="127"/>
    <w:bookmarkStart w:name="z137" w:id="128"/>
    <w:p>
      <w:pPr>
        <w:spacing w:after="0"/>
        <w:ind w:left="0"/>
        <w:jc w:val="both"/>
      </w:pPr>
      <w:r>
        <w:rPr>
          <w:rFonts w:ascii="Times New Roman"/>
          <w:b w:val="false"/>
          <w:i w:val="false"/>
          <w:color w:val="000000"/>
          <w:sz w:val="28"/>
        </w:rPr>
        <w:t xml:space="preserve">
      Круг лиц, представляющих информацию: </w:t>
      </w:r>
    </w:p>
    <w:bookmarkEnd w:id="128"/>
    <w:bookmarkStart w:name="z138" w:id="129"/>
    <w:p>
      <w:pPr>
        <w:spacing w:after="0"/>
        <w:ind w:left="0"/>
        <w:jc w:val="both"/>
      </w:pPr>
      <w:r>
        <w:rPr>
          <w:rFonts w:ascii="Times New Roman"/>
          <w:b w:val="false"/>
          <w:i w:val="false"/>
          <w:color w:val="000000"/>
          <w:sz w:val="28"/>
        </w:rPr>
        <w:t>
      государственные учреждения ___________________________________</w:t>
      </w:r>
    </w:p>
    <w:bookmarkEnd w:id="129"/>
    <w:bookmarkStart w:name="z139" w:id="130"/>
    <w:p>
      <w:pPr>
        <w:spacing w:after="0"/>
        <w:ind w:left="0"/>
        <w:jc w:val="both"/>
      </w:pPr>
      <w:r>
        <w:rPr>
          <w:rFonts w:ascii="Times New Roman"/>
          <w:b w:val="false"/>
          <w:i w:val="false"/>
          <w:color w:val="000000"/>
          <w:sz w:val="28"/>
        </w:rPr>
        <w:t>
      казенные предприятия _________________________________________</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346"/>
        <w:gridCol w:w="1346"/>
        <w:gridCol w:w="3595"/>
        <w:gridCol w:w="697"/>
        <w:gridCol w:w="1203"/>
        <w:gridCol w:w="1206"/>
        <w:gridCol w:w="638"/>
        <w:gridCol w:w="639"/>
        <w:gridCol w:w="9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предшкольной подготовки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10-11классов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сдаваемая в аренду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организации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 ческого персонала (физические лица)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 продленным днем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посещения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средние (девятилетние)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школы-детские сады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малокомплектные школы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группы продленного дня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продленного дня, освобожденные от платы за питание полностью или частично (в перерасчете на полностью освобожденных)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проживающих в интернатах при школах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содержащиеся полностью за счет бюджета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интернатов при школах, питающиеся за счет бюджета (в перерасчете на полностью освобожденных)</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Организации-интернаты при школах, содержащиеся полностью за счет бюджета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0" w:id="131"/>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131"/>
    <w:bookmarkStart w:name="z141" w:id="132"/>
    <w:p>
      <w:pPr>
        <w:spacing w:after="0"/>
        <w:ind w:left="0"/>
        <w:jc w:val="both"/>
      </w:pPr>
      <w:r>
        <w:rPr>
          <w:rFonts w:ascii="Times New Roman"/>
          <w:b w:val="false"/>
          <w:i w:val="false"/>
          <w:color w:val="000000"/>
          <w:sz w:val="28"/>
        </w:rPr>
        <w:t xml:space="preserve">
      Дата "__" ___________ 20__ год </w:t>
      </w:r>
    </w:p>
    <w:bookmarkEnd w:id="132"/>
    <w:bookmarkStart w:name="z142" w:id="133"/>
    <w:p>
      <w:pPr>
        <w:spacing w:after="0"/>
        <w:ind w:left="0"/>
        <w:jc w:val="both"/>
      </w:pPr>
      <w:r>
        <w:rPr>
          <w:rFonts w:ascii="Times New Roman"/>
          <w:b w:val="false"/>
          <w:i w:val="false"/>
          <w:color w:val="000000"/>
          <w:sz w:val="28"/>
        </w:rPr>
        <w:t xml:space="preserve">
      Место для печати </w:t>
      </w:r>
    </w:p>
    <w:bookmarkEnd w:id="133"/>
    <w:bookmarkStart w:name="z143" w:id="134"/>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34"/>
    <w:bookmarkStart w:name="z144" w:id="135"/>
    <w:p>
      <w:pPr>
        <w:spacing w:after="0"/>
        <w:ind w:left="0"/>
        <w:jc w:val="both"/>
      </w:pPr>
      <w:r>
        <w:rPr>
          <w:rFonts w:ascii="Times New Roman"/>
          <w:b w:val="false"/>
          <w:i w:val="false"/>
          <w:color w:val="000000"/>
          <w:sz w:val="28"/>
        </w:rPr>
        <w:t>
      Раздел 12. Сведения о сети, штатах, контингентах организаций, имеющих на содержании служебных животных</w:t>
      </w:r>
    </w:p>
    <w:bookmarkEnd w:id="135"/>
    <w:bookmarkStart w:name="z145" w:id="13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1-12-СШКО.</w:t>
      </w:r>
    </w:p>
    <w:bookmarkEnd w:id="136"/>
    <w:bookmarkStart w:name="z146" w:id="137"/>
    <w:p>
      <w:pPr>
        <w:spacing w:after="0"/>
        <w:ind w:left="0"/>
        <w:jc w:val="both"/>
      </w:pPr>
      <w:r>
        <w:rPr>
          <w:rFonts w:ascii="Times New Roman"/>
          <w:b w:val="false"/>
          <w:i w:val="false"/>
          <w:color w:val="000000"/>
          <w:sz w:val="28"/>
        </w:rPr>
        <w:t>
      Круг лиц, представляющих информацию:</w:t>
      </w:r>
    </w:p>
    <w:bookmarkEnd w:id="137"/>
    <w:bookmarkStart w:name="z147" w:id="138"/>
    <w:p>
      <w:pPr>
        <w:spacing w:after="0"/>
        <w:ind w:left="0"/>
        <w:jc w:val="both"/>
      </w:pPr>
      <w:r>
        <w:rPr>
          <w:rFonts w:ascii="Times New Roman"/>
          <w:b w:val="false"/>
          <w:i w:val="false"/>
          <w:color w:val="000000"/>
          <w:sz w:val="28"/>
        </w:rPr>
        <w:t>
      государственные учреждения ___________________________________</w:t>
      </w:r>
    </w:p>
    <w:bookmarkEnd w:id="138"/>
    <w:bookmarkStart w:name="z148" w:id="139"/>
    <w:p>
      <w:pPr>
        <w:spacing w:after="0"/>
        <w:ind w:left="0"/>
        <w:jc w:val="both"/>
      </w:pPr>
      <w:r>
        <w:rPr>
          <w:rFonts w:ascii="Times New Roman"/>
          <w:b w:val="false"/>
          <w:i w:val="false"/>
          <w:color w:val="000000"/>
          <w:sz w:val="28"/>
        </w:rPr>
        <w:t>
      казенные предприятия _________________________________________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530"/>
        <w:gridCol w:w="1530"/>
        <w:gridCol w:w="2069"/>
        <w:gridCol w:w="726"/>
        <w:gridCol w:w="1569"/>
        <w:gridCol w:w="1570"/>
        <w:gridCol w:w="726"/>
        <w:gridCol w:w="726"/>
        <w:gridCol w:w="11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животных</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9" w:id="140"/>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140"/>
    <w:bookmarkStart w:name="z150" w:id="141"/>
    <w:p>
      <w:pPr>
        <w:spacing w:after="0"/>
        <w:ind w:left="0"/>
        <w:jc w:val="both"/>
      </w:pPr>
      <w:r>
        <w:rPr>
          <w:rFonts w:ascii="Times New Roman"/>
          <w:b w:val="false"/>
          <w:i w:val="false"/>
          <w:color w:val="000000"/>
          <w:sz w:val="28"/>
        </w:rPr>
        <w:t xml:space="preserve">
      Дата "__" ___________ 20__ год </w:t>
      </w:r>
    </w:p>
    <w:bookmarkEnd w:id="141"/>
    <w:bookmarkStart w:name="z151" w:id="142"/>
    <w:p>
      <w:pPr>
        <w:spacing w:after="0"/>
        <w:ind w:left="0"/>
        <w:jc w:val="both"/>
      </w:pPr>
      <w:r>
        <w:rPr>
          <w:rFonts w:ascii="Times New Roman"/>
          <w:b w:val="false"/>
          <w:i w:val="false"/>
          <w:color w:val="000000"/>
          <w:sz w:val="28"/>
        </w:rPr>
        <w:t xml:space="preserve">
      Место для печати </w:t>
      </w:r>
    </w:p>
    <w:bookmarkEnd w:id="142"/>
    <w:bookmarkStart w:name="z152" w:id="143"/>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43"/>
    <w:bookmarkStart w:name="z153" w:id="144"/>
    <w:p>
      <w:pPr>
        <w:spacing w:after="0"/>
        <w:ind w:left="0"/>
        <w:jc w:val="both"/>
      </w:pPr>
      <w:r>
        <w:rPr>
          <w:rFonts w:ascii="Times New Roman"/>
          <w:b w:val="false"/>
          <w:i w:val="false"/>
          <w:color w:val="000000"/>
          <w:sz w:val="28"/>
        </w:rPr>
        <w:t>
      Раздел 13. Сведения о сети, штатах, контингентах школ и школ-интернатов для детей с девиантным поведением и специальными школами интернатами</w:t>
      </w:r>
    </w:p>
    <w:bookmarkEnd w:id="144"/>
    <w:bookmarkStart w:name="z154" w:id="14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1-13-СШКО.</w:t>
      </w:r>
    </w:p>
    <w:bookmarkEnd w:id="145"/>
    <w:bookmarkStart w:name="z155" w:id="146"/>
    <w:p>
      <w:pPr>
        <w:spacing w:after="0"/>
        <w:ind w:left="0"/>
        <w:jc w:val="both"/>
      </w:pPr>
      <w:r>
        <w:rPr>
          <w:rFonts w:ascii="Times New Roman"/>
          <w:b w:val="false"/>
          <w:i w:val="false"/>
          <w:color w:val="000000"/>
          <w:sz w:val="28"/>
        </w:rPr>
        <w:t xml:space="preserve">
      Круг лиц, представляющих информацию: </w:t>
      </w:r>
    </w:p>
    <w:bookmarkEnd w:id="146"/>
    <w:bookmarkStart w:name="z156" w:id="147"/>
    <w:p>
      <w:pPr>
        <w:spacing w:after="0"/>
        <w:ind w:left="0"/>
        <w:jc w:val="both"/>
      </w:pPr>
      <w:r>
        <w:rPr>
          <w:rFonts w:ascii="Times New Roman"/>
          <w:b w:val="false"/>
          <w:i w:val="false"/>
          <w:color w:val="000000"/>
          <w:sz w:val="28"/>
        </w:rPr>
        <w:t>
      государственные учреждения ___________________________________</w:t>
      </w:r>
    </w:p>
    <w:bookmarkEnd w:id="147"/>
    <w:bookmarkStart w:name="z157" w:id="148"/>
    <w:p>
      <w:pPr>
        <w:spacing w:after="0"/>
        <w:ind w:left="0"/>
        <w:jc w:val="both"/>
      </w:pPr>
      <w:r>
        <w:rPr>
          <w:rFonts w:ascii="Times New Roman"/>
          <w:b w:val="false"/>
          <w:i w:val="false"/>
          <w:color w:val="000000"/>
          <w:sz w:val="28"/>
        </w:rPr>
        <w:t>
      казенные предприятия _________________________________________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406"/>
        <w:gridCol w:w="1406"/>
        <w:gridCol w:w="3265"/>
        <w:gridCol w:w="667"/>
        <w:gridCol w:w="1257"/>
        <w:gridCol w:w="1260"/>
        <w:gridCol w:w="667"/>
        <w:gridCol w:w="668"/>
        <w:gridCol w:w="1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учащихся в год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49"/>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_________________________ фамилия, имя и отчество (при его наличии) подпись ____________</w:t>
      </w:r>
    </w:p>
    <w:bookmarkEnd w:id="149"/>
    <w:bookmarkStart w:name="z159" w:id="150"/>
    <w:p>
      <w:pPr>
        <w:spacing w:after="0"/>
        <w:ind w:left="0"/>
        <w:jc w:val="both"/>
      </w:pPr>
      <w:r>
        <w:rPr>
          <w:rFonts w:ascii="Times New Roman"/>
          <w:b w:val="false"/>
          <w:i w:val="false"/>
          <w:color w:val="000000"/>
          <w:sz w:val="28"/>
        </w:rPr>
        <w:t xml:space="preserve">
      Дата "__" ___________ 20__ год </w:t>
      </w:r>
    </w:p>
    <w:bookmarkEnd w:id="150"/>
    <w:bookmarkStart w:name="z160" w:id="151"/>
    <w:p>
      <w:pPr>
        <w:spacing w:after="0"/>
        <w:ind w:left="0"/>
        <w:jc w:val="both"/>
      </w:pPr>
      <w:r>
        <w:rPr>
          <w:rFonts w:ascii="Times New Roman"/>
          <w:b w:val="false"/>
          <w:i w:val="false"/>
          <w:color w:val="000000"/>
          <w:sz w:val="28"/>
        </w:rPr>
        <w:t xml:space="preserve">
      Место для печати </w:t>
      </w:r>
    </w:p>
    <w:bookmarkEnd w:id="151"/>
    <w:bookmarkStart w:name="z161" w:id="152"/>
    <w:p>
      <w:pPr>
        <w:spacing w:after="0"/>
        <w:ind w:left="0"/>
        <w:jc w:val="both"/>
      </w:pPr>
      <w:r>
        <w:rPr>
          <w:rFonts w:ascii="Times New Roman"/>
          <w:b w:val="false"/>
          <w:i w:val="false"/>
          <w:color w:val="000000"/>
          <w:sz w:val="28"/>
        </w:rPr>
        <w:t>
      Примечание: Пояснение по заполнению к форме согласно пунктам 7-14 Инструкции по составлению сведений о сети, штатах, контингентах.</w:t>
      </w:r>
    </w:p>
    <w:bookmarkEnd w:id="152"/>
    <w:bookmarkStart w:name="z162" w:id="153"/>
    <w:p>
      <w:pPr>
        <w:spacing w:after="0"/>
        <w:ind w:left="0"/>
        <w:jc w:val="both"/>
      </w:pPr>
      <w:r>
        <w:rPr>
          <w:rFonts w:ascii="Times New Roman"/>
          <w:b w:val="false"/>
          <w:i w:val="false"/>
          <w:color w:val="000000"/>
          <w:sz w:val="28"/>
        </w:rPr>
        <w:t>
      Раздел 14. Сведения о сети, штатах, контингентах школ-интернатов, школ и школ-интернатов для одаренных детей, школ- интернатов для одаренных детей в спорте, детских домов и детских домов семейного типа</w:t>
      </w:r>
    </w:p>
    <w:bookmarkEnd w:id="153"/>
    <w:bookmarkStart w:name="z163" w:id="15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1-14-СШКО.</w:t>
      </w:r>
    </w:p>
    <w:bookmarkEnd w:id="154"/>
    <w:bookmarkStart w:name="z164" w:id="155"/>
    <w:p>
      <w:pPr>
        <w:spacing w:after="0"/>
        <w:ind w:left="0"/>
        <w:jc w:val="both"/>
      </w:pPr>
      <w:r>
        <w:rPr>
          <w:rFonts w:ascii="Times New Roman"/>
          <w:b w:val="false"/>
          <w:i w:val="false"/>
          <w:color w:val="000000"/>
          <w:sz w:val="28"/>
        </w:rPr>
        <w:t xml:space="preserve">
      Круг лиц, представляющих информацию: </w:t>
      </w:r>
    </w:p>
    <w:bookmarkEnd w:id="155"/>
    <w:bookmarkStart w:name="z165" w:id="156"/>
    <w:p>
      <w:pPr>
        <w:spacing w:after="0"/>
        <w:ind w:left="0"/>
        <w:jc w:val="both"/>
      </w:pPr>
      <w:r>
        <w:rPr>
          <w:rFonts w:ascii="Times New Roman"/>
          <w:b w:val="false"/>
          <w:i w:val="false"/>
          <w:color w:val="000000"/>
          <w:sz w:val="28"/>
        </w:rPr>
        <w:t>
      государственные учреждения ___________________________________</w:t>
      </w:r>
    </w:p>
    <w:bookmarkEnd w:id="156"/>
    <w:bookmarkStart w:name="z166" w:id="157"/>
    <w:p>
      <w:pPr>
        <w:spacing w:after="0"/>
        <w:ind w:left="0"/>
        <w:jc w:val="both"/>
      </w:pPr>
      <w:r>
        <w:rPr>
          <w:rFonts w:ascii="Times New Roman"/>
          <w:b w:val="false"/>
          <w:i w:val="false"/>
          <w:color w:val="000000"/>
          <w:sz w:val="28"/>
        </w:rPr>
        <w:t>
      казенные предприятия 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399"/>
        <w:gridCol w:w="1399"/>
        <w:gridCol w:w="3249"/>
        <w:gridCol w:w="724"/>
        <w:gridCol w:w="1251"/>
        <w:gridCol w:w="1254"/>
        <w:gridCol w:w="664"/>
        <w:gridCol w:w="664"/>
        <w:gridCol w:w="10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из них: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1-4 классов (комплектов)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5-9 классов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10-11 классов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предшкольной подготовки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воспитателей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воспитателей (физические лица)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классов-комплектов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 (комплекты)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проживающие в школах-интернатах и не проживающие, но получающие питание и обмундирования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или частично освобожденные от платы за питание (в перерасчете на полностью освобожденных)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школ- интернатов, не имеющие родителей и оставшиеся без попечения родителей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пребывания воспитанников в школах-интернатах, детских домах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выдачу пособия и обмундирования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8"/>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158"/>
    <w:bookmarkStart w:name="z168" w:id="159"/>
    <w:p>
      <w:pPr>
        <w:spacing w:after="0"/>
        <w:ind w:left="0"/>
        <w:jc w:val="both"/>
      </w:pPr>
      <w:r>
        <w:rPr>
          <w:rFonts w:ascii="Times New Roman"/>
          <w:b w:val="false"/>
          <w:i w:val="false"/>
          <w:color w:val="000000"/>
          <w:sz w:val="28"/>
        </w:rPr>
        <w:t xml:space="preserve">
      Дата "__" ___________ 20__ год </w:t>
      </w:r>
    </w:p>
    <w:bookmarkEnd w:id="159"/>
    <w:bookmarkStart w:name="z169" w:id="160"/>
    <w:p>
      <w:pPr>
        <w:spacing w:after="0"/>
        <w:ind w:left="0"/>
        <w:jc w:val="both"/>
      </w:pPr>
      <w:r>
        <w:rPr>
          <w:rFonts w:ascii="Times New Roman"/>
          <w:b w:val="false"/>
          <w:i w:val="false"/>
          <w:color w:val="000000"/>
          <w:sz w:val="28"/>
        </w:rPr>
        <w:t xml:space="preserve">
      Место для печати </w:t>
      </w:r>
    </w:p>
    <w:bookmarkEnd w:id="160"/>
    <w:bookmarkStart w:name="z170" w:id="161"/>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61"/>
    <w:bookmarkStart w:name="z171" w:id="162"/>
    <w:p>
      <w:pPr>
        <w:spacing w:after="0"/>
        <w:ind w:left="0"/>
        <w:jc w:val="both"/>
      </w:pPr>
      <w:r>
        <w:rPr>
          <w:rFonts w:ascii="Times New Roman"/>
          <w:b w:val="false"/>
          <w:i w:val="false"/>
          <w:color w:val="000000"/>
          <w:sz w:val="28"/>
        </w:rPr>
        <w:t>
      Раздел 15. Сведения о сети, штатах, контингентах спортивных школ и внешкольных организаций образования</w:t>
      </w:r>
    </w:p>
    <w:bookmarkEnd w:id="162"/>
    <w:bookmarkStart w:name="z172" w:id="163"/>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1-15-СШКО.</w:t>
      </w:r>
    </w:p>
    <w:bookmarkEnd w:id="163"/>
    <w:bookmarkStart w:name="z173" w:id="164"/>
    <w:p>
      <w:pPr>
        <w:spacing w:after="0"/>
        <w:ind w:left="0"/>
        <w:jc w:val="both"/>
      </w:pPr>
      <w:r>
        <w:rPr>
          <w:rFonts w:ascii="Times New Roman"/>
          <w:b w:val="false"/>
          <w:i w:val="false"/>
          <w:color w:val="000000"/>
          <w:sz w:val="28"/>
        </w:rPr>
        <w:t xml:space="preserve">
      Круг лиц, представляющих информацию: </w:t>
      </w:r>
    </w:p>
    <w:bookmarkEnd w:id="164"/>
    <w:bookmarkStart w:name="z174" w:id="165"/>
    <w:p>
      <w:pPr>
        <w:spacing w:after="0"/>
        <w:ind w:left="0"/>
        <w:jc w:val="both"/>
      </w:pPr>
      <w:r>
        <w:rPr>
          <w:rFonts w:ascii="Times New Roman"/>
          <w:b w:val="false"/>
          <w:i w:val="false"/>
          <w:color w:val="000000"/>
          <w:sz w:val="28"/>
        </w:rPr>
        <w:t>
      государственные учреждения ___________________________________</w:t>
      </w:r>
    </w:p>
    <w:bookmarkEnd w:id="165"/>
    <w:bookmarkStart w:name="z175" w:id="166"/>
    <w:p>
      <w:pPr>
        <w:spacing w:after="0"/>
        <w:ind w:left="0"/>
        <w:jc w:val="both"/>
      </w:pPr>
      <w:r>
        <w:rPr>
          <w:rFonts w:ascii="Times New Roman"/>
          <w:b w:val="false"/>
          <w:i w:val="false"/>
          <w:color w:val="000000"/>
          <w:sz w:val="28"/>
        </w:rPr>
        <w:t>
      казенные предприятия 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406"/>
        <w:gridCol w:w="1406"/>
        <w:gridCol w:w="3265"/>
        <w:gridCol w:w="667"/>
        <w:gridCol w:w="1257"/>
        <w:gridCol w:w="1260"/>
        <w:gridCol w:w="667"/>
        <w:gridCol w:w="668"/>
        <w:gridCol w:w="1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67"/>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167"/>
    <w:bookmarkStart w:name="z177" w:id="168"/>
    <w:p>
      <w:pPr>
        <w:spacing w:after="0"/>
        <w:ind w:left="0"/>
        <w:jc w:val="both"/>
      </w:pPr>
      <w:r>
        <w:rPr>
          <w:rFonts w:ascii="Times New Roman"/>
          <w:b w:val="false"/>
          <w:i w:val="false"/>
          <w:color w:val="000000"/>
          <w:sz w:val="28"/>
        </w:rPr>
        <w:t xml:space="preserve">
      Дата "__" ___________ 20__ год </w:t>
      </w:r>
    </w:p>
    <w:bookmarkEnd w:id="168"/>
    <w:bookmarkStart w:name="z178" w:id="169"/>
    <w:p>
      <w:pPr>
        <w:spacing w:after="0"/>
        <w:ind w:left="0"/>
        <w:jc w:val="both"/>
      </w:pPr>
      <w:r>
        <w:rPr>
          <w:rFonts w:ascii="Times New Roman"/>
          <w:b w:val="false"/>
          <w:i w:val="false"/>
          <w:color w:val="000000"/>
          <w:sz w:val="28"/>
        </w:rPr>
        <w:t xml:space="preserve">
      Место для печати </w:t>
      </w:r>
    </w:p>
    <w:bookmarkEnd w:id="169"/>
    <w:bookmarkStart w:name="z179" w:id="170"/>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70"/>
    <w:bookmarkStart w:name="z180" w:id="171"/>
    <w:p>
      <w:pPr>
        <w:spacing w:after="0"/>
        <w:ind w:left="0"/>
        <w:jc w:val="both"/>
      </w:pPr>
      <w:r>
        <w:rPr>
          <w:rFonts w:ascii="Times New Roman"/>
          <w:b w:val="false"/>
          <w:i w:val="false"/>
          <w:color w:val="000000"/>
          <w:sz w:val="28"/>
        </w:rPr>
        <w:t>
      Раздел 16. Сведения о сети, штатах, контингентах организаций технического и профессионального образования</w:t>
      </w:r>
    </w:p>
    <w:bookmarkEnd w:id="171"/>
    <w:bookmarkStart w:name="z181" w:id="17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1-16-СШКО.</w:t>
      </w:r>
    </w:p>
    <w:bookmarkEnd w:id="172"/>
    <w:bookmarkStart w:name="z182" w:id="173"/>
    <w:p>
      <w:pPr>
        <w:spacing w:after="0"/>
        <w:ind w:left="0"/>
        <w:jc w:val="both"/>
      </w:pPr>
      <w:r>
        <w:rPr>
          <w:rFonts w:ascii="Times New Roman"/>
          <w:b w:val="false"/>
          <w:i w:val="false"/>
          <w:color w:val="000000"/>
          <w:sz w:val="28"/>
        </w:rPr>
        <w:t xml:space="preserve">
      Круг лиц, представляющих информацию: </w:t>
      </w:r>
    </w:p>
    <w:bookmarkEnd w:id="173"/>
    <w:bookmarkStart w:name="z183" w:id="174"/>
    <w:p>
      <w:pPr>
        <w:spacing w:after="0"/>
        <w:ind w:left="0"/>
        <w:jc w:val="both"/>
      </w:pPr>
      <w:r>
        <w:rPr>
          <w:rFonts w:ascii="Times New Roman"/>
          <w:b w:val="false"/>
          <w:i w:val="false"/>
          <w:color w:val="000000"/>
          <w:sz w:val="28"/>
        </w:rPr>
        <w:t>
      государственные учреждения ___________________________________</w:t>
      </w:r>
    </w:p>
    <w:bookmarkEnd w:id="174"/>
    <w:bookmarkStart w:name="z184" w:id="175"/>
    <w:p>
      <w:pPr>
        <w:spacing w:after="0"/>
        <w:ind w:left="0"/>
        <w:jc w:val="both"/>
      </w:pPr>
      <w:r>
        <w:rPr>
          <w:rFonts w:ascii="Times New Roman"/>
          <w:b w:val="false"/>
          <w:i w:val="false"/>
          <w:color w:val="000000"/>
          <w:sz w:val="28"/>
        </w:rPr>
        <w:t>
      казенные предприятия _________________________________________</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359"/>
        <w:gridCol w:w="1359"/>
        <w:gridCol w:w="3155"/>
        <w:gridCol w:w="703"/>
        <w:gridCol w:w="1394"/>
        <w:gridCol w:w="1394"/>
        <w:gridCol w:w="645"/>
        <w:gridCol w:w="645"/>
        <w:gridCol w:w="10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 без учета педагогических ставок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производственного обучения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ставки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педагогического персонала (физические лица)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детей/воспитанников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находящихся под опекой и попечительством у физических лиц</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Дето-дни питания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человеко-дней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получающие бесплатное питание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 теоретическому обучению</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76"/>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176"/>
    <w:bookmarkStart w:name="z186" w:id="177"/>
    <w:p>
      <w:pPr>
        <w:spacing w:after="0"/>
        <w:ind w:left="0"/>
        <w:jc w:val="both"/>
      </w:pPr>
      <w:r>
        <w:rPr>
          <w:rFonts w:ascii="Times New Roman"/>
          <w:b w:val="false"/>
          <w:i w:val="false"/>
          <w:color w:val="000000"/>
          <w:sz w:val="28"/>
        </w:rPr>
        <w:t xml:space="preserve">
      Дата "__" ___________ 20__ год </w:t>
      </w:r>
    </w:p>
    <w:bookmarkEnd w:id="177"/>
    <w:bookmarkStart w:name="z187" w:id="178"/>
    <w:p>
      <w:pPr>
        <w:spacing w:after="0"/>
        <w:ind w:left="0"/>
        <w:jc w:val="both"/>
      </w:pPr>
      <w:r>
        <w:rPr>
          <w:rFonts w:ascii="Times New Roman"/>
          <w:b w:val="false"/>
          <w:i w:val="false"/>
          <w:color w:val="000000"/>
          <w:sz w:val="28"/>
        </w:rPr>
        <w:t xml:space="preserve">
      Место для печати </w:t>
      </w:r>
    </w:p>
    <w:bookmarkEnd w:id="178"/>
    <w:bookmarkStart w:name="z188" w:id="179"/>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79"/>
    <w:bookmarkStart w:name="z189" w:id="180"/>
    <w:p>
      <w:pPr>
        <w:spacing w:after="0"/>
        <w:ind w:left="0"/>
        <w:jc w:val="both"/>
      </w:pPr>
      <w:r>
        <w:rPr>
          <w:rFonts w:ascii="Times New Roman"/>
          <w:b w:val="false"/>
          <w:i w:val="false"/>
          <w:color w:val="000000"/>
          <w:sz w:val="28"/>
        </w:rPr>
        <w:t>
      Раздел 17. Сведения о сети, штатах, контингентах высших учебных заведений</w:t>
      </w:r>
    </w:p>
    <w:bookmarkEnd w:id="180"/>
    <w:bookmarkStart w:name="z190" w:id="181"/>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1-17-СШКО</w:t>
      </w:r>
    </w:p>
    <w:bookmarkEnd w:id="181"/>
    <w:bookmarkStart w:name="z191" w:id="182"/>
    <w:p>
      <w:pPr>
        <w:spacing w:after="0"/>
        <w:ind w:left="0"/>
        <w:jc w:val="both"/>
      </w:pPr>
      <w:r>
        <w:rPr>
          <w:rFonts w:ascii="Times New Roman"/>
          <w:b w:val="false"/>
          <w:i w:val="false"/>
          <w:color w:val="000000"/>
          <w:sz w:val="28"/>
        </w:rPr>
        <w:t xml:space="preserve">
      Круг лиц, представляющих информацию: </w:t>
      </w:r>
    </w:p>
    <w:bookmarkEnd w:id="182"/>
    <w:bookmarkStart w:name="z192" w:id="183"/>
    <w:p>
      <w:pPr>
        <w:spacing w:after="0"/>
        <w:ind w:left="0"/>
        <w:jc w:val="both"/>
      </w:pPr>
      <w:r>
        <w:rPr>
          <w:rFonts w:ascii="Times New Roman"/>
          <w:b w:val="false"/>
          <w:i w:val="false"/>
          <w:color w:val="000000"/>
          <w:sz w:val="28"/>
        </w:rPr>
        <w:t>
      государственные учреждения ___________________________________</w:t>
      </w:r>
    </w:p>
    <w:bookmarkEnd w:id="183"/>
    <w:bookmarkStart w:name="z193" w:id="184"/>
    <w:p>
      <w:pPr>
        <w:spacing w:after="0"/>
        <w:ind w:left="0"/>
        <w:jc w:val="both"/>
      </w:pPr>
      <w:r>
        <w:rPr>
          <w:rFonts w:ascii="Times New Roman"/>
          <w:b w:val="false"/>
          <w:i w:val="false"/>
          <w:color w:val="000000"/>
          <w:sz w:val="28"/>
        </w:rPr>
        <w:t>
      казенные предприятия _________________________________________</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386"/>
        <w:gridCol w:w="1386"/>
        <w:gridCol w:w="3217"/>
        <w:gridCol w:w="657"/>
        <w:gridCol w:w="1329"/>
        <w:gridCol w:w="1331"/>
        <w:gridCol w:w="657"/>
        <w:gridCol w:w="658"/>
        <w:gridCol w:w="10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наук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наук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квадратный</w:t>
            </w:r>
            <w:r>
              <w:br/>
            </w:r>
            <w:r>
              <w:rPr>
                <w:rFonts w:ascii="Times New Roman"/>
                <w:b w:val="false"/>
                <w:i w:val="false"/>
                <w:color w:val="000000"/>
                <w:sz w:val="20"/>
              </w:rPr>
              <w:t>
метр</w:t>
            </w:r>
          </w:p>
          <w:bookmarkEnd w:id="185"/>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квадратный</w:t>
            </w:r>
            <w:r>
              <w:br/>
            </w:r>
            <w:r>
              <w:rPr>
                <w:rFonts w:ascii="Times New Roman"/>
                <w:b w:val="false"/>
                <w:i w:val="false"/>
                <w:color w:val="000000"/>
                <w:sz w:val="20"/>
              </w:rPr>
              <w:t>
метр</w:t>
            </w:r>
          </w:p>
          <w:bookmarkEnd w:id="18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корпусов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тарифных ставок в год на все единицы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 профессорско-преподавательского состава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доплаты и другие денежные выплаты, кроме суммы тарифных ставок в год на все единицы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(включая совместителей)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вечернее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студенты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проживающих в общежитии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87"/>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187"/>
    <w:bookmarkStart w:name="z197" w:id="188"/>
    <w:p>
      <w:pPr>
        <w:spacing w:after="0"/>
        <w:ind w:left="0"/>
        <w:jc w:val="both"/>
      </w:pPr>
      <w:r>
        <w:rPr>
          <w:rFonts w:ascii="Times New Roman"/>
          <w:b w:val="false"/>
          <w:i w:val="false"/>
          <w:color w:val="000000"/>
          <w:sz w:val="28"/>
        </w:rPr>
        <w:t xml:space="preserve">
      Дата "__" ___________ 20__ год </w:t>
      </w:r>
    </w:p>
    <w:bookmarkEnd w:id="188"/>
    <w:bookmarkStart w:name="z198" w:id="189"/>
    <w:p>
      <w:pPr>
        <w:spacing w:after="0"/>
        <w:ind w:left="0"/>
        <w:jc w:val="both"/>
      </w:pPr>
      <w:r>
        <w:rPr>
          <w:rFonts w:ascii="Times New Roman"/>
          <w:b w:val="false"/>
          <w:i w:val="false"/>
          <w:color w:val="000000"/>
          <w:sz w:val="28"/>
        </w:rPr>
        <w:t xml:space="preserve">
      Место для печати </w:t>
      </w:r>
    </w:p>
    <w:bookmarkEnd w:id="189"/>
    <w:bookmarkStart w:name="z199" w:id="190"/>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90"/>
    <w:bookmarkStart w:name="z200" w:id="191"/>
    <w:p>
      <w:pPr>
        <w:spacing w:after="0"/>
        <w:ind w:left="0"/>
        <w:jc w:val="both"/>
      </w:pPr>
      <w:r>
        <w:rPr>
          <w:rFonts w:ascii="Times New Roman"/>
          <w:b w:val="false"/>
          <w:i w:val="false"/>
          <w:color w:val="000000"/>
          <w:sz w:val="28"/>
        </w:rPr>
        <w:t>
      Раздел 18. Сведения о сети, штатах, контингентах Министерства обороны Республики Казахстан, правоохранительных и специальных государственных органов</w:t>
      </w:r>
    </w:p>
    <w:bookmarkEnd w:id="191"/>
    <w:bookmarkStart w:name="z201" w:id="19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1-18-СШКО.</w:t>
      </w:r>
    </w:p>
    <w:bookmarkEnd w:id="192"/>
    <w:bookmarkStart w:name="z202" w:id="193"/>
    <w:p>
      <w:pPr>
        <w:spacing w:after="0"/>
        <w:ind w:left="0"/>
        <w:jc w:val="both"/>
      </w:pPr>
      <w:r>
        <w:rPr>
          <w:rFonts w:ascii="Times New Roman"/>
          <w:b w:val="false"/>
          <w:i w:val="false"/>
          <w:color w:val="000000"/>
          <w:sz w:val="28"/>
        </w:rPr>
        <w:t xml:space="preserve">
      Круг лиц, представляющих информацию: </w:t>
      </w:r>
    </w:p>
    <w:bookmarkEnd w:id="193"/>
    <w:bookmarkStart w:name="z203" w:id="194"/>
    <w:p>
      <w:pPr>
        <w:spacing w:after="0"/>
        <w:ind w:left="0"/>
        <w:jc w:val="both"/>
      </w:pPr>
      <w:r>
        <w:rPr>
          <w:rFonts w:ascii="Times New Roman"/>
          <w:b w:val="false"/>
          <w:i w:val="false"/>
          <w:color w:val="000000"/>
          <w:sz w:val="28"/>
        </w:rPr>
        <w:t>
      государственные учреждения ___________________________________</w:t>
      </w:r>
    </w:p>
    <w:bookmarkEnd w:id="194"/>
    <w:bookmarkStart w:name="z204" w:id="195"/>
    <w:p>
      <w:pPr>
        <w:spacing w:after="0"/>
        <w:ind w:left="0"/>
        <w:jc w:val="both"/>
      </w:pPr>
      <w:r>
        <w:rPr>
          <w:rFonts w:ascii="Times New Roman"/>
          <w:b w:val="false"/>
          <w:i w:val="false"/>
          <w:color w:val="000000"/>
          <w:sz w:val="28"/>
        </w:rPr>
        <w:t>
      казенные предприятия _________________________________________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81"/>
        <w:gridCol w:w="1582"/>
        <w:gridCol w:w="2139"/>
        <w:gridCol w:w="750"/>
        <w:gridCol w:w="1414"/>
        <w:gridCol w:w="1417"/>
        <w:gridCol w:w="750"/>
        <w:gridCol w:w="751"/>
        <w:gridCol w:w="1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"Б"</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заработной платы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корпуса "Б"</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05" w:id="196"/>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_________________________ фамилия, имя и отчество (при его наличии) подпись ____________</w:t>
      </w:r>
    </w:p>
    <w:bookmarkEnd w:id="196"/>
    <w:bookmarkStart w:name="z206" w:id="197"/>
    <w:p>
      <w:pPr>
        <w:spacing w:after="0"/>
        <w:ind w:left="0"/>
        <w:jc w:val="both"/>
      </w:pPr>
      <w:r>
        <w:rPr>
          <w:rFonts w:ascii="Times New Roman"/>
          <w:b w:val="false"/>
          <w:i w:val="false"/>
          <w:color w:val="000000"/>
          <w:sz w:val="28"/>
        </w:rPr>
        <w:t xml:space="preserve">
      Дата "__" ___________ 20__ год </w:t>
      </w:r>
    </w:p>
    <w:bookmarkEnd w:id="197"/>
    <w:bookmarkStart w:name="z207" w:id="198"/>
    <w:p>
      <w:pPr>
        <w:spacing w:after="0"/>
        <w:ind w:left="0"/>
        <w:jc w:val="both"/>
      </w:pPr>
      <w:r>
        <w:rPr>
          <w:rFonts w:ascii="Times New Roman"/>
          <w:b w:val="false"/>
          <w:i w:val="false"/>
          <w:color w:val="000000"/>
          <w:sz w:val="28"/>
        </w:rPr>
        <w:t xml:space="preserve">
      Место для печати </w:t>
      </w:r>
    </w:p>
    <w:bookmarkEnd w:id="198"/>
    <w:bookmarkStart w:name="z208" w:id="199"/>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199"/>
    <w:bookmarkStart w:name="z209" w:id="200"/>
    <w:p>
      <w:pPr>
        <w:spacing w:after="0"/>
        <w:ind w:left="0"/>
        <w:jc w:val="both"/>
      </w:pPr>
      <w:r>
        <w:rPr>
          <w:rFonts w:ascii="Times New Roman"/>
          <w:b w:val="false"/>
          <w:i w:val="false"/>
          <w:color w:val="000000"/>
          <w:sz w:val="28"/>
        </w:rPr>
        <w:t>
      Раздел 19. Сведения о сети, штатах, контингентах исправительных учреждений и следственных изоляторов</w:t>
      </w:r>
    </w:p>
    <w:bookmarkEnd w:id="200"/>
    <w:bookmarkStart w:name="z210" w:id="201"/>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1-19-СШКО.</w:t>
      </w:r>
    </w:p>
    <w:bookmarkEnd w:id="201"/>
    <w:bookmarkStart w:name="z211" w:id="202"/>
    <w:p>
      <w:pPr>
        <w:spacing w:after="0"/>
        <w:ind w:left="0"/>
        <w:jc w:val="both"/>
      </w:pPr>
      <w:r>
        <w:rPr>
          <w:rFonts w:ascii="Times New Roman"/>
          <w:b w:val="false"/>
          <w:i w:val="false"/>
          <w:color w:val="000000"/>
          <w:sz w:val="28"/>
        </w:rPr>
        <w:t xml:space="preserve">
      Круг лиц, представляющих информацию: </w:t>
      </w:r>
    </w:p>
    <w:bookmarkEnd w:id="202"/>
    <w:bookmarkStart w:name="z212" w:id="203"/>
    <w:p>
      <w:pPr>
        <w:spacing w:after="0"/>
        <w:ind w:left="0"/>
        <w:jc w:val="both"/>
      </w:pPr>
      <w:r>
        <w:rPr>
          <w:rFonts w:ascii="Times New Roman"/>
          <w:b w:val="false"/>
          <w:i w:val="false"/>
          <w:color w:val="000000"/>
          <w:sz w:val="28"/>
        </w:rPr>
        <w:t>
      государственные учреждения ___________________________________</w:t>
      </w:r>
    </w:p>
    <w:bookmarkEnd w:id="203"/>
    <w:bookmarkStart w:name="z213" w:id="204"/>
    <w:p>
      <w:pPr>
        <w:spacing w:after="0"/>
        <w:ind w:left="0"/>
        <w:jc w:val="both"/>
      </w:pPr>
      <w:r>
        <w:rPr>
          <w:rFonts w:ascii="Times New Roman"/>
          <w:b w:val="false"/>
          <w:i w:val="false"/>
          <w:color w:val="000000"/>
          <w:sz w:val="28"/>
        </w:rPr>
        <w:t>
      казенные предприятия _________________________________________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596"/>
        <w:gridCol w:w="1596"/>
        <w:gridCol w:w="2046"/>
        <w:gridCol w:w="757"/>
        <w:gridCol w:w="1427"/>
        <w:gridCol w:w="1430"/>
        <w:gridCol w:w="757"/>
        <w:gridCol w:w="757"/>
        <w:gridCol w:w="11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органов офицерского состава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учреждения в год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наполнения изолятора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наполнение изолятора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205"/>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205"/>
    <w:bookmarkStart w:name="z215" w:id="206"/>
    <w:p>
      <w:pPr>
        <w:spacing w:after="0"/>
        <w:ind w:left="0"/>
        <w:jc w:val="both"/>
      </w:pPr>
      <w:r>
        <w:rPr>
          <w:rFonts w:ascii="Times New Roman"/>
          <w:b w:val="false"/>
          <w:i w:val="false"/>
          <w:color w:val="000000"/>
          <w:sz w:val="28"/>
        </w:rPr>
        <w:t xml:space="preserve">
      Дата "__" ___________ 20__ год </w:t>
      </w:r>
    </w:p>
    <w:bookmarkEnd w:id="206"/>
    <w:bookmarkStart w:name="z216" w:id="207"/>
    <w:p>
      <w:pPr>
        <w:spacing w:after="0"/>
        <w:ind w:left="0"/>
        <w:jc w:val="both"/>
      </w:pPr>
      <w:r>
        <w:rPr>
          <w:rFonts w:ascii="Times New Roman"/>
          <w:b w:val="false"/>
          <w:i w:val="false"/>
          <w:color w:val="000000"/>
          <w:sz w:val="28"/>
        </w:rPr>
        <w:t xml:space="preserve">
      Место для печати </w:t>
      </w:r>
    </w:p>
    <w:bookmarkEnd w:id="207"/>
    <w:bookmarkStart w:name="z217" w:id="208"/>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08"/>
    <w:bookmarkStart w:name="z218" w:id="209"/>
    <w:p>
      <w:pPr>
        <w:spacing w:after="0"/>
        <w:ind w:left="0"/>
        <w:jc w:val="both"/>
      </w:pPr>
      <w:r>
        <w:rPr>
          <w:rFonts w:ascii="Times New Roman"/>
          <w:b w:val="false"/>
          <w:i w:val="false"/>
          <w:color w:val="000000"/>
          <w:sz w:val="28"/>
        </w:rPr>
        <w:t xml:space="preserve">
      Раздел 20. Сведения о сети, штатах, контингентах специальных учреждений (изоляторы временного содержания, приемники-распределители для лиц, не имеющих определенного места жительства и документов, специальные приемники для содержания лиц, подвергнутых административному аресту) </w:t>
      </w:r>
    </w:p>
    <w:bookmarkEnd w:id="209"/>
    <w:bookmarkStart w:name="z219" w:id="21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1-20-СШКО.</w:t>
      </w:r>
    </w:p>
    <w:bookmarkEnd w:id="210"/>
    <w:bookmarkStart w:name="z220" w:id="211"/>
    <w:p>
      <w:pPr>
        <w:spacing w:after="0"/>
        <w:ind w:left="0"/>
        <w:jc w:val="both"/>
      </w:pPr>
      <w:r>
        <w:rPr>
          <w:rFonts w:ascii="Times New Roman"/>
          <w:b w:val="false"/>
          <w:i w:val="false"/>
          <w:color w:val="000000"/>
          <w:sz w:val="28"/>
        </w:rPr>
        <w:t xml:space="preserve">
      Круг лиц, представляющих информацию: </w:t>
      </w:r>
    </w:p>
    <w:bookmarkEnd w:id="211"/>
    <w:bookmarkStart w:name="z221" w:id="212"/>
    <w:p>
      <w:pPr>
        <w:spacing w:after="0"/>
        <w:ind w:left="0"/>
        <w:jc w:val="both"/>
      </w:pPr>
      <w:r>
        <w:rPr>
          <w:rFonts w:ascii="Times New Roman"/>
          <w:b w:val="false"/>
          <w:i w:val="false"/>
          <w:color w:val="000000"/>
          <w:sz w:val="28"/>
        </w:rPr>
        <w:t>
      государственные учреждения ___________________________________</w:t>
      </w:r>
    </w:p>
    <w:bookmarkEnd w:id="212"/>
    <w:bookmarkStart w:name="z222" w:id="213"/>
    <w:p>
      <w:pPr>
        <w:spacing w:after="0"/>
        <w:ind w:left="0"/>
        <w:jc w:val="both"/>
      </w:pPr>
      <w:r>
        <w:rPr>
          <w:rFonts w:ascii="Times New Roman"/>
          <w:b w:val="false"/>
          <w:i w:val="false"/>
          <w:color w:val="000000"/>
          <w:sz w:val="28"/>
        </w:rPr>
        <w:t>
      казенные предприятия _________________________________________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81"/>
        <w:gridCol w:w="1582"/>
        <w:gridCol w:w="2139"/>
        <w:gridCol w:w="750"/>
        <w:gridCol w:w="1414"/>
        <w:gridCol w:w="1417"/>
        <w:gridCol w:w="750"/>
        <w:gridCol w:w="751"/>
        <w:gridCol w:w="1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арестованных лиц</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арестованных лиц</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14"/>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214"/>
    <w:bookmarkStart w:name="z224" w:id="215"/>
    <w:p>
      <w:pPr>
        <w:spacing w:after="0"/>
        <w:ind w:left="0"/>
        <w:jc w:val="both"/>
      </w:pPr>
      <w:r>
        <w:rPr>
          <w:rFonts w:ascii="Times New Roman"/>
          <w:b w:val="false"/>
          <w:i w:val="false"/>
          <w:color w:val="000000"/>
          <w:sz w:val="28"/>
        </w:rPr>
        <w:t>
      Дата "__" ___________ 20__ год</w:t>
      </w:r>
    </w:p>
    <w:bookmarkEnd w:id="215"/>
    <w:bookmarkStart w:name="z225" w:id="216"/>
    <w:p>
      <w:pPr>
        <w:spacing w:after="0"/>
        <w:ind w:left="0"/>
        <w:jc w:val="both"/>
      </w:pPr>
      <w:r>
        <w:rPr>
          <w:rFonts w:ascii="Times New Roman"/>
          <w:b w:val="false"/>
          <w:i w:val="false"/>
          <w:color w:val="000000"/>
          <w:sz w:val="28"/>
        </w:rPr>
        <w:t>
      Место для печати</w:t>
      </w:r>
    </w:p>
    <w:bookmarkEnd w:id="216"/>
    <w:bookmarkStart w:name="z226" w:id="217"/>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17"/>
    <w:bookmarkStart w:name="z227" w:id="218"/>
    <w:p>
      <w:pPr>
        <w:spacing w:after="0"/>
        <w:ind w:left="0"/>
        <w:jc w:val="both"/>
      </w:pPr>
      <w:r>
        <w:rPr>
          <w:rFonts w:ascii="Times New Roman"/>
          <w:b w:val="false"/>
          <w:i w:val="false"/>
          <w:color w:val="000000"/>
          <w:sz w:val="28"/>
        </w:rPr>
        <w:t xml:space="preserve">
      Раздел 21. Сведения о сети, штатах, контингентах центром временной изоляции, адаптации и реабилитации несовершеннолетних </w:t>
      </w:r>
    </w:p>
    <w:bookmarkEnd w:id="218"/>
    <w:bookmarkStart w:name="z228" w:id="21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1-21-СШКО.</w:t>
      </w:r>
    </w:p>
    <w:bookmarkEnd w:id="219"/>
    <w:bookmarkStart w:name="z229" w:id="220"/>
    <w:p>
      <w:pPr>
        <w:spacing w:after="0"/>
        <w:ind w:left="0"/>
        <w:jc w:val="both"/>
      </w:pPr>
      <w:r>
        <w:rPr>
          <w:rFonts w:ascii="Times New Roman"/>
          <w:b w:val="false"/>
          <w:i w:val="false"/>
          <w:color w:val="000000"/>
          <w:sz w:val="28"/>
        </w:rPr>
        <w:t xml:space="preserve">
      Круг лиц, представляющих информацию: </w:t>
      </w:r>
    </w:p>
    <w:bookmarkEnd w:id="220"/>
    <w:bookmarkStart w:name="z230" w:id="221"/>
    <w:p>
      <w:pPr>
        <w:spacing w:after="0"/>
        <w:ind w:left="0"/>
        <w:jc w:val="both"/>
      </w:pPr>
      <w:r>
        <w:rPr>
          <w:rFonts w:ascii="Times New Roman"/>
          <w:b w:val="false"/>
          <w:i w:val="false"/>
          <w:color w:val="000000"/>
          <w:sz w:val="28"/>
        </w:rPr>
        <w:t>
      государственные учреждения ___________________________________</w:t>
      </w:r>
    </w:p>
    <w:bookmarkEnd w:id="221"/>
    <w:bookmarkStart w:name="z231" w:id="222"/>
    <w:p>
      <w:pPr>
        <w:spacing w:after="0"/>
        <w:ind w:left="0"/>
        <w:jc w:val="both"/>
      </w:pPr>
      <w:r>
        <w:rPr>
          <w:rFonts w:ascii="Times New Roman"/>
          <w:b w:val="false"/>
          <w:i w:val="false"/>
          <w:color w:val="000000"/>
          <w:sz w:val="28"/>
        </w:rPr>
        <w:t>
      казенные предприятия _________________________________________</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555"/>
        <w:gridCol w:w="1555"/>
        <w:gridCol w:w="2104"/>
        <w:gridCol w:w="738"/>
        <w:gridCol w:w="1494"/>
        <w:gridCol w:w="1494"/>
        <w:gridCol w:w="738"/>
        <w:gridCol w:w="738"/>
        <w:gridCol w:w="11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 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заработной платы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детей в 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человеко-дней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223"/>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223"/>
    <w:bookmarkStart w:name="z233" w:id="224"/>
    <w:p>
      <w:pPr>
        <w:spacing w:after="0"/>
        <w:ind w:left="0"/>
        <w:jc w:val="both"/>
      </w:pPr>
      <w:r>
        <w:rPr>
          <w:rFonts w:ascii="Times New Roman"/>
          <w:b w:val="false"/>
          <w:i w:val="false"/>
          <w:color w:val="000000"/>
          <w:sz w:val="28"/>
        </w:rPr>
        <w:t xml:space="preserve">
      Дата "__" ___________ 20__ год </w:t>
      </w:r>
    </w:p>
    <w:bookmarkEnd w:id="224"/>
    <w:bookmarkStart w:name="z234" w:id="225"/>
    <w:p>
      <w:pPr>
        <w:spacing w:after="0"/>
        <w:ind w:left="0"/>
        <w:jc w:val="both"/>
      </w:pPr>
      <w:r>
        <w:rPr>
          <w:rFonts w:ascii="Times New Roman"/>
          <w:b w:val="false"/>
          <w:i w:val="false"/>
          <w:color w:val="000000"/>
          <w:sz w:val="28"/>
        </w:rPr>
        <w:t xml:space="preserve">
      Место для печати </w:t>
      </w:r>
    </w:p>
    <w:bookmarkEnd w:id="225"/>
    <w:bookmarkStart w:name="z235" w:id="22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26"/>
    <w:bookmarkStart w:name="z236" w:id="227"/>
    <w:p>
      <w:pPr>
        <w:spacing w:after="0"/>
        <w:ind w:left="0"/>
        <w:jc w:val="both"/>
      </w:pPr>
      <w:r>
        <w:rPr>
          <w:rFonts w:ascii="Times New Roman"/>
          <w:b w:val="false"/>
          <w:i w:val="false"/>
          <w:color w:val="000000"/>
          <w:sz w:val="28"/>
        </w:rPr>
        <w:t>
      Раздел 22. Сведения о сети, штатах, контингентах учебных заведений технического и профессионального образования Министерства образования и науки Республики Казахстан, правоохранительных и специальных государственных органов</w:t>
      </w:r>
    </w:p>
    <w:bookmarkEnd w:id="227"/>
    <w:bookmarkStart w:name="z237" w:id="228"/>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1-22-СШКО.</w:t>
      </w:r>
    </w:p>
    <w:bookmarkEnd w:id="228"/>
    <w:bookmarkStart w:name="z238" w:id="229"/>
    <w:p>
      <w:pPr>
        <w:spacing w:after="0"/>
        <w:ind w:left="0"/>
        <w:jc w:val="both"/>
      </w:pPr>
      <w:r>
        <w:rPr>
          <w:rFonts w:ascii="Times New Roman"/>
          <w:b w:val="false"/>
          <w:i w:val="false"/>
          <w:color w:val="000000"/>
          <w:sz w:val="28"/>
        </w:rPr>
        <w:t xml:space="preserve">
      Круг лиц, представляющих информацию: </w:t>
      </w:r>
    </w:p>
    <w:bookmarkEnd w:id="229"/>
    <w:bookmarkStart w:name="z239" w:id="230"/>
    <w:p>
      <w:pPr>
        <w:spacing w:after="0"/>
        <w:ind w:left="0"/>
        <w:jc w:val="both"/>
      </w:pPr>
      <w:r>
        <w:rPr>
          <w:rFonts w:ascii="Times New Roman"/>
          <w:b w:val="false"/>
          <w:i w:val="false"/>
          <w:color w:val="000000"/>
          <w:sz w:val="28"/>
        </w:rPr>
        <w:t>
      государственные учреждения ___________________________________</w:t>
      </w:r>
    </w:p>
    <w:bookmarkEnd w:id="230"/>
    <w:bookmarkStart w:name="z240" w:id="231"/>
    <w:p>
      <w:pPr>
        <w:spacing w:after="0"/>
        <w:ind w:left="0"/>
        <w:jc w:val="both"/>
      </w:pPr>
      <w:r>
        <w:rPr>
          <w:rFonts w:ascii="Times New Roman"/>
          <w:b w:val="false"/>
          <w:i w:val="false"/>
          <w:color w:val="000000"/>
          <w:sz w:val="28"/>
        </w:rPr>
        <w:t>
      казенные предприятия _________________________________________</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81"/>
        <w:gridCol w:w="1582"/>
        <w:gridCol w:w="2139"/>
        <w:gridCol w:w="750"/>
        <w:gridCol w:w="1414"/>
        <w:gridCol w:w="1417"/>
        <w:gridCol w:w="750"/>
        <w:gridCol w:w="751"/>
        <w:gridCol w:w="1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заработной платы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обучающихся в 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1" w:id="232"/>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232"/>
    <w:bookmarkStart w:name="z242" w:id="233"/>
    <w:p>
      <w:pPr>
        <w:spacing w:after="0"/>
        <w:ind w:left="0"/>
        <w:jc w:val="both"/>
      </w:pPr>
      <w:r>
        <w:rPr>
          <w:rFonts w:ascii="Times New Roman"/>
          <w:b w:val="false"/>
          <w:i w:val="false"/>
          <w:color w:val="000000"/>
          <w:sz w:val="28"/>
        </w:rPr>
        <w:t xml:space="preserve">
      Дата "__" ___________ 20__ год </w:t>
      </w:r>
    </w:p>
    <w:bookmarkEnd w:id="233"/>
    <w:bookmarkStart w:name="z243" w:id="234"/>
    <w:p>
      <w:pPr>
        <w:spacing w:after="0"/>
        <w:ind w:left="0"/>
        <w:jc w:val="both"/>
      </w:pPr>
      <w:r>
        <w:rPr>
          <w:rFonts w:ascii="Times New Roman"/>
          <w:b w:val="false"/>
          <w:i w:val="false"/>
          <w:color w:val="000000"/>
          <w:sz w:val="28"/>
        </w:rPr>
        <w:t xml:space="preserve">
      Место для печати </w:t>
      </w:r>
    </w:p>
    <w:bookmarkEnd w:id="234"/>
    <w:bookmarkStart w:name="z244" w:id="235"/>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35"/>
    <w:bookmarkStart w:name="z245" w:id="236"/>
    <w:p>
      <w:pPr>
        <w:spacing w:after="0"/>
        <w:ind w:left="0"/>
        <w:jc w:val="both"/>
      </w:pPr>
      <w:r>
        <w:rPr>
          <w:rFonts w:ascii="Times New Roman"/>
          <w:b w:val="false"/>
          <w:i w:val="false"/>
          <w:color w:val="000000"/>
          <w:sz w:val="28"/>
        </w:rPr>
        <w:t>
      Раздел 23. Сведения о сети, штатах, контингентах высших учебных заведений обороны, правоохранительных и специальных государственных органов</w:t>
      </w:r>
    </w:p>
    <w:bookmarkEnd w:id="236"/>
    <w:bookmarkStart w:name="z246" w:id="237"/>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1-23-СШКО.</w:t>
      </w:r>
    </w:p>
    <w:bookmarkEnd w:id="237"/>
    <w:bookmarkStart w:name="z247" w:id="238"/>
    <w:p>
      <w:pPr>
        <w:spacing w:after="0"/>
        <w:ind w:left="0"/>
        <w:jc w:val="both"/>
      </w:pPr>
      <w:r>
        <w:rPr>
          <w:rFonts w:ascii="Times New Roman"/>
          <w:b w:val="false"/>
          <w:i w:val="false"/>
          <w:color w:val="000000"/>
          <w:sz w:val="28"/>
        </w:rPr>
        <w:t xml:space="preserve">
      Круг лиц, представляющих информацию: </w:t>
      </w:r>
    </w:p>
    <w:bookmarkEnd w:id="238"/>
    <w:bookmarkStart w:name="z248" w:id="239"/>
    <w:p>
      <w:pPr>
        <w:spacing w:after="0"/>
        <w:ind w:left="0"/>
        <w:jc w:val="both"/>
      </w:pPr>
      <w:r>
        <w:rPr>
          <w:rFonts w:ascii="Times New Roman"/>
          <w:b w:val="false"/>
          <w:i w:val="false"/>
          <w:color w:val="000000"/>
          <w:sz w:val="28"/>
        </w:rPr>
        <w:t>
      государственные учреждения ___________________________________</w:t>
      </w:r>
    </w:p>
    <w:bookmarkEnd w:id="239"/>
    <w:bookmarkStart w:name="z249" w:id="240"/>
    <w:p>
      <w:pPr>
        <w:spacing w:after="0"/>
        <w:ind w:left="0"/>
        <w:jc w:val="both"/>
      </w:pPr>
      <w:r>
        <w:rPr>
          <w:rFonts w:ascii="Times New Roman"/>
          <w:b w:val="false"/>
          <w:i w:val="false"/>
          <w:color w:val="000000"/>
          <w:sz w:val="28"/>
        </w:rPr>
        <w:t>
      казенные предприятия _________________________________________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428"/>
        <w:gridCol w:w="1428"/>
        <w:gridCol w:w="3126"/>
        <w:gridCol w:w="677"/>
        <w:gridCol w:w="1276"/>
        <w:gridCol w:w="1279"/>
        <w:gridCol w:w="678"/>
        <w:gridCol w:w="678"/>
        <w:gridCol w:w="1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 преподавательский состав (включая совместителей)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солдатского составов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 преподавательский состав (включая совместителей)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почасовой фонд заработной платы профессорско-преподавательского состава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учебных корпусов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общежитий/казарм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прочих зданий и помещений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аудиторий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общежитий /казарм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зданий и помещений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педагогических часов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часы с почасовой оплатой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магистрантов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пребывания обучающихся в год</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(дневное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(заочное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(дневное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(заочное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до окончания срока обучения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заочное обучение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из других учебных заведений, переведено с других видов обучения внутри учебного заведения и восстановлено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учебные заведения и на другие виды обучения внутри учебного заведения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Стипендиаты за счет средств бюджета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общежитиях/казармах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проживающих в общежитиях / казармах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241"/>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_________________________ фамилия, имя и отчество (при его наличии) подпись ____________</w:t>
      </w:r>
    </w:p>
    <w:bookmarkEnd w:id="241"/>
    <w:bookmarkStart w:name="z251" w:id="242"/>
    <w:p>
      <w:pPr>
        <w:spacing w:after="0"/>
        <w:ind w:left="0"/>
        <w:jc w:val="both"/>
      </w:pPr>
      <w:r>
        <w:rPr>
          <w:rFonts w:ascii="Times New Roman"/>
          <w:b w:val="false"/>
          <w:i w:val="false"/>
          <w:color w:val="000000"/>
          <w:sz w:val="28"/>
        </w:rPr>
        <w:t xml:space="preserve">
      Дата "__" ___________ 20__ год </w:t>
      </w:r>
    </w:p>
    <w:bookmarkEnd w:id="242"/>
    <w:bookmarkStart w:name="z252" w:id="243"/>
    <w:p>
      <w:pPr>
        <w:spacing w:after="0"/>
        <w:ind w:left="0"/>
        <w:jc w:val="both"/>
      </w:pPr>
      <w:r>
        <w:rPr>
          <w:rFonts w:ascii="Times New Roman"/>
          <w:b w:val="false"/>
          <w:i w:val="false"/>
          <w:color w:val="000000"/>
          <w:sz w:val="28"/>
        </w:rPr>
        <w:t xml:space="preserve">
      Место для печати </w:t>
      </w:r>
    </w:p>
    <w:bookmarkEnd w:id="243"/>
    <w:bookmarkStart w:name="z253" w:id="244"/>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44"/>
    <w:bookmarkStart w:name="z254" w:id="245"/>
    <w:p>
      <w:pPr>
        <w:spacing w:after="0"/>
        <w:ind w:left="0"/>
        <w:jc w:val="both"/>
      </w:pPr>
      <w:r>
        <w:rPr>
          <w:rFonts w:ascii="Times New Roman"/>
          <w:b w:val="false"/>
          <w:i w:val="false"/>
          <w:color w:val="000000"/>
          <w:sz w:val="28"/>
        </w:rPr>
        <w:t>
      Раздел 24. Сведения о сети, штатах, контингентах медицинских учреждений обороны, правоохранительных и специальных государственных органов</w:t>
      </w:r>
    </w:p>
    <w:bookmarkEnd w:id="245"/>
    <w:bookmarkStart w:name="z255" w:id="246"/>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1-24-СШКО.</w:t>
      </w:r>
    </w:p>
    <w:bookmarkEnd w:id="246"/>
    <w:bookmarkStart w:name="z256" w:id="247"/>
    <w:p>
      <w:pPr>
        <w:spacing w:after="0"/>
        <w:ind w:left="0"/>
        <w:jc w:val="both"/>
      </w:pPr>
      <w:r>
        <w:rPr>
          <w:rFonts w:ascii="Times New Roman"/>
          <w:b w:val="false"/>
          <w:i w:val="false"/>
          <w:color w:val="000000"/>
          <w:sz w:val="28"/>
        </w:rPr>
        <w:t xml:space="preserve">
      Круг лиц, представляющих информацию: </w:t>
      </w:r>
    </w:p>
    <w:bookmarkEnd w:id="247"/>
    <w:bookmarkStart w:name="z257" w:id="248"/>
    <w:p>
      <w:pPr>
        <w:spacing w:after="0"/>
        <w:ind w:left="0"/>
        <w:jc w:val="both"/>
      </w:pPr>
      <w:r>
        <w:rPr>
          <w:rFonts w:ascii="Times New Roman"/>
          <w:b w:val="false"/>
          <w:i w:val="false"/>
          <w:color w:val="000000"/>
          <w:sz w:val="28"/>
        </w:rPr>
        <w:t>
      государственные учреждения ___________________________________</w:t>
      </w:r>
    </w:p>
    <w:bookmarkEnd w:id="248"/>
    <w:bookmarkStart w:name="z258" w:id="249"/>
    <w:p>
      <w:pPr>
        <w:spacing w:after="0"/>
        <w:ind w:left="0"/>
        <w:jc w:val="both"/>
      </w:pPr>
      <w:r>
        <w:rPr>
          <w:rFonts w:ascii="Times New Roman"/>
          <w:b w:val="false"/>
          <w:i w:val="false"/>
          <w:color w:val="000000"/>
          <w:sz w:val="28"/>
        </w:rPr>
        <w:t>
      казенные предприятия _________________________________________</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81"/>
        <w:gridCol w:w="1582"/>
        <w:gridCol w:w="2139"/>
        <w:gridCol w:w="750"/>
        <w:gridCol w:w="1414"/>
        <w:gridCol w:w="1417"/>
        <w:gridCol w:w="750"/>
        <w:gridCol w:w="751"/>
        <w:gridCol w:w="1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(включая военнослужащих)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(включая военнослужащих)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(включая военнослужащих)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(включая военнослужащих)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(включая военнослужащих)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 (включая военнослужащих)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сержантского и солдатского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в том числе: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офицерского состава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специальных государственных органов сержантского и рядового составов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функционирования одной койки в 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врачебных посещений в 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250"/>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250"/>
    <w:bookmarkStart w:name="z260" w:id="251"/>
    <w:p>
      <w:pPr>
        <w:spacing w:after="0"/>
        <w:ind w:left="0"/>
        <w:jc w:val="both"/>
      </w:pPr>
      <w:r>
        <w:rPr>
          <w:rFonts w:ascii="Times New Roman"/>
          <w:b w:val="false"/>
          <w:i w:val="false"/>
          <w:color w:val="000000"/>
          <w:sz w:val="28"/>
        </w:rPr>
        <w:t xml:space="preserve">
      Дата "__" ___________ 20__ год </w:t>
      </w:r>
    </w:p>
    <w:bookmarkEnd w:id="251"/>
    <w:bookmarkStart w:name="z261" w:id="252"/>
    <w:p>
      <w:pPr>
        <w:spacing w:after="0"/>
        <w:ind w:left="0"/>
        <w:jc w:val="both"/>
      </w:pPr>
      <w:r>
        <w:rPr>
          <w:rFonts w:ascii="Times New Roman"/>
          <w:b w:val="false"/>
          <w:i w:val="false"/>
          <w:color w:val="000000"/>
          <w:sz w:val="28"/>
        </w:rPr>
        <w:t xml:space="preserve">
      Место для печати </w:t>
      </w:r>
    </w:p>
    <w:bookmarkEnd w:id="252"/>
    <w:bookmarkStart w:name="z262" w:id="253"/>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53"/>
    <w:bookmarkStart w:name="z263" w:id="254"/>
    <w:p>
      <w:pPr>
        <w:spacing w:after="0"/>
        <w:ind w:left="0"/>
        <w:jc w:val="both"/>
      </w:pPr>
      <w:r>
        <w:rPr>
          <w:rFonts w:ascii="Times New Roman"/>
          <w:b w:val="false"/>
          <w:i w:val="false"/>
          <w:color w:val="000000"/>
          <w:sz w:val="28"/>
        </w:rPr>
        <w:t>
      Раздел 25. Сведения о сети, штатах, контингентах государственных органов, кроме органов обороны, внутренних дел, органов национальной безопасности и судебных органов</w:t>
      </w:r>
    </w:p>
    <w:bookmarkEnd w:id="254"/>
    <w:bookmarkStart w:name="z264" w:id="25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1-25-СШКО.</w:t>
      </w:r>
    </w:p>
    <w:bookmarkEnd w:id="255"/>
    <w:bookmarkStart w:name="z265" w:id="256"/>
    <w:p>
      <w:pPr>
        <w:spacing w:after="0"/>
        <w:ind w:left="0"/>
        <w:jc w:val="both"/>
      </w:pPr>
      <w:r>
        <w:rPr>
          <w:rFonts w:ascii="Times New Roman"/>
          <w:b w:val="false"/>
          <w:i w:val="false"/>
          <w:color w:val="000000"/>
          <w:sz w:val="28"/>
        </w:rPr>
        <w:t xml:space="preserve">
      Круг лиц, представляющих информацию: </w:t>
      </w:r>
    </w:p>
    <w:bookmarkEnd w:id="256"/>
    <w:bookmarkStart w:name="z266" w:id="257"/>
    <w:p>
      <w:pPr>
        <w:spacing w:after="0"/>
        <w:ind w:left="0"/>
        <w:jc w:val="both"/>
      </w:pPr>
      <w:r>
        <w:rPr>
          <w:rFonts w:ascii="Times New Roman"/>
          <w:b w:val="false"/>
          <w:i w:val="false"/>
          <w:color w:val="000000"/>
          <w:sz w:val="28"/>
        </w:rPr>
        <w:t>
      государственные учреждения ___________________________________</w:t>
      </w:r>
    </w:p>
    <w:bookmarkEnd w:id="257"/>
    <w:bookmarkStart w:name="z267" w:id="258"/>
    <w:p>
      <w:pPr>
        <w:spacing w:after="0"/>
        <w:ind w:left="0"/>
        <w:jc w:val="both"/>
      </w:pPr>
      <w:r>
        <w:rPr>
          <w:rFonts w:ascii="Times New Roman"/>
          <w:b w:val="false"/>
          <w:i w:val="false"/>
          <w:color w:val="000000"/>
          <w:sz w:val="28"/>
        </w:rPr>
        <w:t>
      казенные предприятия _________________________________________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540"/>
        <w:gridCol w:w="1540"/>
        <w:gridCol w:w="2407"/>
        <w:gridCol w:w="730"/>
        <w:gridCol w:w="1376"/>
        <w:gridCol w:w="1380"/>
        <w:gridCol w:w="731"/>
        <w:gridCol w:w="731"/>
        <w:gridCol w:w="1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Внештатные работники (физические лица)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водители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специальных машин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показатели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259"/>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259"/>
    <w:bookmarkStart w:name="z269" w:id="260"/>
    <w:p>
      <w:pPr>
        <w:spacing w:after="0"/>
        <w:ind w:left="0"/>
        <w:jc w:val="both"/>
      </w:pPr>
      <w:r>
        <w:rPr>
          <w:rFonts w:ascii="Times New Roman"/>
          <w:b w:val="false"/>
          <w:i w:val="false"/>
          <w:color w:val="000000"/>
          <w:sz w:val="28"/>
        </w:rPr>
        <w:t xml:space="preserve">
      Дата "__" ___________ 20__ год </w:t>
      </w:r>
    </w:p>
    <w:bookmarkEnd w:id="260"/>
    <w:bookmarkStart w:name="z270" w:id="261"/>
    <w:p>
      <w:pPr>
        <w:spacing w:after="0"/>
        <w:ind w:left="0"/>
        <w:jc w:val="both"/>
      </w:pPr>
      <w:r>
        <w:rPr>
          <w:rFonts w:ascii="Times New Roman"/>
          <w:b w:val="false"/>
          <w:i w:val="false"/>
          <w:color w:val="000000"/>
          <w:sz w:val="28"/>
        </w:rPr>
        <w:t xml:space="preserve">
      Место для печати </w:t>
      </w:r>
    </w:p>
    <w:bookmarkEnd w:id="261"/>
    <w:bookmarkStart w:name="z271" w:id="262"/>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62"/>
    <w:bookmarkStart w:name="z272" w:id="263"/>
    <w:p>
      <w:pPr>
        <w:spacing w:after="0"/>
        <w:ind w:left="0"/>
        <w:jc w:val="both"/>
      </w:pPr>
      <w:r>
        <w:rPr>
          <w:rFonts w:ascii="Times New Roman"/>
          <w:b w:val="false"/>
          <w:i w:val="false"/>
          <w:color w:val="000000"/>
          <w:sz w:val="28"/>
        </w:rPr>
        <w:t>
      Раздел 26. Сведения о сети, штатах, контингентах судебных органов</w:t>
      </w:r>
    </w:p>
    <w:bookmarkEnd w:id="263"/>
    <w:bookmarkStart w:name="z273" w:id="26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1-26-СШКО</w:t>
      </w:r>
    </w:p>
    <w:bookmarkEnd w:id="264"/>
    <w:bookmarkStart w:name="z274" w:id="265"/>
    <w:p>
      <w:pPr>
        <w:spacing w:after="0"/>
        <w:ind w:left="0"/>
        <w:jc w:val="both"/>
      </w:pPr>
      <w:r>
        <w:rPr>
          <w:rFonts w:ascii="Times New Roman"/>
          <w:b w:val="false"/>
          <w:i w:val="false"/>
          <w:color w:val="000000"/>
          <w:sz w:val="28"/>
        </w:rPr>
        <w:t xml:space="preserve">
      Круг лиц, представляющих информацию: </w:t>
      </w:r>
    </w:p>
    <w:bookmarkEnd w:id="265"/>
    <w:bookmarkStart w:name="z275" w:id="266"/>
    <w:p>
      <w:pPr>
        <w:spacing w:after="0"/>
        <w:ind w:left="0"/>
        <w:jc w:val="both"/>
      </w:pPr>
      <w:r>
        <w:rPr>
          <w:rFonts w:ascii="Times New Roman"/>
          <w:b w:val="false"/>
          <w:i w:val="false"/>
          <w:color w:val="000000"/>
          <w:sz w:val="28"/>
        </w:rPr>
        <w:t>
      государственные учреждения ___________________________________</w:t>
      </w:r>
    </w:p>
    <w:bookmarkEnd w:id="266"/>
    <w:bookmarkStart w:name="z276" w:id="267"/>
    <w:p>
      <w:pPr>
        <w:spacing w:after="0"/>
        <w:ind w:left="0"/>
        <w:jc w:val="both"/>
      </w:pPr>
      <w:r>
        <w:rPr>
          <w:rFonts w:ascii="Times New Roman"/>
          <w:b w:val="false"/>
          <w:i w:val="false"/>
          <w:color w:val="000000"/>
          <w:sz w:val="28"/>
        </w:rPr>
        <w:t>
      казенные предприятия _________________________________________</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81"/>
        <w:gridCol w:w="1582"/>
        <w:gridCol w:w="2139"/>
        <w:gridCol w:w="750"/>
        <w:gridCol w:w="1414"/>
        <w:gridCol w:w="1417"/>
        <w:gridCol w:w="750"/>
        <w:gridCol w:w="751"/>
        <w:gridCol w:w="1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77" w:id="268"/>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268"/>
    <w:bookmarkStart w:name="z278" w:id="269"/>
    <w:p>
      <w:pPr>
        <w:spacing w:after="0"/>
        <w:ind w:left="0"/>
        <w:jc w:val="both"/>
      </w:pPr>
      <w:r>
        <w:rPr>
          <w:rFonts w:ascii="Times New Roman"/>
          <w:b w:val="false"/>
          <w:i w:val="false"/>
          <w:color w:val="000000"/>
          <w:sz w:val="28"/>
        </w:rPr>
        <w:t xml:space="preserve">
      Дата "__" ___________ 20__ год </w:t>
      </w:r>
    </w:p>
    <w:bookmarkEnd w:id="269"/>
    <w:bookmarkStart w:name="z279" w:id="270"/>
    <w:p>
      <w:pPr>
        <w:spacing w:after="0"/>
        <w:ind w:left="0"/>
        <w:jc w:val="both"/>
      </w:pPr>
      <w:r>
        <w:rPr>
          <w:rFonts w:ascii="Times New Roman"/>
          <w:b w:val="false"/>
          <w:i w:val="false"/>
          <w:color w:val="000000"/>
          <w:sz w:val="28"/>
        </w:rPr>
        <w:t xml:space="preserve">
      Место для печати </w:t>
      </w:r>
    </w:p>
    <w:bookmarkEnd w:id="270"/>
    <w:bookmarkStart w:name="z280" w:id="271"/>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71"/>
    <w:bookmarkStart w:name="z281" w:id="272"/>
    <w:p>
      <w:pPr>
        <w:spacing w:after="0"/>
        <w:ind w:left="0"/>
        <w:jc w:val="both"/>
      </w:pPr>
      <w:r>
        <w:rPr>
          <w:rFonts w:ascii="Times New Roman"/>
          <w:b w:val="false"/>
          <w:i w:val="false"/>
          <w:color w:val="000000"/>
          <w:sz w:val="28"/>
        </w:rPr>
        <w:t>
      Раздел 27. Сведения о сети, штатах, контингентах организаций культуры и спорта, учреждений сельского хозяйства, а также государственных учреждений, не включенных в другие формы</w:t>
      </w:r>
    </w:p>
    <w:bookmarkEnd w:id="272"/>
    <w:bookmarkStart w:name="z282" w:id="273"/>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1-27-СШКО</w:t>
      </w:r>
    </w:p>
    <w:bookmarkEnd w:id="273"/>
    <w:bookmarkStart w:name="z283" w:id="274"/>
    <w:p>
      <w:pPr>
        <w:spacing w:after="0"/>
        <w:ind w:left="0"/>
        <w:jc w:val="both"/>
      </w:pPr>
      <w:r>
        <w:rPr>
          <w:rFonts w:ascii="Times New Roman"/>
          <w:b w:val="false"/>
          <w:i w:val="false"/>
          <w:color w:val="000000"/>
          <w:sz w:val="28"/>
        </w:rPr>
        <w:t xml:space="preserve">
      Круг лиц, представляющих информацию: </w:t>
      </w:r>
    </w:p>
    <w:bookmarkEnd w:id="274"/>
    <w:bookmarkStart w:name="z284" w:id="275"/>
    <w:p>
      <w:pPr>
        <w:spacing w:after="0"/>
        <w:ind w:left="0"/>
        <w:jc w:val="both"/>
      </w:pPr>
      <w:r>
        <w:rPr>
          <w:rFonts w:ascii="Times New Roman"/>
          <w:b w:val="false"/>
          <w:i w:val="false"/>
          <w:color w:val="000000"/>
          <w:sz w:val="28"/>
        </w:rPr>
        <w:t>
      государственные учреждения ___________________________________</w:t>
      </w:r>
    </w:p>
    <w:bookmarkEnd w:id="275"/>
    <w:bookmarkStart w:name="z285" w:id="276"/>
    <w:p>
      <w:pPr>
        <w:spacing w:after="0"/>
        <w:ind w:left="0"/>
        <w:jc w:val="both"/>
      </w:pPr>
      <w:r>
        <w:rPr>
          <w:rFonts w:ascii="Times New Roman"/>
          <w:b w:val="false"/>
          <w:i w:val="false"/>
          <w:color w:val="000000"/>
          <w:sz w:val="28"/>
        </w:rPr>
        <w:t>
      казенные предприятия _________________________________________</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458"/>
        <w:gridCol w:w="1458"/>
        <w:gridCol w:w="2934"/>
        <w:gridCol w:w="691"/>
        <w:gridCol w:w="1303"/>
        <w:gridCol w:w="1306"/>
        <w:gridCol w:w="692"/>
        <w:gridCol w:w="692"/>
        <w:gridCol w:w="1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показатели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единицы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государственные служащие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государственные служащие – корпуса "Б"</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 служащие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легковых автомобилей</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специальных машин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специальной техники и оборудования (трактора, водораздатчики, бороны, плуга)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имущественный наем (аренду)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предоставляемая в безвозмездное пользование государственным юридическим лицам</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Арендуемая площадь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86" w:id="277"/>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277"/>
    <w:bookmarkStart w:name="z287" w:id="278"/>
    <w:p>
      <w:pPr>
        <w:spacing w:after="0"/>
        <w:ind w:left="0"/>
        <w:jc w:val="both"/>
      </w:pPr>
      <w:r>
        <w:rPr>
          <w:rFonts w:ascii="Times New Roman"/>
          <w:b w:val="false"/>
          <w:i w:val="false"/>
          <w:color w:val="000000"/>
          <w:sz w:val="28"/>
        </w:rPr>
        <w:t xml:space="preserve">
      Дата "__" ___________ 20__ год </w:t>
      </w:r>
    </w:p>
    <w:bookmarkEnd w:id="278"/>
    <w:bookmarkStart w:name="z288" w:id="279"/>
    <w:p>
      <w:pPr>
        <w:spacing w:after="0"/>
        <w:ind w:left="0"/>
        <w:jc w:val="both"/>
      </w:pPr>
      <w:r>
        <w:rPr>
          <w:rFonts w:ascii="Times New Roman"/>
          <w:b w:val="false"/>
          <w:i w:val="false"/>
          <w:color w:val="000000"/>
          <w:sz w:val="28"/>
        </w:rPr>
        <w:t xml:space="preserve">
      Место для печати </w:t>
      </w:r>
    </w:p>
    <w:bookmarkEnd w:id="279"/>
    <w:bookmarkStart w:name="z289" w:id="280"/>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2021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сведений о сети, штатах,</w:t>
            </w:r>
            <w:r>
              <w:br/>
            </w:r>
            <w:r>
              <w:rPr>
                <w:rFonts w:ascii="Times New Roman"/>
                <w:b w:val="false"/>
                <w:i w:val="false"/>
                <w:color w:val="000000"/>
                <w:sz w:val="20"/>
              </w:rPr>
              <w:t>контингентах</w:t>
            </w:r>
          </w:p>
        </w:tc>
      </w:tr>
    </w:tbl>
    <w:bookmarkStart w:name="z292" w:id="281"/>
    <w:p>
      <w:pPr>
        <w:spacing w:after="0"/>
        <w:ind w:left="0"/>
        <w:jc w:val="both"/>
      </w:pPr>
      <w:r>
        <w:rPr>
          <w:rFonts w:ascii="Times New Roman"/>
          <w:b w:val="false"/>
          <w:i w:val="false"/>
          <w:color w:val="000000"/>
          <w:sz w:val="28"/>
        </w:rPr>
        <w:t>
      Форма 2</w:t>
      </w:r>
    </w:p>
    <w:bookmarkEnd w:id="281"/>
    <w:bookmarkStart w:name="z293" w:id="2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2"/>
    <w:bookmarkStart w:name="z294" w:id="283"/>
    <w:p>
      <w:pPr>
        <w:spacing w:after="0"/>
        <w:ind w:left="0"/>
        <w:jc w:val="left"/>
      </w:pPr>
      <w:r>
        <w:rPr>
          <w:rFonts w:ascii="Times New Roman"/>
          <w:b/>
          <w:i w:val="false"/>
          <w:color w:val="000000"/>
        </w:rPr>
        <w:t xml:space="preserve"> Сводные сведения о сети, штатах, контингентах </w:t>
      </w:r>
      <w:r>
        <w:br/>
      </w:r>
      <w:r>
        <w:rPr>
          <w:rFonts w:ascii="Times New Roman"/>
          <w:b/>
          <w:i w:val="false"/>
          <w:color w:val="000000"/>
        </w:rPr>
        <w:t xml:space="preserve">по состоянию на 1 января 20___года </w:t>
      </w:r>
      <w:r>
        <w:br/>
      </w:r>
      <w:r>
        <w:rPr>
          <w:rFonts w:ascii="Times New Roman"/>
          <w:b/>
          <w:i w:val="false"/>
          <w:color w:val="000000"/>
        </w:rPr>
        <w:t>___________________________________________________________</w:t>
      </w:r>
      <w:r>
        <w:br/>
      </w:r>
      <w:r>
        <w:rPr>
          <w:rFonts w:ascii="Times New Roman"/>
          <w:b/>
          <w:i w:val="false"/>
          <w:color w:val="000000"/>
        </w:rPr>
        <w:t>администратора бюджетных программ / соответствующего бюджета</w:t>
      </w:r>
    </w:p>
    <w:bookmarkEnd w:id="283"/>
    <w:bookmarkStart w:name="z295" w:id="284"/>
    <w:p>
      <w:pPr>
        <w:spacing w:after="0"/>
        <w:ind w:left="0"/>
        <w:jc w:val="both"/>
      </w:pPr>
      <w:r>
        <w:rPr>
          <w:rFonts w:ascii="Times New Roman"/>
          <w:b w:val="false"/>
          <w:i w:val="false"/>
          <w:color w:val="000000"/>
          <w:sz w:val="28"/>
        </w:rPr>
        <w:t>
      Форме административных данных присваивается индекс (сводные сети, штаты, контингенты (далее – ССШК).</w:t>
      </w:r>
    </w:p>
    <w:bookmarkEnd w:id="284"/>
    <w:bookmarkStart w:name="z296" w:id="28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форма: 2-ССШК</w:t>
      </w:r>
    </w:p>
    <w:bookmarkEnd w:id="285"/>
    <w:bookmarkStart w:name="z297" w:id="286"/>
    <w:p>
      <w:pPr>
        <w:spacing w:after="0"/>
        <w:ind w:left="0"/>
        <w:jc w:val="both"/>
      </w:pPr>
      <w:r>
        <w:rPr>
          <w:rFonts w:ascii="Times New Roman"/>
          <w:b w:val="false"/>
          <w:i w:val="false"/>
          <w:color w:val="000000"/>
          <w:sz w:val="28"/>
        </w:rPr>
        <w:t>
      Форма административных данных размещена на интернет-ресурсе: https://www.gov.kz/memleket/entities/minfin</w:t>
      </w:r>
    </w:p>
    <w:bookmarkEnd w:id="286"/>
    <w:bookmarkStart w:name="z298" w:id="287"/>
    <w:p>
      <w:pPr>
        <w:spacing w:after="0"/>
        <w:ind w:left="0"/>
        <w:jc w:val="both"/>
      </w:pPr>
      <w:r>
        <w:rPr>
          <w:rFonts w:ascii="Times New Roman"/>
          <w:b w:val="false"/>
          <w:i w:val="false"/>
          <w:color w:val="000000"/>
          <w:sz w:val="28"/>
        </w:rPr>
        <w:t>
      Периодичность: ежегодная</w:t>
      </w:r>
    </w:p>
    <w:bookmarkEnd w:id="287"/>
    <w:bookmarkStart w:name="z299" w:id="288"/>
    <w:p>
      <w:pPr>
        <w:spacing w:after="0"/>
        <w:ind w:left="0"/>
        <w:jc w:val="both"/>
      </w:pPr>
      <w:r>
        <w:rPr>
          <w:rFonts w:ascii="Times New Roman"/>
          <w:b w:val="false"/>
          <w:i w:val="false"/>
          <w:color w:val="000000"/>
          <w:sz w:val="28"/>
        </w:rPr>
        <w:t xml:space="preserve">
      Срок представления: </w:t>
      </w:r>
    </w:p>
    <w:bookmarkEnd w:id="288"/>
    <w:bookmarkStart w:name="z300" w:id="289"/>
    <w:p>
      <w:pPr>
        <w:spacing w:after="0"/>
        <w:ind w:left="0"/>
        <w:jc w:val="both"/>
      </w:pPr>
      <w:r>
        <w:rPr>
          <w:rFonts w:ascii="Times New Roman"/>
          <w:b w:val="false"/>
          <w:i w:val="false"/>
          <w:color w:val="000000"/>
          <w:sz w:val="28"/>
        </w:rPr>
        <w:t>
      до 1 марта года, следующего за отчетным администратор республиканских бюджетных программ ________________ в центральный уполномоченный орган по бюджетному планированию и исполнению бюджета;</w:t>
      </w:r>
    </w:p>
    <w:bookmarkEnd w:id="289"/>
    <w:bookmarkStart w:name="z301" w:id="290"/>
    <w:p>
      <w:pPr>
        <w:spacing w:after="0"/>
        <w:ind w:left="0"/>
        <w:jc w:val="both"/>
      </w:pPr>
      <w:r>
        <w:rPr>
          <w:rFonts w:ascii="Times New Roman"/>
          <w:b w:val="false"/>
          <w:i w:val="false"/>
          <w:color w:val="000000"/>
          <w:sz w:val="28"/>
        </w:rPr>
        <w:t>
      до 1 марта года, следующего за отчетным, администратор местных бюджетных программ ________________ в соответствующий уполномоченный орган по исполнению бюджета;</w:t>
      </w:r>
    </w:p>
    <w:bookmarkEnd w:id="290"/>
    <w:bookmarkStart w:name="z302" w:id="291"/>
    <w:p>
      <w:pPr>
        <w:spacing w:after="0"/>
        <w:ind w:left="0"/>
        <w:jc w:val="both"/>
      </w:pPr>
      <w:r>
        <w:rPr>
          <w:rFonts w:ascii="Times New Roman"/>
          <w:b w:val="false"/>
          <w:i w:val="false"/>
          <w:color w:val="000000"/>
          <w:sz w:val="28"/>
        </w:rPr>
        <w:t>
      до 15 марта года, следующего за отчетным, уполномоченный орган по исполнению бюджета района (города областного значения) ________________ в местный уполномоченный орган области (городов республиканского значения и столице);</w:t>
      </w:r>
    </w:p>
    <w:bookmarkEnd w:id="291"/>
    <w:bookmarkStart w:name="z303" w:id="292"/>
    <w:p>
      <w:pPr>
        <w:spacing w:after="0"/>
        <w:ind w:left="0"/>
        <w:jc w:val="both"/>
      </w:pPr>
      <w:r>
        <w:rPr>
          <w:rFonts w:ascii="Times New Roman"/>
          <w:b w:val="false"/>
          <w:i w:val="false"/>
          <w:color w:val="000000"/>
          <w:sz w:val="28"/>
        </w:rPr>
        <w:t>
      до 1 апреля года, следующего за отчетным, местный уполномоченный орган по исполнению бюджета ________________ в центральный уполномоченный орган по бюджетному планированию и исполнению бюджета.</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684"/>
        <w:gridCol w:w="684"/>
        <w:gridCol w:w="684"/>
        <w:gridCol w:w="684"/>
        <w:gridCol w:w="684"/>
        <w:gridCol w:w="684"/>
        <w:gridCol w:w="1479"/>
        <w:gridCol w:w="1479"/>
        <w:gridCol w:w="1062"/>
        <w:gridCol w:w="1062"/>
        <w:gridCol w:w="1062"/>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количественных показателей</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93"/>
    <w:p>
      <w:pPr>
        <w:spacing w:after="0"/>
        <w:ind w:left="0"/>
        <w:jc w:val="both"/>
      </w:pPr>
      <w:r>
        <w:rPr>
          <w:rFonts w:ascii="Times New Roman"/>
          <w:b w:val="false"/>
          <w:i w:val="false"/>
          <w:color w:val="000000"/>
          <w:sz w:val="28"/>
        </w:rPr>
        <w:t>
      Наименование организации ________________________________________ Адрес ________________________________________ Телефон ________________________________________ Адрес электронной почты ________________________________________ Исполнитель ________________________________________ фамилия, имя и отчество (при его наличии) подпись ____________ Руководитель или лицо, исполняющее его обязанности ________________________ фамилия, имя и отчество (при его наличии) подпись ____________</w:t>
      </w:r>
    </w:p>
    <w:bookmarkEnd w:id="293"/>
    <w:bookmarkStart w:name="z305" w:id="294"/>
    <w:p>
      <w:pPr>
        <w:spacing w:after="0"/>
        <w:ind w:left="0"/>
        <w:jc w:val="both"/>
      </w:pPr>
      <w:r>
        <w:rPr>
          <w:rFonts w:ascii="Times New Roman"/>
          <w:b w:val="false"/>
          <w:i w:val="false"/>
          <w:color w:val="000000"/>
          <w:sz w:val="28"/>
        </w:rPr>
        <w:t xml:space="preserve">
      Дата "__" ___________ 20__ год </w:t>
      </w:r>
    </w:p>
    <w:bookmarkEnd w:id="294"/>
    <w:bookmarkStart w:name="z306" w:id="295"/>
    <w:p>
      <w:pPr>
        <w:spacing w:after="0"/>
        <w:ind w:left="0"/>
        <w:jc w:val="both"/>
      </w:pPr>
      <w:r>
        <w:rPr>
          <w:rFonts w:ascii="Times New Roman"/>
          <w:b w:val="false"/>
          <w:i w:val="false"/>
          <w:color w:val="000000"/>
          <w:sz w:val="28"/>
        </w:rPr>
        <w:t xml:space="preserve">
      Место для печати </w:t>
      </w:r>
    </w:p>
    <w:bookmarkEnd w:id="295"/>
    <w:bookmarkStart w:name="z307" w:id="296"/>
    <w:p>
      <w:pPr>
        <w:spacing w:after="0"/>
        <w:ind w:left="0"/>
        <w:jc w:val="both"/>
      </w:pPr>
      <w:r>
        <w:rPr>
          <w:rFonts w:ascii="Times New Roman"/>
          <w:b w:val="false"/>
          <w:i w:val="false"/>
          <w:color w:val="000000"/>
          <w:sz w:val="28"/>
        </w:rPr>
        <w:t xml:space="preserve">
      Примечание: Пояснение по заполнению к форме согласно пунктам 7-14 Инструкции по составлению сведений о сети, штатах, контингентах. </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