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43cd" w14:textId="7eb4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13. Зарегистрировано в Министерстве юстиции Республики Казахстан 12 февраля 2021 года № 22191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согласно приложению к настоящему постановлению.";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(далее – Особенности деятельности ликвидационных комиссий)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 (далее – ликвидационная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комиссия создается решением общего собрания акционеров добровольно ликвидируемого банка или решением уполномоченного органа банка-нерезидента Республики Казахстан в отношении добровольно прекращающего деятельность филиала банка-нерезидента Республики Казахстан (далее – банк) на основании разрешения органа финансового надзора государства, резидентом которого является банк-нерезидент Республики Казахстан, или заявления органа финансового надзора соответствующего государства о том, что такое разрешение по законодательству банка-нерезидента Республики Казахстан не требуется, не позднее 45 (сорока пяти) календарных дней с даты получения разрешения уполномоченного органа по регулированию, контролю и надзору финансового рынка и финансовых организаций (далее – уполномоченный орган) на добровольную ликвидацию банка с учетом филиалов и представительств банка или на добровольное прекращение деятельности банка.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состава ликвидационной комиссии осуществляется по решению общего собрания акционеров банка или решению уполномоченного органа банка-нерезидента Республики Казахстан.";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течение 10 (десяти) рабочих дней: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информацию о добровольной ликвидации, добровольном прекращении деятельности банка в периодических печатных изданиях, распространяемых на всей территории Республики Казахстан на казахском и русском языках, с обязательным указанием порядка, сроков подачи кредиторами претензий (заявлений) и адресов (при наличии филиальной сети – адресов филиалов), по которым кредиторы банка предъявляют свои претензии (заявления);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сверку счетов банка, закрывает их и открывает текущие счета банка в тенге и иностранной валюте;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Государственную корпорацию "Правительство для граждан" и органы государственных доходов о начале добровольной ликвидации, добровольном прекращении деятельности банка;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 акту приема-передачи активы, в том числе имущество банка;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копии решения уполномоченного органа о выдаче разрешения на добровольную ликвидацию, добровольное прекращение деятельности банка, решения общего собрания акционеров или уполномоченного органа банка-нерезидента Республики Казахстан о создании ликвидационной комиссии в месте, доступном для обозрения;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распечатывает отчет об остатках на балансовых и внебалансовых счетах банков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или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утвержденным постановлением Правления Национального Банка Республики Казахстан от 21 сентября 2020 года № 107, зарегистрированным в Реестре государственной регистрации нормативных правовых актов под № 21278, имеющиеся в электронном виде, на дату создания ликвидационной комиссии, с копированием данных учетной автоматизированной системы или центра обработки данных (сервера)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(серверу);";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Ликвидационная комиссия представляет в уполномоченный орган отчеты о проделанной работе и дополнительную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банков", зарегистрированным в Реестре государственной регистрации нормативных правовых актов под № 21834.";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Предъявление претензий (заявлений) кредиторами, их рассмотрение и принятие ликвидационной комиссией, а также формирование и утверждение промежуточного ликвидационного баланса банка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ликвидации и требований к работе ликвидационных комиссий принудительно ликвидируемых банков, утвержденных постановлением Правления Агентства Республики Казахстан по регулированию и развитию финансового рынка от 30 ноября 2020 года № 114, зарегистрированным в Реестре государственной регистрации нормативных правовых актов под № 21716 (далее – Правила № 114).";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Особенности формирования и деятельности комитета кредиторов добровольно ликвидируемого банка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пунктами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114.".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