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e517" w14:textId="a1ee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делам религий и гражданского общества Республики Казахстан от 25 мая 2018 года № 52 "Об утверждении Правил присуждения премий для неправительственных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9 февраля 2021 года № 41. Зарегистрирован в Министерстве юстиции Республики Казахстан 11 февраля 2021 года № 22178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2-2) </w:t>
      </w:r>
      <w:r>
        <w:rPr>
          <w:rFonts w:ascii="Times New Roman"/>
          <w:b w:val="false"/>
          <w:i w:val="false"/>
          <w:color w:val="000000"/>
          <w:sz w:val="28"/>
        </w:rPr>
        <w:t>статьи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2005 года "О государственном социальном заказе, грантах и премиях для неправительственных организаций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25 мая 2018 года № 52 "Об утверждении Правил присуждения премий для неправительственных организаций" (зарегистрирован в Реестре государственной регистрации нормативных правовых актов за № 17041, опубликован 18 июня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премий для неправительственных организаций, утвержденных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Заявки на соискание Премий подаются неправительственными организациями в Уполномоченный орган ежегодно до 1 сентября через: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почту и (или) нарочно на бумажном и электронном носителях (CD-дисках либо USB-флэш-накопителях в формате DOC, DOCX, PDF);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почту ueu_syilygy@qogam.gov.kz (в формате PDF) и (или) веб-портал в электронном виде.";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участия в конкурсе на присуждение Премий, соискателями премии предоставляются следующие документы: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участие в конкурсе на присуждение премий для неправительственных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анкета соискателя премии по форме согласно приложению 2 к настоящим Правилам;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характеристика о деятельности соискателя премии по форме согласно приложению 3 к настоящим Правилам (с приложением подтверждающих материалов);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рекомендации (не менее двух) представителей общественности (неправительственных организаций) и (или) государственных органов в целях подтверждения реализации проектов и достигнутых результатах совместной работы по выдвигаемому направлению за последние 3 (три) года с указанием контактных данных;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наградных дипломов, грамот, благодарственных писем (при наличии);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статей, публикаций соискателя или о соискателе (при наличии);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учредительных документов.";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Количество членов рабочей группы в каждой секции составляет не менее 3 (трҰх) человек.";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Члены рабочей группы, в целях уточнения и (или) установления необходимых сведений, указанных в рекомендации, направляют запрос представителям неправительственных организаций и государственных органов, представивших рекомендации соискателю премии.";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Уполномоченный орган проверяет оценочные листы и подводит общие итоги оценок членов рабочей группы по каждой секции отдельно в течение 10 (десяти) рабочих дней со дня получения оценочного листа от членов рабочей группы, направляемых посредством электронной почты и (или) веб-портала.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подведении общих итогов оценок уполномоченным органом определяется общий средний балл заявок соискателей премии по следующим показателям: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 до 7,5 – низкий;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7,5 до 12 – средний;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12 до 15 – высокий.";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Решение Комиссии о присуждении Премий, соискателям премии, принимается на заседании Комиссии на основе общих итогов оценок членов рабочей группы по каждому направлению отдельно открытым голосованием простым большинством голосов. В случае равенства голосов, принятым считается решение, за которое проголосовал председатель.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правомочным, если на нем присутствуют не менее двух третей от общего числа членов Комиссии.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заявок Комиссией премия присуждается соискателям премии с высоким показателем общего среднего балла. При отсутствии заявок, с высоким уровнем общего среднего балла, Комиссией на присуждение премии рассматриваются заявки, с средним показателем общего среднего балла. Заявки с низким показателем общего среднего балла не подлежат к присуждению премии.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кандидатов с высоким показателем общего среднего балла и с средним показателем общего среднего балла, премия по соответствующим направлениям не присуждается и средства перераспределяются по другим направлениям, имеющим наибольшее количество заявителей.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2 (двух) и менее заявок соискателей премии по одному направлению и получении ими высокого показателя общего среднего балла и среднего показателя общего среднего балла, решение по присуждению или не присуждению премии принимается Конкурсной комиссией.";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Перечень соискателей премии, которым присуждена Премия публикуется на интернет-ресурсе уполномоченного органа ежегодно не позднее 1 декабря.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Соискатели премии, которым присуждена Премия, не менее чем за 5 (пять) рабочих дней после публикации перечня предоставляют в уполномоченный орган справку о наличии банковского счета (оригинал) для перечисления Премии.";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Уполномоченный орган на основании решения Комиссии перечисляет Премию на банковский счет неправительственной организации, указанный в справке о наличии банковского счета, в срок не позднее 20 декабря соответствующего года.";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информации и общественного развития Республики Казахстан после его официального опубликования;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общественного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2021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присуждения премий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Кому: Министерство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(указать полное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заявителя)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участие в конкурсе на присуждение премий для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неправительственных организаций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заявлением _____________________________________________ выражает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полное 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желание принять участие в конкурсе на присуждение премий для неправительственных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организаций по  направлению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направление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2005 года "О государственном социальном заказе, грантах и премиях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неправительственных организаций в  Республике Казахстан")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заявки: "_____" __________20___ год.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Ф.И.О. (при его наличии)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присуждения премий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 организаций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соискателя премии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8810"/>
        <w:gridCol w:w="2137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(заполняется соискателем премии)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соискателя премии в соответствии со справкой о государственной регистрации (перерегистрации) юридического лица или свидетельством о государственной регистрации (перерегистрации) юридического лица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(перерегистрации)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в соответствии со справкой или свидетельством о государственной регистрации (перерегистрации) юридического лица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деятельности (в соответствии с Уставом)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деятельности (в соответствии с Уставом)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 первого руководителя, контактные номера телефонов (в том числе мобильный) и адрес электронной почты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"_____" __________20___ года.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Ф.И.О. (при его наличии)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