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0eff" w14:textId="fa90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18 декабря 2013 года № 1012 "Об утверждении Правил установления причины несоответствия подлинности электронных цифровых подписей электронных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февраля 2021 года № 40/НҚ. Зарегистрирован в Министерстве юстиции Республики Казахстан 11 февраля 2021 года № 22176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декабря 2013 года № 1012 "Об утверждении Правил установления причины несоответствия подлинности электронных цифровых подписей электронных документов" (зарегистрированный в Реестре государственной регистрации нормативных правовых актов под № 9282, опубликованный 18 апреля 2014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порядке, установленном законодательством: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Батырқожа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