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8fa0" w14:textId="f7b8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в сферах архитектурной, градостроительной и строительной деятельности и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4 февраля 2021 года № 44. Зарегистрирован в Министерстве юстиции Республики Казахстан 9 февраля 2021 года № 22171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в сферах архитектурной, градостроительной и строительной деятельности и жилищно-коммунального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 № 44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в сферах архитектурной, градостроительной и строительной деятельности и жилищно-коммунального хозяйства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29 мая 2012 года № 215 "Об утверждении Квалификационных требований, предъявляемых к рекомендуемой жилищной инспекцией кандидатуре председателя правления кооператива собственников помещений (квартир)" (зарегистрирован в Реестре государственной регистрации нормативных правовых актов за № 7768, опубликован 23 августа 2013 года в газете "Казахстанская правда" № 282-283 (27101-27102).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за № 11018, опубликован 5 июня 2015 года в информационно-правовой системе "Әділет").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 (зарегистрирован в Реестре государственной регистрации нормативных правовых актов за № 11133, опубликован 12 июня 2015 года в информационно-правовой системе "Әділет").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11015, опубликован в Информационно-правовой системе "Әділет" 3 июня 2015 года).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 года № 23 "О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за № 13160, опубликован 5 марта 2016 года в информационно-правовой системе "Әділет").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 года № 25 "О внесении изменений в приказ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 (зарегистрирован в Реестре государственной регистрации нормативных правовых актов за № 13151, опубликован 4 марта 2016 года в информационно-правовой системе "Әділет").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12 февраля 2016 года № 72 "Об утверждении стандарта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 (зарегистрирован в Реестре государственной регистрации нормативных правовых актов за № 13210, опубликован 25 февраля 2016 года в информационно-правовой системе "Әділет").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за № 13213, опубликован 2 марта 2016 года в информационно-правовой системе "Әділет").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12 февраля 2016 года № 75 "Об утверждении стандарта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13211, опубликован 25 февраля 2016 года в информационно-правовой системе "Әділет").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марта 2016 года № 120 "Об утверждении регламента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13447, опубликован 17 марта 2016 года в информационно-правовой системе "Әділет").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марта 2016 года № 121 "Об утверждении регламента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 (зарегистрирован в Реестре государственной регистрации нормативных правовых актов за № 13459, опубликован 17 марта 2016 года в информационно-правовой системе "Әділет").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за № 13610, опубликован 17 июля 2016 года в информационно-правовой системе "Әділет").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утвержденного приказом и.о. Министра национальной экономики Республики Казахстан от 17 июня 2016 года № 267 "О внесении изменений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№ 13961, опубликован в Информационно-правовой системе "Әділет" 2 августа 2016 года).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июля 2016 года № 325 "О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за № 14118, опубликован 6 сентября 2016 года в информационно-правовой системе "Әділет").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апреля 2017 года № 254 "О внесении изменения в приказ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за № 15197, опубликован 14 июня 2017 года в Эталонном контрольном банке нормативных правовых актов Республики Казахстан).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под № 15398, опубликован 8 августа 2017 года в Эталонном контрольном банке нормативных правовых актов Республики Казахстан).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 июля 2017 года № 434 "О внесении изменения в приказ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за № 15558, опубликован 22 сентября 2017 года в Эталонном контрольном банке нормативных правовых актов).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4 июля 2017 года № 438 "О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за № 15559, опубликован 26 сентября 2017 года в Эталонном контрольном банке нормативных правовых актов Республики Казахстан).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11 января 2018 года № 12 "О внесении изменений в приказ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под № 16338, опубликован 23 февраля 2018 года в Эталонном контрольном банке нормативных правовых актов Республики Казахстан).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11 января 2018 года № 13 "О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за № 16430, опубликован 19 марта 2018 года в Эталонном контрольном банке нормативных правовых актов Республики Казахстан).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июля 2018 года № 540 "Об утверждении Правил реализации построенного и (или) приобретенного у частных застройщиков жилья в рамках Государственной программы жилищного строительства "Нұрлы жер" (зарегистрирован в Реестре государственной регистрации нормативных правовых актов за № 17373, опубликован 17 сентября 2018 года в Эталонном контрольном банке нормативных правовых актов Республики Казахстан).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924 "О внесении изменения в приказ Министра по инвестициям и развитию Республики Казахстан от 31 июля 2018 года № 540 "Об утверждении Правил реализации построенного и (или) приобретенного у частных застройщиков жилья в рамках Государственной программы жилищного строительства "Нұрлы жер" (зарегистрирован в Реестре государственной регистрации нормативных правовых актов за № 18047, опубликован 28 декабря 2018 года в Эталонном контрольном банке нормативных правовых актов Республики Казахстан).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декабря 2018 года № 949 "О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за № 18129, опубликован 25 января 2019 года в Эталонном контрольном банке нормативных правовых актов Республики Казахстан).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утвержденного приказом Министра по инвестициям и развитию Республики Казахстан от 28 декабря 2018 года № 953 "О внесении изменений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№ 18138, опубликован в Эталонном контрольном банке нормативных правовых актов Республики Казахстан в электронном виде 29 января 2019 года).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июня 2019 года № 453 "О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и в приказ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за № 18951, опубликован 12 июля 2019 года в Эталонном контрольном банке нормативных правовых актов Республики Казахстан).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утвержденного приказом Министра индустрии и инфраструктурного развития Республики Казахстан от 10 июля 2019 года № 499 "О внесении изменений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№ 19044, опубликован в Эталонном контрольном банке нормативных правовых актов Республики Казахстан в электронном виде 6 августа 2019 года).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по инвестициям и развитию Республики Казахстан и Министра национальной экономики Республики Казахстан утвержденного приказом Министра индустрии и инфраструктурного развития Республики Казахстан от 25 июля 2019 года № 549 "О внесении изменений и дополнений в некоторые приказы Министерства по инвестициям и развитию Республики Казахстан и Министра национальной экономики Республики Казахстан" (зарегистрирован в Реестре государственной регистрации нормативных правовых актов за № 19114, опубликован 31 июля 2019 года в Эталонном контрольном банке нормативных правовых актов).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12 ноября 2019 года № 841 "О внесении изменений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за № 19603, опубликован 21 ноября 2019 года в Эталонном контрольном банке нормативных правовых актов Республики Казахстан).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