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67c4" w14:textId="82b6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1 сентября 2016 года № 775 "Об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4 февраля 2021 года № 27. Зарегистрирован в Министерстве юстиции Республики Казахстан 8 февраля 2021 года № 22165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 сентября 2016 года № 775 "Об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деятельности" (зарегистрирован в Реестре государственной регистрации нормативных правовых актов под № 14281, опубликован 3 октября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характеристиках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должностей специалистов государственных учреждений и казенных предприятий, общих для всех сфер деятельности,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Требования к квалификации: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соответствующему направлению подготовки кадров или техническое и профессиональное (среднее специальное, среднее профессиональное), послесреднее образование без предъявления требований к стажу работы.";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Требования к квалификации: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 без предъявления требований к стажу работы или техническое и профессиональное (среднее специальное, среднее профессиональное), послесреднее образование по соответствующей специальности (квалификации) без предъявления требований к стажу работы.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Требования к квалификации с определением соответствующей категории: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 и стаж работы в должности инженера первой категории не менее 3 лет или стаж работы по специальности не менее 5 лет;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 и стаж работы в должности инженера второй категории не менее 2 лет или стаж работы по специальности не менее 4 лет;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 и стаж работы в должности инженера не менее 1 года или стаж работы по специальности не менее 3 лет;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профессиональное), послесреднее образование и стаж работы инженерно-технических должностях первой категории не менее 3 лет или стаж работы по специальности не менее 5 лет;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первой категории: техническое и профессиональное (среднее специальное, среднее профессиональное), послесреднее и стаж работы инженерно-технических должностях второй категории не менее 2 лет или стаж работы по специальности не менее 4 лет;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профессиональное), послесреднее и стаж работы инженерно-технических должностях не менее 1 года или стаж работы по специальности не менее 3 лет.";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Требования к квалификации: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(финансово-экономическое образование) без предъявления требований к стажу работы или высшее (или послевузовское) образование по соответствующему направлению подготовки кадров, специальная подготовка по установленной программе и стаж работы по учету и контролю не менее 3 лет;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и профессиональное (среднее специальное, среднее профессиональное) (финансово-экономическое)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3 лет.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Требования к квалификации с определением соответствующей категории: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(финансово-экономическое образование) и стаж работы в должности бухгалтера первой категории не менее 3 лет или стаж работы по специальности не менее 5 лет;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направлению подготовки кадров (финансово-экономическое образование) и стаж работы в должности бухгалтера второй категории не менее 2 лет или стаж работы по специальности не менее 4 лет;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направлению подготовки кадров (финансово-экономическое образование) и стаж работы в должности бухгалтера без категории не менее 1 года или стаж работы по специальности не менее 3 лет;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техническое и профессиональное (среднее специальное, среднее профессиональное), послесреднее (финансово-экономическое) образование и стаж работы в должности бухгалтера первой категории не менее 3 лет или стаж работы по специальности не менее 5 лет;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техническое и профессиональное (среднее специальное, среднее профессиональное), послесреднее (финансово-экономическое) образование и стаж работы в должности бухгалтера второй категории не менее 2 лет или стаж работы по специальности не менее 4 лет;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профессиональное), послесреднее (финансово-экономическое) образование и стаж работы в должности бухгалтера без категории не менее 1 года или стаж работы по специальности не менее 3 лет.";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Требования к квалификации: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(юридическое образование) или техническое и профессиональное (среднее специальное, среднее профессиональное), послесреднее образование без предъявления требований к стажу работы.";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Требования к квалификации: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(юридическое образование) или техническое и профессиональное (среднее специальное, среднее профессиональное), послесреднее образование без предъявления требований к стажу работы.";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Требования к квалификации: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 или техническое и профессиональное (среднее специальное, среднее профессиональное) образование без предъявления требований к стажу работы.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Требования к квалификации с определением соответствующей категории: 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соответствующему направлению подготовки кадров и стаж работы в должности лаборанта первой категории не менее 3 лет или стаж работы по специальности не менее 5 лет;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соответствующему направлению подготовки кадров и стаж работы в должности лаборанта второй категории не менее 2 лет или стаж работы по специальности не менее 4 лет;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соответствующему направлению подготовки кадров и стаж работы в должности лаборанта без категории не менее 1 года или стаж работы по специальности не менее 3 лет;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категории: техническое и профессиональное (среднее специальное, среднее профессиональное), послесреднее образование и стаж работы в должности лаборанта первой категории не менее 3 лет или стаж работы по специальности не менее 5 лет;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первой категории: техническое и профессиональное (среднее специальное, среднее профессиональное), послесреднее образование и стаж работы в должности лаборанта второй категории не менее 2 лет или стаж работы по специальности не менее 4 лет;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профессиональное), послесреднее образование и стаж работы в должности лаборанта без категории не менее 1 года или стаж работы по специальности не менее 3 лет.";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Требования к квалификации: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(юридическое, экономическое образование) без предъявления требований к стажу работы или техническое и профессиональное (среднее специальное, среднее профессиональное), послесреднее (юридическое, экономическое) образование без предъявления требований к стажу работы или общее среднее образование, специальная подготовка по установленной программе и стаж работы по профилю не менее 3 лет.";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Требования к квалификации: 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высшее (или послевузовское) образование по направлению подготовки кадров (юридическое, экономическое образование) без предъявления требований к стажу работы.";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Требования к квалификации: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(техническое образование) или среднее профессиональное (техническое) образование без предъявления требований к стажу работы.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Требования к квалификации с определением соответствующей категории: 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(техническое образование) и стаж работы в должности механика первой категории не менее 3 лет или стаж работы по специальности не менее 5 лет;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направлению подготовки кадров (техническое образование) и стаж работы в должности механика второй категории не менее 2 лет или стаж работы по специальности не менее 4 лет;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направлению подготовки кадров (техническое образование) и стаж работы в должности механика без категории не менее 1 года или стаж работы по специальности не менее 3 лет;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категории: техническое и профессиональное (среднее специальное, среднее профессиональное), послесреднее образование и стаж работы в должности механика первой категории не менее 3 лет или стаж работы по специальности не менее 5 лет;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первой категории: техническое и профессиональное (среднее специальное, среднее профессиональное), послесреднее образование и стаж работы в должности механика второй категории не менее 2 лет или стаж работы по специальности не менее 4 лет;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профессиональное), послесреднее образование и стаж работы в должности механика не менее 1 года или стаж работы по специальности не менее 3 лет.";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"37. Требования к квалификации: 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высшей категории: высшее (или послевузовское) образование по направлению подготовки кадров (в области психологии) и стаж работы в должности психолога первой категории не менее 3 лет или стаж работы по специальности не менее 5 лет.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направлению подготовки кадров (в области психологии) и стаж работы в должности психолога второй категории не менее 2 лет или стаж работы по специальности не менее 4 лет.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направлению подготовки кадров (в области психологии) и стаж работы в должности психолога не менее 1 года или стаж работы по специальности не менее 3 лет.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без категории: высшее (или послевузовское) образование по направлению подготовки кадров (в области психологии) без предъявления требований к стажу работы.";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Требования к квалификации: 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соответствующему направлению подготовки кадров без предъявления требований к стажу работы.";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Требования к квалификации: 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(экономическое образование) или техническое и профессиональное (среднее специальное, среднее профессиональное) (экономическое), послесреднее образование без предъявления требований к стажу работы.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Требования к квалификации с определением соответствующей категории: 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высшего уровня квалификации: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(или послевузовское) образование по направлению подготовки кадров (экономическое образование) и стаж работы в должности экономиста первой категории не менее 3 лет или стаж работы по специальности не менее 5 лет;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первой категории: высшее (или послевузовское) образование по направлению подготовки кадров (экономическое образование) и стаж работы в должности экономиста второй категории не менее 2 лет или стаж работы по специальности не менее 4 лет;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высшее (или послевузовское) образование по направлению подготовки кадров (экономическое образование) и стаж работы в должности экономиста не менее 1 года или стаж работы по специальности не менее 3 лет;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среднего уровня квалификации: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высшей категории: техническое и профессиональное (среднее специальное, среднее профессиональное), послесреднее образование и стаж работы в должности экономиста первой категории не менее 3 лет или стаж работы по специальности не менее 5 лет; 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первой категории: техническое и профессиональное (среднее экономическое) образование и стаж работы в должности экономиста второй категории не менее 2 лет или стаж работы по специальности не менее 4 лет;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категории: техническое и профессиональное (среднее специальное, среднее профессиональное), послесреднее образование и стаж работы в должности экономиста без категории не менее 1 года или стаж работы по специальности не менее 3 лет.";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 следующего содержания: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Алфавитный указатель должностей специалистов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Алфавитный указатель должностей специалистов приведен в приложении к Квалификационным характеристикам отдельных должностей специалистов государственных учреждений и казенных предприятий, общих для всех сфер деятельности.";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 приложению к настоящему приказу.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характеристикам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должностей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казенных предприятий, общих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сфер деятельности</w:t>
            </w:r>
          </w:p>
        </w:tc>
      </w:tr>
    </w:tbl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должностей специалистов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1"/>
        <w:gridCol w:w="5626"/>
        <w:gridCol w:w="3063"/>
      </w:tblGrid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Наименования должностей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страницы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всех наименований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всех наименований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Бухгалтер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Юрист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Юрисконсульт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(кроме лаборантов организаций образования и здравоохранения)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кадрам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 (кроме педагога – психолога)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