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99b66" w14:textId="7699b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цифрового развития, инноваций и аэрокосмической промышленности Республики Казахстан от 16 августа 2019 года № 199/НҚ "Об утверждении Правил проведения мониторинга событий информационной безопасности объектов информатизации государственных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 февраля 2021 года № 34/НҚ. Зарегистрирован в Министерстве юстиции Республики Казахстан 5 февраля 2021 года № 22160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цифрового развития, инноваций и аэрокосмической промышленности Республики Казахстан от 16 августа 2019 года № 199/НҚ "Об утверждении Правил проведения мониторинга событий информационной безопасности объектов информатизации государственных органов" (зарегистрирован в Реестре государственной регистрации нормативных правовых актов за № 19286, опубликован 28 августа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мониторинга событий информационной безопасности объектов информатизации государственных органов,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понятия и определения: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объекты информатизации – электронные информационные ресурсы, программное обеспечение, интернет-ресурс и информационно-коммуникационная инфраструктура;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безопасность в сфере информатизации (далее – информационная безопасность) – состояние защищенности электронных информационных ресурсов, информационных систем и информационно-коммуникационной инфраструктуры от внешних и внутренних угроз;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событий информационной безопасности – постоянное наблюдение за объектом информатизации с целью выявления и идентификации событий информационной безопасности;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событие информационной безопасности (далее – событие ИБ) – состояние объектов информатизации, свидетельствующее о возможном нарушении существующей политики безопасности либо о прежде неизвестной ситуации, которая может иметь отношение к безопасности объекта информатизации;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инцидент информационной безопасности (далее – инцидент ИБ) – отдельно или серийно возникающие сбои в работе информационно-коммуникационной инфраструктуры или отдельных ее объектов, создающие угрозу их надлежащему функционированию и (или) условия для незаконного получения, копирования, распространения, модификации, уничтожения или блокирования электронных информационных ресурсов;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техническая служба – акционерное общество, созданное по решению Правительства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журналирование событий – процесс записи информации о происходящих с объектом информатизации программных или аппаратных событиях в журнал регистрации событий;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система сбора журналов регистрации событий – аппаратно-программный комплекс, обеспечивающий централизованный сбор журналов регистрации событий объектов информатизации, их хранение и дальнейшую передачу в систему управления событиями ИБ;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национальный координационный центр информационной безопасности (далее – НКЦИБ) – структурное подразделение акционерного общества "Государственная техническая служба".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настоящих Правилах, применяются в соответствии с Законом.";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МСИБ проводится на основании договорных отношений между Комитетом национальной безопасности Республики Казахстан (далее – КНБ РК) и акционерным обществом "Государственная техническая служба", реализующим задачи и функции НКЦИБ.";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информационной безопасности Министерства цифрового развития, инноваций и аэрокосмической промышленности Республики Казахстан обеспечить: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