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8f3" w14:textId="530b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апреля 2015 года № 365 "Об утверждении Правил открытия и функционирования стрелковых тиров (стрельбищ) и стендов"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февраля 2021 года № 45. Зарегистрирован в Министерстве юстиции Республики Казахстан 5 февраля 2021 года № 22159.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365 "Об утверждении Правил открытия и функционирования стрелковых тиров (стрельбищ) и стендов" (зарегистрирован в Реестре государственной регистрации нормативных правовых актов под № 11219, опубликован в информационно-правовой системе "Әділет" 5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функционирования стрелковых тиров (стрельбищ) и стендов,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охотничье-любительские стрельбы – подготовка владельцев охотничьего оружия вне программ первоначальной подготовки, дающее им возможность совершенствовать мастерство в использовании оружия в целях охоты;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огневая зона – простреливаемое пулями пространство, огражденное с боков и сверху, в котором расположены мишени и пулеулавливатель. В ней также могут быть размещены блиндажи или другие закрытия для показчиков и специальное оборудование для механизированной подачи мишеней;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стрелковая галерея – зона состоящая из огневого рубежа, на котором размещаются огневые позиции (стрелковые места) и зона (проход) для судей линии огня; зоны для представителей команд, тренеров и зрителей;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 огня – условная или фиксированная линия, перпендикулярная продольной оси тира, которую не должен пересекать стрелок. При ведении огня дульный срез оружия располагается за линией огня;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стрелковый тир – помещение (объект) для стрельбы в цель из служебного и гражданского оружия, обеспечивающее физическую и экологическую безопасность людей, находящихся как внутри, так и снаружи тира;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открытый тир (стрельбище) – стрелковый тир, расположенный на открытых участках местности, имеющий пулеприемники, боковые земляные валы или непробиваемые стены и необходимые зоны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крытый (закрытый) тир – помещение для стрельбы, имеющее непробиваемые стены, потолок и пулеприемник, исключающие вылет пуль за пределы тира;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полуоткрытый тир – стрелковый тир, имеющий непробиваемые стены, непробиваемый потолок над огневым рубежом, пулеприемник и поперечные устройства перехвата пуль, исключающие вылет пуль и рикошетов за пределы тира при стрельбе с огневого рубежа;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огневой рубеж – условная или фиксированная площадь определенных размеров перед линией огня, на которой располагаются позиции для стрельбы;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устройства перехвата пуль – защитные устройства, предназначенные для перехватывания неправильно выпущенных или рикошетирующих пуль;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учебно-тренировочные занятия по стрелковым видам спорта (пулевая, стендовая, практическая стрельба) – подготовка спортсменов к соревнованиям, практические занятия в секциях и учебных группах, тренировочные стрельбы по подготовке к сдаче разрядных норм;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учебно-тренировочные стрельбы по прохождению программы подготовки и переподготовки владельцев и пользователей гражданского и служебного оружия;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стенд – открытый тир, предназначенный для стрельбы из гладкоствольного оружия не крупнее 12-го калибра дробовым снарядом и пневматического оружия с дульной энергией более 7,5 джоулей (далее – Дж) и (или) калибром более 4,5 миллиметров (далее – мм).";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Стрелковые тиры (стрельбища) и стенды открываются юридическими лицами для проведения соревнований или тренировочных занятий по стрелковым видам спорта (пулевая, стендовая, практическая стрельба), а также для владельцев и пользователей гражданского и служебного оружия при проведении учебно-тренировочных, охотничье-любительских стрельб и занятий по огневой подготовке, по разрешениям выданным территориальными органами полиции.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и функционирования стрелковых тиров для стрельбы из пневматического оружия с дульной энергией не более 7,5 Дж и калибра до 4,5 мм разрешения территориальных органов полиции не требуется.";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открытии стрелкового тира (стрельбища) и стенда, юридическому лицу необходимо соответствовать разрешительным требованиям и перечню документов, подтверждающих соответствие им при выдаче разрешений второй категории в сфере оборота гражданского и служебного оружия и патронов к нему,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(зарегистрирован в Реестре государственной регистрации нормативных правовых актов под № 21281).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открытия и функционирования стрелкового тира (стрельбища) и стенда, юридические лица обращаются в территориальные органы полиции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применением, утвержденной приказом Министра внутренних дел Республики Казахстан от 27 марта 2020 года № 254 (зарегистрирован в Реестре государственной регистрации нормативных правовых актов под № 20184).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устанавливается в соответствии с пунктом 83 Перечня разрешений второй категории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перемене адреса стрелкового тира (стрельбища) и стенда, смене ответственного лица, изменении состава ответственных лиц выдается новое разрешение на открытие стрелкового тира (стрельбища) и стенда.";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проведения соревнований или тренировочных занятий по стрелковым видам спорта (пулевая, стендовая, практическая стрельба), а также для владельцев и пользователей гражданского и служебного оружия при проведении учебно-тренировочных, охотничье-любительских стрельб и занятий по огневой подготовке применяются: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крытые (закрытые) тиры;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полуоткрытые тиры;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тиры (стрельбища);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Хранение огнестрельного оружия и патронов к нему в стрелковых тирах (стрельбищах) и стендах для охотничье-любительских стрельб не допускается.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стрелковых тирах (стрельбищах) и стендах созданных для учебно-тренировочных стрельб допускается хранение оружия спортивных (стрелковых) организаций (федераций, дирекций, центров, школ, стрелковых и стрелково-охотничьих клубов).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осуществляется в специально оборудованном хранилище, отвечающем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оборота гражданского и служебного оружия и патронов к нему, утвержденных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под №18961).";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открытия и функционирования стрелковых тиров (стрельбищ) и стендов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открытия и функционирования стрелковых тиров (стрельбищ) и стендов исключить.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