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590d" w14:textId="c365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труда и социальной защиты населения Республики Казахстан от 8 июня 2020 года № 217 "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 февраля 2021 года № 22. Зарегистрирован в Министерстве юстиции Республики Казахстан 4 февраля 2021 года № 22156. Утратил силу приказом Заместителя Премьер-Министра - Министра труда и социальной защиты населения Республики Казахстан от 22 июня 2023 года № 237.</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22.06.2023 </w:t>
      </w:r>
      <w:r>
        <w:rPr>
          <w:rFonts w:ascii="Times New Roman"/>
          <w:b w:val="false"/>
          <w:i w:val="false"/>
          <w:color w:val="ff0000"/>
          <w:sz w:val="28"/>
        </w:rPr>
        <w:t>№ 237</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8 июня 2020 года № 217 "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(зарегистрирован в Реестре государственной регистрации нормативных правовых актов за № 20838, опубликован 12 июня 2020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8" w:id="3"/>
    <w:p>
      <w:pPr>
        <w:spacing w:after="0"/>
        <w:ind w:left="0"/>
        <w:jc w:val="both"/>
      </w:pPr>
      <w:r>
        <w:rPr>
          <w:rFonts w:ascii="Times New Roman"/>
          <w:b w:val="false"/>
          <w:i w:val="false"/>
          <w:color w:val="000000"/>
          <w:sz w:val="28"/>
        </w:rPr>
        <w:t>
      2. Департаменту политики социального страхования, базового социального и пенсионного обеспечения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вице-министра труда и социальной защиты населения Республики Казахстан Сарбасова А.А.</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труда и социальной защиты населения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xml:space="preserve">
      СОГЛАСОВАН </w:t>
      </w:r>
    </w:p>
    <w:bookmarkEnd w:id="9"/>
    <w:p>
      <w:pPr>
        <w:spacing w:after="0"/>
        <w:ind w:left="0"/>
        <w:jc w:val="both"/>
      </w:pPr>
      <w:r>
        <w:rPr>
          <w:rFonts w:ascii="Times New Roman"/>
          <w:b w:val="false"/>
          <w:i w:val="false"/>
          <w:color w:val="000000"/>
          <w:sz w:val="28"/>
        </w:rPr>
        <w:t xml:space="preserve">Министерство цифрового развития, </w:t>
      </w:r>
    </w:p>
    <w:p>
      <w:pPr>
        <w:spacing w:after="0"/>
        <w:ind w:left="0"/>
        <w:jc w:val="both"/>
      </w:pPr>
      <w:r>
        <w:rPr>
          <w:rFonts w:ascii="Times New Roman"/>
          <w:b w:val="false"/>
          <w:i w:val="false"/>
          <w:color w:val="000000"/>
          <w:sz w:val="28"/>
        </w:rPr>
        <w:t xml:space="preserve">инноваций и аэрокосмической </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2021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исчисления (определения), размеров </w:t>
            </w:r>
            <w:r>
              <w:br/>
            </w:r>
            <w:r>
              <w:rPr>
                <w:rFonts w:ascii="Times New Roman"/>
                <w:b w:val="false"/>
                <w:i w:val="false"/>
                <w:color w:val="000000"/>
                <w:sz w:val="20"/>
              </w:rPr>
              <w:t xml:space="preserve">социальных выплат, назначения, перерасчета, </w:t>
            </w:r>
            <w:r>
              <w:br/>
            </w:r>
            <w:r>
              <w:rPr>
                <w:rFonts w:ascii="Times New Roman"/>
                <w:b w:val="false"/>
                <w:i w:val="false"/>
                <w:color w:val="000000"/>
                <w:sz w:val="20"/>
              </w:rPr>
              <w:t xml:space="preserve">приостановления, возобновления, прекращения </w:t>
            </w:r>
            <w:r>
              <w:br/>
            </w:r>
            <w:r>
              <w:rPr>
                <w:rFonts w:ascii="Times New Roman"/>
                <w:b w:val="false"/>
                <w:i w:val="false"/>
                <w:color w:val="000000"/>
                <w:sz w:val="20"/>
              </w:rPr>
              <w:t xml:space="preserve">и осуществления социальных выплат </w:t>
            </w:r>
            <w:r>
              <w:br/>
            </w:r>
            <w:r>
              <w:rPr>
                <w:rFonts w:ascii="Times New Roman"/>
                <w:b w:val="false"/>
                <w:i w:val="false"/>
                <w:color w:val="000000"/>
                <w:sz w:val="20"/>
              </w:rPr>
              <w:t xml:space="preserve">из Государственного фонда социального </w:t>
            </w:r>
            <w:r>
              <w:br/>
            </w:r>
            <w:r>
              <w:rPr>
                <w:rFonts w:ascii="Times New Roman"/>
                <w:b w:val="false"/>
                <w:i w:val="false"/>
                <w:color w:val="000000"/>
                <w:sz w:val="20"/>
              </w:rPr>
              <w:t>страхования и их осуществления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"Назначение социальной выплаты на случай утраты трудоспособности"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"Государственный фонд социального страхования" и его филиалы (далее – фонд)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1) Государственная корпорация "Правительство для граждан";</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2) территориальное подразделение Комитета труда, социальной защиты и миграции Министерства труда и социальной защиты населения (далее - подразделение МСЭ) при первичном установлении степени утраты общей трудоспособности;</w:t>
            </w:r>
          </w:p>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8 (восемь) рабочих дней.</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Максимально допустимое время ожидания для сдачи пакета документов – в Государственную корпорацию "Правительство для граждан" – 15 минут, </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в Государственной корпорации "Правительство для граждан"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Уведомление о назначении (отказе в назначении) социальных выплат на случаи социальных рисков по форме, согласно приложению 27 к настоящим Правилам.</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через проактивную услугу:</w:t>
            </w:r>
          </w:p>
          <w:p>
            <w:pPr>
              <w:spacing w:after="20"/>
              <w:ind w:left="20"/>
              <w:jc w:val="both"/>
            </w:pPr>
            <w:r>
              <w:rPr>
                <w:rFonts w:ascii="Times New Roman"/>
                <w:b w:val="false"/>
                <w:i w:val="false"/>
                <w:color w:val="000000"/>
                <w:sz w:val="20"/>
              </w:rPr>
              <w:t>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xml:space="preserve">
1) Государственной корпорации "Правительство для граждан"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жительства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фонда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подразделение МСЭ – с понедельника по пятницу включительно с 9.00 до 18.30 часов, с перерывом на обед с 13.00 до 14.30 часов, кроме выходных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График приема заявления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при обращении в подразделение МСЭ предоставляет заявление по форме согласно приложению 3 к настоящим Правилам и следующие документы:</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документ, удостоверяющий личность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6 Закона Республики Казахстан "О документах, удостоверяющих личность"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жителей города Байконур – справка отдела по учету и регистрации граждан жилищного хозяйства города Байконур.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документов в Государственную корпорацию, указанных в настоящем пункте услугополучателю выдается расписка о приеме соответствующих документов. При подаче услугополучателем документов, в подразделение МСЭ указанных в настоящем пункте услугополучателю выдается отрывной талон заявления с отметкой о принятии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проактивную услугу:</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назначения социальной выплаты – согласие услугополучателя на оказание проактивной услуги, посредством абонентского устройства сотовой связи, а также услугополучателю направляется уведомление о подтверждении или предоставлении номера банковского счета.</w:t>
            </w:r>
          </w:p>
          <w:p>
            <w:pPr>
              <w:spacing w:after="20"/>
              <w:ind w:left="20"/>
              <w:jc w:val="both"/>
            </w:pPr>
            <w:r>
              <w:rPr>
                <w:rFonts w:ascii="Times New Roman"/>
                <w:b w:val="false"/>
                <w:i w:val="false"/>
                <w:color w:val="000000"/>
                <w:sz w:val="20"/>
              </w:rPr>
              <w:t>
При этом, представление номера банковского счета не требуется при возможности получения их из банка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5"/>
          <w:p>
            <w:pPr>
              <w:spacing w:after="20"/>
              <w:ind w:left="20"/>
              <w:jc w:val="both"/>
            </w:pPr>
            <w:r>
              <w:rPr>
                <w:rFonts w:ascii="Times New Roman"/>
                <w:b w:val="false"/>
                <w:i w:val="false"/>
                <w:color w:val="000000"/>
                <w:sz w:val="20"/>
              </w:rPr>
              <w:t>
1) установление недостоверности документов (сведений), представленных услугополучателем для получения государственной услуги, и (или) данных (сведений), содержащихся в них;</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6"/>
          <w:p>
            <w:pPr>
              <w:spacing w:after="20"/>
              <w:ind w:left="20"/>
              <w:jc w:val="both"/>
            </w:pPr>
            <w:r>
              <w:rPr>
                <w:rFonts w:ascii="Times New Roman"/>
                <w:b w:val="false"/>
                <w:i w:val="false"/>
                <w:color w:val="000000"/>
                <w:sz w:val="20"/>
              </w:rPr>
              <w:t>
Назначение социальной выплаты на случай утраты трудоспособности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 (при регистрации телефонного номера абонентского устройства сотовой связи услугополучателя на портале, при первичном установлении степени утраты общей трудоспособности, наличие социальных отчислений у услугополучателя, наличие необходимого стажа участия в системе обязательного социального страхования, наличие номера банковского счета, открытого в банках и (или) организациях, осуществляющих отдельные виды банковских операций).</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в подразделении МСЭ оказывается: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по месту расположения подразделения МСЭ (отделов МСЭ и (или) отделов методологии и контроля МСЭ) соответствующего региона;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выездных заседаниях: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на базе лечебно-профилактических учреждений по месту постоянного жительства (регистрации)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месту нахождения на лечении в специализированных учреждениях;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в исправительных учреждениях и следственных изоляторах, по месту пребывания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дому, в стационаре – если лицо по состоянию здоровья в соответствии с заключением врачебно-консультативной комиссии не может явиться на медико-социальную экспертизу;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заочно – когда освидетельствуемое лицо нетранспортабельно и/или находится на стационарном лечении за пределами обслуживаемого региона, на основании представленных документов, определенных настоящим стандартом государственной услуги, с согласия о свидетельствуемого лица или законного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Адреса мест оказания государственной услуги размещены на интернет-ресурсах: </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2021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 xml:space="preserve">исчисления (определения), размеров </w:t>
            </w:r>
            <w:r>
              <w:br/>
            </w:r>
            <w:r>
              <w:rPr>
                <w:rFonts w:ascii="Times New Roman"/>
                <w:b w:val="false"/>
                <w:i w:val="false"/>
                <w:color w:val="000000"/>
                <w:sz w:val="20"/>
              </w:rPr>
              <w:t xml:space="preserve">социальных выплат, назначения, перерасчета, </w:t>
            </w:r>
            <w:r>
              <w:br/>
            </w:r>
            <w:r>
              <w:rPr>
                <w:rFonts w:ascii="Times New Roman"/>
                <w:b w:val="false"/>
                <w:i w:val="false"/>
                <w:color w:val="000000"/>
                <w:sz w:val="20"/>
              </w:rPr>
              <w:t xml:space="preserve">приостановления, возобновления, прекращения </w:t>
            </w:r>
            <w:r>
              <w:br/>
            </w:r>
            <w:r>
              <w:rPr>
                <w:rFonts w:ascii="Times New Roman"/>
                <w:b w:val="false"/>
                <w:i w:val="false"/>
                <w:color w:val="000000"/>
                <w:sz w:val="20"/>
              </w:rPr>
              <w:t xml:space="preserve">и осуществления социальных выплат </w:t>
            </w:r>
            <w:r>
              <w:br/>
            </w:r>
            <w:r>
              <w:rPr>
                <w:rFonts w:ascii="Times New Roman"/>
                <w:b w:val="false"/>
                <w:i w:val="false"/>
                <w:color w:val="000000"/>
                <w:sz w:val="20"/>
              </w:rPr>
              <w:t xml:space="preserve">из Государственного фонда социального </w:t>
            </w:r>
            <w:r>
              <w:br/>
            </w:r>
            <w:r>
              <w:rPr>
                <w:rFonts w:ascii="Times New Roman"/>
                <w:b w:val="false"/>
                <w:i w:val="false"/>
                <w:color w:val="000000"/>
                <w:sz w:val="20"/>
              </w:rPr>
              <w:t>страхования и их осуществления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"Назначение социальной выплаты на случай потери кормильца"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"Государственный фонд социального страхования" и его филиалы (далее - фонд)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7"/>
          <w:p>
            <w:pPr>
              <w:spacing w:after="20"/>
              <w:ind w:left="20"/>
              <w:jc w:val="both"/>
            </w:pPr>
            <w:r>
              <w:rPr>
                <w:rFonts w:ascii="Times New Roman"/>
                <w:b w:val="false"/>
                <w:i w:val="false"/>
                <w:color w:val="000000"/>
                <w:sz w:val="20"/>
              </w:rPr>
              <w:t>
1)Государственная корпорация "Правительство для граждан";</w:t>
            </w:r>
          </w:p>
          <w:bookmarkEnd w:id="17"/>
          <w:p>
            <w:pPr>
              <w:spacing w:after="20"/>
              <w:ind w:left="20"/>
              <w:jc w:val="both"/>
            </w:pPr>
            <w:r>
              <w:rPr>
                <w:rFonts w:ascii="Times New Roman"/>
                <w:b w:val="false"/>
                <w:i w:val="false"/>
                <w:color w:val="000000"/>
                <w:sz w:val="20"/>
              </w:rPr>
              <w:t>
2)абонентское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8"/>
          <w:p>
            <w:pPr>
              <w:spacing w:after="20"/>
              <w:ind w:left="20"/>
              <w:jc w:val="both"/>
            </w:pPr>
            <w:r>
              <w:rPr>
                <w:rFonts w:ascii="Times New Roman"/>
                <w:b w:val="false"/>
                <w:i w:val="false"/>
                <w:color w:val="000000"/>
                <w:sz w:val="20"/>
              </w:rPr>
              <w:t>
8 (восемь) рабочих дней.</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в Государственную корпорацию "Правительство для граждан" – 15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в Государственной корпорации "Правительство для граждан"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Бумажная/проактивная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9"/>
          <w:p>
            <w:pPr>
              <w:spacing w:after="20"/>
              <w:ind w:left="20"/>
              <w:jc w:val="both"/>
            </w:pPr>
            <w:r>
              <w:rPr>
                <w:rFonts w:ascii="Times New Roman"/>
                <w:b w:val="false"/>
                <w:i w:val="false"/>
                <w:color w:val="000000"/>
                <w:sz w:val="20"/>
              </w:rPr>
              <w:t>
Уведомление о назначении (отказе в назначении) социальных выплат на случаи социальных рисков по форме, согласно приложению 27 к настоящим Правилам.</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через проактивную услугу:</w:t>
            </w:r>
          </w:p>
          <w:p>
            <w:pPr>
              <w:spacing w:after="20"/>
              <w:ind w:left="20"/>
              <w:jc w:val="both"/>
            </w:pPr>
            <w:r>
              <w:rPr>
                <w:rFonts w:ascii="Times New Roman"/>
                <w:b w:val="false"/>
                <w:i w:val="false"/>
                <w:color w:val="000000"/>
                <w:sz w:val="20"/>
              </w:rPr>
              <w:t>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0"/>
          <w:p>
            <w:pPr>
              <w:spacing w:after="20"/>
              <w:ind w:left="20"/>
              <w:jc w:val="both"/>
            </w:pPr>
            <w:r>
              <w:rPr>
                <w:rFonts w:ascii="Times New Roman"/>
                <w:b w:val="false"/>
                <w:i w:val="false"/>
                <w:color w:val="000000"/>
                <w:sz w:val="20"/>
              </w:rPr>
              <w:t xml:space="preserve">
1) Государственная корпорация "Правительство для граждан"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жительства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2) фонда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Трудовому кодексу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1"/>
          <w:p>
            <w:pPr>
              <w:spacing w:after="20"/>
              <w:ind w:left="20"/>
              <w:jc w:val="both"/>
            </w:pPr>
            <w:r>
              <w:rPr>
                <w:rFonts w:ascii="Times New Roman"/>
                <w:b w:val="false"/>
                <w:i w:val="false"/>
                <w:color w:val="000000"/>
                <w:sz w:val="20"/>
              </w:rPr>
              <w:t xml:space="preserve">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и следующие документы: </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1)документ, удостоверяющий личность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6 Закона Республики Казахстан "О документах, удостоверяющих личность"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жителей города Байконур – справка отдела по учету и регистрации граждан жилищного хозяйства города Байконур;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свидетельсво о смерти кормильца или решение суда о признании лица безвестно отсутствующим или об объявлении умершим;</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документы или сведения, подтверждающие родственные отношения с умершим (признанным судом безвестно отсутствующим или объявленным умершим), свидетельства о рождении ребенка (детей), регистрации рождения ребенка вне пределов Республики Казахстан, выданного компетентными органами иностранных государств при наличии консульской легализации либо специального штампа (апостиля) умершего кормильца и о заключении (расторжении) брака (супружества), об усыновлении (удочерении), об установлении отцовства (материнства);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справки из организации среднего, технического и профессионального, послесреднего, высшего и (или) послевузовского образования о том, что члены семьи в возрасте от восемнадцати до двадцати трех лет являются обучающимися или обучавшимися по очной форме обучения, по форме согласно </w:t>
            </w:r>
            <w:r>
              <w:rPr>
                <w:rFonts w:ascii="Times New Roman"/>
                <w:b w:val="false"/>
                <w:i w:val="false"/>
                <w:color w:val="000000"/>
                <w:sz w:val="20"/>
              </w:rPr>
              <w:t>приложению 31</w:t>
            </w:r>
            <w:r>
              <w:rPr>
                <w:rFonts w:ascii="Times New Roman"/>
                <w:b w:val="false"/>
                <w:i w:val="false"/>
                <w:color w:val="000000"/>
                <w:sz w:val="20"/>
              </w:rPr>
              <w:t xml:space="preserve"> к Правилам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утвержденными приказом Министра труда и социальной защиты населения Республики Казахстан от 8 июня 2020 года № 217 (зарегистрирован в Реестре государственной регистрации нормативных правовых актов за № 20838) (далее – Правила) (обновляется ежегодно);</w:t>
            </w:r>
          </w:p>
          <w:p>
            <w:pPr>
              <w:spacing w:after="20"/>
              <w:ind w:left="20"/>
              <w:jc w:val="both"/>
            </w:pPr>
            <w:r>
              <w:rPr>
                <w:rFonts w:ascii="Times New Roman"/>
                <w:b w:val="false"/>
                <w:i w:val="false"/>
                <w:color w:val="000000"/>
                <w:sz w:val="20"/>
              </w:rPr>
              <w:t>
</w:t>
            </w:r>
            <w:r>
              <w:rPr>
                <w:rFonts w:ascii="Times New Roman"/>
                <w:b w:val="false"/>
                <w:i w:val="false"/>
                <w:color w:val="000000"/>
                <w:sz w:val="20"/>
              </w:rPr>
              <w:t>6) в случае установления опеки (попечительства), представляется документ, подтверждающий установление опеки (попечительства).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документов в Государственную корпорацию, указанных в настоящем пункте услугополучателю выдается расписка о приеме соответствующих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проактивную услугу:</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назначения социальной выплаты – согласие услугополучателя на оказание проактивной услуги, посредством абонентского устройства сотовой связи, а также услугополучателю направляется уведомление о подтверждении или предоставлении номера банковского счета.</w:t>
            </w:r>
          </w:p>
          <w:p>
            <w:pPr>
              <w:spacing w:after="20"/>
              <w:ind w:left="20"/>
              <w:jc w:val="both"/>
            </w:pPr>
            <w:r>
              <w:rPr>
                <w:rFonts w:ascii="Times New Roman"/>
                <w:b w:val="false"/>
                <w:i w:val="false"/>
                <w:color w:val="000000"/>
                <w:sz w:val="20"/>
              </w:rPr>
              <w:t>
При этом, представление номера банковского счета не требуется при возможности получения их из банка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2"/>
          <w:p>
            <w:pPr>
              <w:spacing w:after="20"/>
              <w:ind w:left="20"/>
              <w:jc w:val="both"/>
            </w:pPr>
            <w:r>
              <w:rPr>
                <w:rFonts w:ascii="Times New Roman"/>
                <w:b w:val="false"/>
                <w:i w:val="false"/>
                <w:color w:val="000000"/>
                <w:sz w:val="20"/>
              </w:rPr>
              <w:t xml:space="preserve">
1) установление недостоверности документов (сведений), представленных услугополучателем для получения государственной услуги, и (или) данных (сведений), содержащихся в них; </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3"/>
          <w:p>
            <w:pPr>
              <w:spacing w:after="20"/>
              <w:ind w:left="20"/>
              <w:jc w:val="both"/>
            </w:pPr>
            <w:r>
              <w:rPr>
                <w:rFonts w:ascii="Times New Roman"/>
                <w:b w:val="false"/>
                <w:i w:val="false"/>
                <w:color w:val="000000"/>
                <w:sz w:val="20"/>
              </w:rPr>
              <w:t>
Государственная услуга оказывается в бумажной форме, а также через проактивную услугу (при регистрации телефонного номера абонентского устройства сотовой связи услугополучателя на портале, получения уполномоченным органом по контролю в сфере обязательного социального страхования уведомления о регистрации смерти физического лица, имевшего нетрудоспособных иждевенцев в информационной системе "Регистрационный пункт "ЗАГС", наличие факта участия кормильца в системе обязательного социального страхования).</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социальной выплаты на случай потери кормильца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"Правительство для граждан"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Адреса мест оказания государственной услуги размещены на интернет-ресурсах: </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"Правительство для граждан" – www.gov4c.kz.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2021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Правилам </w:t>
            </w:r>
            <w:r>
              <w:br/>
            </w:r>
            <w:r>
              <w:rPr>
                <w:rFonts w:ascii="Times New Roman"/>
                <w:b w:val="false"/>
                <w:i w:val="false"/>
                <w:color w:val="000000"/>
                <w:sz w:val="20"/>
              </w:rPr>
              <w:t xml:space="preserve">исчисления (определения), размеров </w:t>
            </w:r>
            <w:r>
              <w:br/>
            </w:r>
            <w:r>
              <w:rPr>
                <w:rFonts w:ascii="Times New Roman"/>
                <w:b w:val="false"/>
                <w:i w:val="false"/>
                <w:color w:val="000000"/>
                <w:sz w:val="20"/>
              </w:rPr>
              <w:t xml:space="preserve">социальных выплат, назначения, перерасчета, </w:t>
            </w:r>
            <w:r>
              <w:br/>
            </w:r>
            <w:r>
              <w:rPr>
                <w:rFonts w:ascii="Times New Roman"/>
                <w:b w:val="false"/>
                <w:i w:val="false"/>
                <w:color w:val="000000"/>
                <w:sz w:val="20"/>
              </w:rPr>
              <w:t xml:space="preserve">приостановления, возобновления, прекращения </w:t>
            </w:r>
            <w:r>
              <w:br/>
            </w:r>
            <w:r>
              <w:rPr>
                <w:rFonts w:ascii="Times New Roman"/>
                <w:b w:val="false"/>
                <w:i w:val="false"/>
                <w:color w:val="000000"/>
                <w:sz w:val="20"/>
              </w:rPr>
              <w:t xml:space="preserve">и осуществления социальных выплат </w:t>
            </w:r>
            <w:r>
              <w:br/>
            </w:r>
            <w:r>
              <w:rPr>
                <w:rFonts w:ascii="Times New Roman"/>
                <w:b w:val="false"/>
                <w:i w:val="false"/>
                <w:color w:val="000000"/>
                <w:sz w:val="20"/>
              </w:rPr>
              <w:t xml:space="preserve">из Государственного фонда социального </w:t>
            </w:r>
            <w:r>
              <w:br/>
            </w:r>
            <w:r>
              <w:rPr>
                <w:rFonts w:ascii="Times New Roman"/>
                <w:b w:val="false"/>
                <w:i w:val="false"/>
                <w:color w:val="000000"/>
                <w:sz w:val="20"/>
              </w:rPr>
              <w:t>страхования и их осуществления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"Назначение социальной выплаты на случай потери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"Государственный фонд социального страхования" и его филиалы (далее - фонд)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4"/>
          <w:p>
            <w:pPr>
              <w:spacing w:after="20"/>
              <w:ind w:left="20"/>
              <w:jc w:val="both"/>
            </w:pPr>
            <w:r>
              <w:rPr>
                <w:rFonts w:ascii="Times New Roman"/>
                <w:b w:val="false"/>
                <w:i w:val="false"/>
                <w:color w:val="000000"/>
                <w:sz w:val="20"/>
              </w:rPr>
              <w:t>
1) Государственная корпорация "Правительство для граждан";</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2) Центр занятости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веб-портал "электронного правительства" (www.egov.kz) (далее - портал);</w:t>
            </w:r>
          </w:p>
          <w:p>
            <w:pPr>
              <w:spacing w:after="20"/>
              <w:ind w:left="20"/>
              <w:jc w:val="both"/>
            </w:pPr>
            <w:r>
              <w:rPr>
                <w:rFonts w:ascii="Times New Roman"/>
                <w:b w:val="false"/>
                <w:i w:val="false"/>
                <w:color w:val="000000"/>
                <w:sz w:val="20"/>
              </w:rPr>
              <w:t>
4)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5"/>
          <w:p>
            <w:pPr>
              <w:spacing w:after="20"/>
              <w:ind w:left="20"/>
              <w:jc w:val="both"/>
            </w:pPr>
            <w:r>
              <w:rPr>
                <w:rFonts w:ascii="Times New Roman"/>
                <w:b w:val="false"/>
                <w:i w:val="false"/>
                <w:color w:val="000000"/>
                <w:sz w:val="20"/>
              </w:rPr>
              <w:t>
8 (восемь) рабочих дней.</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в Государственную корпорацию "Правительство для граждан" – 15 минут, центр занятости населения – время на ожидание 30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в Государственной корпорации "Правительство для граждан" – 20 минут, центр занятости населения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6"/>
          <w:p>
            <w:pPr>
              <w:spacing w:after="20"/>
              <w:ind w:left="20"/>
              <w:jc w:val="both"/>
            </w:pPr>
            <w:r>
              <w:rPr>
                <w:rFonts w:ascii="Times New Roman"/>
                <w:b w:val="false"/>
                <w:i w:val="false"/>
                <w:color w:val="000000"/>
                <w:sz w:val="20"/>
              </w:rPr>
              <w:t>
Уведомление о назначении (отказе в назначении) социальных выплат на случаи социальных рисков по форме, согласно приложению 27 к настоящим Правилам.</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портале: </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Электронное уведомление о назначении (отказе в назначении) социальных выплат на случаи социальных рисков по форме, согласно приложению 27 к настоящим Правилам, удостоверенное ЭЦП руководителя филиала фонда, направленное в "личный кабинет" услугополучателя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через проактивную услугу:</w:t>
            </w:r>
          </w:p>
          <w:p>
            <w:pPr>
              <w:spacing w:after="20"/>
              <w:ind w:left="20"/>
              <w:jc w:val="both"/>
            </w:pPr>
            <w:r>
              <w:rPr>
                <w:rFonts w:ascii="Times New Roman"/>
                <w:b w:val="false"/>
                <w:i w:val="false"/>
                <w:color w:val="000000"/>
                <w:sz w:val="20"/>
              </w:rPr>
              <w:t>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27"/>
          <w:p>
            <w:pPr>
              <w:spacing w:after="20"/>
              <w:ind w:left="20"/>
              <w:jc w:val="both"/>
            </w:pPr>
            <w:r>
              <w:rPr>
                <w:rFonts w:ascii="Times New Roman"/>
                <w:b w:val="false"/>
                <w:i w:val="false"/>
                <w:color w:val="000000"/>
                <w:sz w:val="20"/>
              </w:rPr>
              <w:t xml:space="preserve">
1) Государственной корпорации "Правительство для граждан"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жительства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центр занятости населения – прием заявления на оказание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на портал за назначением социальной выплаты на случай потери работы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4) фонда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Трудовому кодексу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28"/>
          <w:p>
            <w:pPr>
              <w:spacing w:after="20"/>
              <w:ind w:left="20"/>
              <w:jc w:val="both"/>
            </w:pPr>
            <w:r>
              <w:rPr>
                <w:rFonts w:ascii="Times New Roman"/>
                <w:b w:val="false"/>
                <w:i w:val="false"/>
                <w:color w:val="000000"/>
                <w:sz w:val="20"/>
              </w:rPr>
              <w:t>
1.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при обращении в Центр занятости населения предоставляет заявление по форме согласно приложению 4 к настоящим Правилам и следующие документы:</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документ, удостоверяющий личность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6 Закона Республики Казахстан "О документах, удостоверяющих личность"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жителей города Байконур – справка отдела по учету и регистрации граждан жилищного хозяйства города Байконур.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документов в Государственную корпорацию, указанных в настоящем пункте услугополучателю выдается расписка о приеме соответствующих документов. При подаче услугополучателем документов, в Центр занятости населения указанных в настоящем пункте услугополучателю выдается отрывной талон заявления с отметкой о принятии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назначения социальной выплаты на случай потери работы – заявление на назначения социальной выплаты на случай потери работы через портал в форме электронного документа, удостоверенного электронной цифровой подписью услугополучателя согласно приложению 5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удостоверяющем личность услугополучателя, о регистрации в качестве безработного центром занятости населения, о номере банковского счета, открытого в банках и (или) организациях, осуществляющих отдельные виды банковских операций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информации о назначении социальной выплаты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документов, услугополучателю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Через проактивную услугу:</w:t>
            </w:r>
          </w:p>
          <w:p>
            <w:pPr>
              <w:spacing w:after="20"/>
              <w:ind w:left="20"/>
              <w:jc w:val="both"/>
            </w:pPr>
            <w:r>
              <w:rPr>
                <w:rFonts w:ascii="Times New Roman"/>
                <w:b w:val="false"/>
                <w:i w:val="false"/>
                <w:color w:val="000000"/>
                <w:sz w:val="20"/>
              </w:rPr>
              <w:t>
для назначения социальной выплаты – согласие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 направляется уведомление о подтверждении или предоставлении номера банковского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29"/>
          <w:p>
            <w:pPr>
              <w:spacing w:after="20"/>
              <w:ind w:left="20"/>
              <w:jc w:val="both"/>
            </w:pPr>
            <w:r>
              <w:rPr>
                <w:rFonts w:ascii="Times New Roman"/>
                <w:b w:val="false"/>
                <w:i w:val="false"/>
                <w:color w:val="000000"/>
                <w:sz w:val="20"/>
              </w:rPr>
              <w:t>
1) установление недостоверности документов (сведений), представленных услугополучателем для получения государственной услуги, и (или) данных (сведений), содержащихся в них;</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 </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0"/>
          <w:p>
            <w:pPr>
              <w:spacing w:after="20"/>
              <w:ind w:left="20"/>
              <w:jc w:val="both"/>
            </w:pPr>
            <w:r>
              <w:rPr>
                <w:rFonts w:ascii="Times New Roman"/>
                <w:b w:val="false"/>
                <w:i w:val="false"/>
                <w:color w:val="000000"/>
                <w:sz w:val="20"/>
              </w:rPr>
              <w:t>
Государственная услуга оказывается в бумажной форме, в том числе по принципу "одного заявления" (по выбору услугополучателя при регистрации лица, ищущего работу в качестве безработного по принципу "одного заявления" направляется заявление на назначение социальной выплаты на случай потери работы), электронной форме, а также через проактивную услугу (при регистрации телефонного номера абонентского устройства сотовой связи услугополучателя на портале, регистрации в качестве в качестве безработного в центре занятости населения, наличие социальных отчислений у услугополучателя, наличие необходимого стажа участия в системе обязательного социального страхования, наличие номера банковского счета, открытого в банках и (или) организациях, осуществляющих отдельные виды банковских операций).</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социальной выплаты на случай потери работы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"Правительство для граждан"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"Правительство для граждан" – www.gov4c.kz.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2021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Правилам </w:t>
            </w:r>
            <w:r>
              <w:br/>
            </w:r>
            <w:r>
              <w:rPr>
                <w:rFonts w:ascii="Times New Roman"/>
                <w:b w:val="false"/>
                <w:i w:val="false"/>
                <w:color w:val="000000"/>
                <w:sz w:val="20"/>
              </w:rPr>
              <w:t xml:space="preserve">исчисления (определения), размеров </w:t>
            </w:r>
            <w:r>
              <w:br/>
            </w:r>
            <w:r>
              <w:rPr>
                <w:rFonts w:ascii="Times New Roman"/>
                <w:b w:val="false"/>
                <w:i w:val="false"/>
                <w:color w:val="000000"/>
                <w:sz w:val="20"/>
              </w:rPr>
              <w:t xml:space="preserve">социальных выплат, назначения, перерасчета, </w:t>
            </w:r>
            <w:r>
              <w:br/>
            </w:r>
            <w:r>
              <w:rPr>
                <w:rFonts w:ascii="Times New Roman"/>
                <w:b w:val="false"/>
                <w:i w:val="false"/>
                <w:color w:val="000000"/>
                <w:sz w:val="20"/>
              </w:rPr>
              <w:t xml:space="preserve">приостановления, возобновления, прекращения </w:t>
            </w:r>
            <w:r>
              <w:br/>
            </w:r>
            <w:r>
              <w:rPr>
                <w:rFonts w:ascii="Times New Roman"/>
                <w:b w:val="false"/>
                <w:i w:val="false"/>
                <w:color w:val="000000"/>
                <w:sz w:val="20"/>
              </w:rPr>
              <w:t xml:space="preserve">и осуществления социальных выплат </w:t>
            </w:r>
            <w:r>
              <w:br/>
            </w:r>
            <w:r>
              <w:rPr>
                <w:rFonts w:ascii="Times New Roman"/>
                <w:b w:val="false"/>
                <w:i w:val="false"/>
                <w:color w:val="000000"/>
                <w:sz w:val="20"/>
              </w:rPr>
              <w:t xml:space="preserve">из Государственного фонда социального </w:t>
            </w:r>
            <w:r>
              <w:br/>
            </w:r>
            <w:r>
              <w:rPr>
                <w:rFonts w:ascii="Times New Roman"/>
                <w:b w:val="false"/>
                <w:i w:val="false"/>
                <w:color w:val="000000"/>
                <w:sz w:val="20"/>
              </w:rPr>
              <w:t>страхования и их осуществления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"Назначение социальной выплаты на случаи потери дохода в связи с беременностью и родами, усыновлением (удочерением) новорожденного ребенка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"Государственный фонд социального страхования" и его филиалы (далее - Фонд)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31"/>
          <w:p>
            <w:pPr>
              <w:spacing w:after="20"/>
              <w:ind w:left="20"/>
              <w:jc w:val="both"/>
            </w:pPr>
            <w:r>
              <w:rPr>
                <w:rFonts w:ascii="Times New Roman"/>
                <w:b w:val="false"/>
                <w:i w:val="false"/>
                <w:color w:val="000000"/>
                <w:sz w:val="20"/>
              </w:rPr>
              <w:t>
1) Государственная корпорация "Правительство для граждан";</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2) веб-портал "электронного правительства" (www.egov.kz) (далее - портал);</w:t>
            </w:r>
          </w:p>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32"/>
          <w:p>
            <w:pPr>
              <w:spacing w:after="20"/>
              <w:ind w:left="20"/>
              <w:jc w:val="both"/>
            </w:pPr>
            <w:r>
              <w:rPr>
                <w:rFonts w:ascii="Times New Roman"/>
                <w:b w:val="false"/>
                <w:i w:val="false"/>
                <w:color w:val="000000"/>
                <w:sz w:val="20"/>
              </w:rPr>
              <w:t>
8 (восемь) рабочих дней.</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в Государственную корпорацию "Правительство для граждан" – 15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в Государственной корпорации "Правительство для граждан"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 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33"/>
          <w:p>
            <w:pPr>
              <w:spacing w:after="20"/>
              <w:ind w:left="20"/>
              <w:jc w:val="both"/>
            </w:pPr>
            <w:r>
              <w:rPr>
                <w:rFonts w:ascii="Times New Roman"/>
                <w:b w:val="false"/>
                <w:i w:val="false"/>
                <w:color w:val="000000"/>
                <w:sz w:val="20"/>
              </w:rPr>
              <w:t>
Уведомление о назначении (отказе в назначении) социальных выплат на случаи социальных рисков по форме, согласно приложению 27 к настоящим Правилам.</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портале: </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Электронное уведомление о назначении (отказе в назначении) социальных выплат на случаи социальных рисков по форме, согласно приложению 27 к настоящим Правилам, удостоверенное ЭЦП руководителя филиала фонда, направленное в "личный кабинет" услугополучателя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через проактивную услугу:</w:t>
            </w:r>
          </w:p>
          <w:p>
            <w:pPr>
              <w:spacing w:after="20"/>
              <w:ind w:left="20"/>
              <w:jc w:val="both"/>
            </w:pPr>
            <w:r>
              <w:rPr>
                <w:rFonts w:ascii="Times New Roman"/>
                <w:b w:val="false"/>
                <w:i w:val="false"/>
                <w:color w:val="000000"/>
                <w:sz w:val="20"/>
              </w:rPr>
              <w:t>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34"/>
          <w:p>
            <w:pPr>
              <w:spacing w:after="20"/>
              <w:ind w:left="20"/>
              <w:jc w:val="both"/>
            </w:pPr>
            <w:r>
              <w:rPr>
                <w:rFonts w:ascii="Times New Roman"/>
                <w:b w:val="false"/>
                <w:i w:val="false"/>
                <w:color w:val="000000"/>
                <w:sz w:val="20"/>
              </w:rPr>
              <w:t xml:space="preserve">
1) Государственной корпорации "Правительство для граждан"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жительства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на портал за назначением социальной выплаты на случаи потери дохода в связи с беременностью и родами, усыновлением (удочерением) новорожденного ребенка (детей)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3) фонда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Трудовому кодексу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35"/>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и следующие документы:</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документ, удостоверяющий личность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6 Закона Республики Казахстан "О документах, удостоверяющих личность"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жителей города Байконур – справка отдела по учету и регистрации граждан жилищного хозяйства города Байконур;</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лист (листы) временной нетрудоспособности, выданные в связи с беременностью и родами, усыновлением (удочерением) новорожденного ребенка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документов в Государственную корпорацию, указанных в настоящем пункте услугополучателю выдается расписка о приеме соответствующих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назначения социальной выплаты на случаи потери дохода в связи с беременностью и родами, усыновлением (удочерением) новорожденного ребенка (детей) - заявление на назначение через портал в форме электронного документа, удостоверенного ЭЦП услугополучателя, по форме согласно приложению 5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информации о назначении социальной выплаты на случаи потери дохода в связи с беременностью и родами, усыновлением (удочерением) новорожденного ребенка (детей)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документов, услугополучателю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проактивную услугу:</w:t>
            </w:r>
          </w:p>
          <w:p>
            <w:pPr>
              <w:spacing w:after="20"/>
              <w:ind w:left="20"/>
              <w:jc w:val="both"/>
            </w:pPr>
            <w:r>
              <w:rPr>
                <w:rFonts w:ascii="Times New Roman"/>
                <w:b w:val="false"/>
                <w:i w:val="false"/>
                <w:color w:val="000000"/>
                <w:sz w:val="20"/>
              </w:rPr>
              <w:t>
для назначения социальной выплаты – согласие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 направляется уведомление о подтверждении или предоставлении номера банковского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36"/>
          <w:p>
            <w:pPr>
              <w:spacing w:after="20"/>
              <w:ind w:left="20"/>
              <w:jc w:val="both"/>
            </w:pPr>
            <w:r>
              <w:rPr>
                <w:rFonts w:ascii="Times New Roman"/>
                <w:b w:val="false"/>
                <w:i w:val="false"/>
                <w:color w:val="000000"/>
                <w:sz w:val="20"/>
              </w:rPr>
              <w:t>
1) установление недостоверности документов (сведений), представленных услугополучателем для получения государственной услуги, и (или) данных (сведений), содержащихся в них;</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37"/>
          <w:p>
            <w:pPr>
              <w:spacing w:after="20"/>
              <w:ind w:left="20"/>
              <w:jc w:val="both"/>
            </w:pPr>
            <w:r>
              <w:rPr>
                <w:rFonts w:ascii="Times New Roman"/>
                <w:b w:val="false"/>
                <w:i w:val="false"/>
                <w:color w:val="000000"/>
                <w:sz w:val="20"/>
              </w:rPr>
              <w:t>
Назначение социальной выплаты на случаи потери дохода в связи с беременностью и родами, усыновлением (удочерением) новорожденного ребенка (детей)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 (при регистрации телефонного номера абонентского устройства сотовой связи услугополучателя на портале, получение уведомления о выдачи листа временной нетрудоспособнойсти в связи с беременностью и родами, наличие социальных отчислений у услугополучателя за месяц предшествующей дате освобождения от работы по Листу нетрудоспособности, наличии сведений освобождения от работы в связи с беременностью и родами в информационной системе "Единая система учета трудовых договоров", наличие необходимого стажа участия в системе обязательного социального страхования, наличие номера банковского счета, открытого в банках и (или) организациях, осуществляющих отдельные виды банковских операций).</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"Правительство для граждан"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Адреса мест оказания государственной услуги размещены на интернет-ресурсах: </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"Правительство для граждан" – www.gov4c.kz.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2021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Правилам </w:t>
            </w:r>
            <w:r>
              <w:br/>
            </w:r>
            <w:r>
              <w:rPr>
                <w:rFonts w:ascii="Times New Roman"/>
                <w:b w:val="false"/>
                <w:i w:val="false"/>
                <w:color w:val="000000"/>
                <w:sz w:val="20"/>
              </w:rPr>
              <w:t xml:space="preserve">исчисления (определения), размеров </w:t>
            </w:r>
            <w:r>
              <w:br/>
            </w:r>
            <w:r>
              <w:rPr>
                <w:rFonts w:ascii="Times New Roman"/>
                <w:b w:val="false"/>
                <w:i w:val="false"/>
                <w:color w:val="000000"/>
                <w:sz w:val="20"/>
              </w:rPr>
              <w:t xml:space="preserve">социальных выплат, назначения, перерасчета, </w:t>
            </w:r>
            <w:r>
              <w:br/>
            </w:r>
            <w:r>
              <w:rPr>
                <w:rFonts w:ascii="Times New Roman"/>
                <w:b w:val="false"/>
                <w:i w:val="false"/>
                <w:color w:val="000000"/>
                <w:sz w:val="20"/>
              </w:rPr>
              <w:t xml:space="preserve">приостановления, возобновления, прекращения </w:t>
            </w:r>
            <w:r>
              <w:br/>
            </w:r>
            <w:r>
              <w:rPr>
                <w:rFonts w:ascii="Times New Roman"/>
                <w:b w:val="false"/>
                <w:i w:val="false"/>
                <w:color w:val="000000"/>
                <w:sz w:val="20"/>
              </w:rPr>
              <w:t xml:space="preserve">и осуществления социальных выплат </w:t>
            </w:r>
            <w:r>
              <w:br/>
            </w:r>
            <w:r>
              <w:rPr>
                <w:rFonts w:ascii="Times New Roman"/>
                <w:b w:val="false"/>
                <w:i w:val="false"/>
                <w:color w:val="000000"/>
                <w:sz w:val="20"/>
              </w:rPr>
              <w:t xml:space="preserve">из Государственного фонда социального </w:t>
            </w:r>
            <w:r>
              <w:br/>
            </w:r>
            <w:r>
              <w:rPr>
                <w:rFonts w:ascii="Times New Roman"/>
                <w:b w:val="false"/>
                <w:i w:val="false"/>
                <w:color w:val="000000"/>
                <w:sz w:val="20"/>
              </w:rPr>
              <w:t>страхования и их осуществления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"Назначение социальной выплаты на случай потери дохода в связи с уходом за ребенком по достижении им возраста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 и его филиалы (далее -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38"/>
          <w:p>
            <w:pPr>
              <w:spacing w:after="20"/>
              <w:ind w:left="20"/>
              <w:jc w:val="both"/>
            </w:pPr>
            <w:r>
              <w:rPr>
                <w:rFonts w:ascii="Times New Roman"/>
                <w:b w:val="false"/>
                <w:i w:val="false"/>
                <w:color w:val="000000"/>
                <w:sz w:val="20"/>
              </w:rPr>
              <w:t>
1) Государственная корпорация "Правительство для граждан";</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2) веб-портал "электронного правительства" (www.egov.kz) (далее - портал);</w:t>
            </w:r>
          </w:p>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39"/>
          <w:p>
            <w:pPr>
              <w:spacing w:after="20"/>
              <w:ind w:left="20"/>
              <w:jc w:val="both"/>
            </w:pPr>
            <w:r>
              <w:rPr>
                <w:rFonts w:ascii="Times New Roman"/>
                <w:b w:val="false"/>
                <w:i w:val="false"/>
                <w:color w:val="000000"/>
                <w:sz w:val="20"/>
              </w:rPr>
              <w:t>
8 (восемь) рабочих дней.</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в Государственную корпорацию "Правительство для граждан" – 15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40"/>
          <w:p>
            <w:pPr>
              <w:spacing w:after="20"/>
              <w:ind w:left="20"/>
              <w:jc w:val="both"/>
            </w:pPr>
            <w:r>
              <w:rPr>
                <w:rFonts w:ascii="Times New Roman"/>
                <w:b w:val="false"/>
                <w:i w:val="false"/>
                <w:color w:val="000000"/>
                <w:sz w:val="20"/>
              </w:rPr>
              <w:t>
Уведомление о назначении (отказе в назначении) социальных выплат на случаи социальных рисков по форме, согласно приложению 27 к настоящим Правилам.</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портале: </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Электронное уведомление о назначении (отказе в назначении) социальных выплат на случаи социальных рисков по форме, согласно приложению 27 к настоящим Правилам, удостоверенное ЭЦП руководителя филиала фонда, направленное в "личный кабинет" услугополучателя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через проактивную услугу:</w:t>
            </w:r>
          </w:p>
          <w:p>
            <w:pPr>
              <w:spacing w:after="20"/>
              <w:ind w:left="20"/>
              <w:jc w:val="both"/>
            </w:pPr>
            <w:r>
              <w:rPr>
                <w:rFonts w:ascii="Times New Roman"/>
                <w:b w:val="false"/>
                <w:i w:val="false"/>
                <w:color w:val="000000"/>
                <w:sz w:val="20"/>
              </w:rPr>
              <w:t>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41"/>
          <w:p>
            <w:pPr>
              <w:spacing w:after="20"/>
              <w:ind w:left="20"/>
              <w:jc w:val="both"/>
            </w:pPr>
            <w:r>
              <w:rPr>
                <w:rFonts w:ascii="Times New Roman"/>
                <w:b w:val="false"/>
                <w:i w:val="false"/>
                <w:color w:val="000000"/>
                <w:sz w:val="20"/>
              </w:rPr>
              <w:t xml:space="preserve">
1) Государственной корпорации "Правительство для граждан"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жительства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на портал за назначением социальной выплаты на случай потери дохода в связи с уходом за ребенком по достижении им возраста одного года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3)фонда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Трудовому кодексу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42"/>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и следующие документы:</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документ, удостоверяющий личность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6 Закона Республики Казахстан "О документах, удостоверяющих личность"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жителей города Байконур – справка отдела по учету и регистрации граждан жилищного хозяйства города Байконур;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(свидетельства) о рождении ребенка (детей) (либо справка, содержащая сведения из записей актов гражданского состояния о рождении)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(в зависимости от их наличия) представляется: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подтверждающий регистрацию рождения ребенка вне пределов Республики Казахстан, выданного компетентными органами иностранных государств при наличии консульской легализации либо специального штампа (апостиля)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свидетельство (свидетельств) о смерти ребенка (детей) выданных документов вне пределов Республики Казахстан (либо справки, содержащей сведения из записей актов гражданского состояния о смерти)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случаях усыновления (удочерения) ребенка (детей) в возрасте до одного года – выписка из решения суда об усыновлении (удочерении) ребенка (детей), выданная органом, осуществляющим функции по опеке или попечительству;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случае установления опеки (попечительства), представляется документ, подтверждающий установление опеки (попечительства) над ребенком.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документов в Государственную корпорацию, указанных в настоящем пункте услугополучателю выдается расписка о приеме соответствующих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назначения социальной выплаты - заявление на назначение через портал в форме электронного документа, удостоверенного ЭЦП услугополучателя, по форме согласно приложению 5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информации о назначении социальной выплаты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документа, удостоверяющего личность заявителя, документа, подтверждающего регистрацию по постоянному месту жительства услугополучателя, сведения о номере банковского счета, свидетельства о рождении ребенка (детей) или выписки из актовой записи о рождении, документа об установлении опеки (попечительства) указанные в электронном заявлении заявитель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 подаче услугополучателем документов, услугополучателю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проактивную услугу:</w:t>
            </w:r>
          </w:p>
          <w:p>
            <w:pPr>
              <w:spacing w:after="20"/>
              <w:ind w:left="20"/>
              <w:jc w:val="both"/>
            </w:pPr>
            <w:r>
              <w:rPr>
                <w:rFonts w:ascii="Times New Roman"/>
                <w:b w:val="false"/>
                <w:i w:val="false"/>
                <w:color w:val="000000"/>
                <w:sz w:val="20"/>
              </w:rPr>
              <w:t>
для назначения социальной выплаты – согласие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 направляется уведомление о подтверждении или предоставлении номера банковского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43"/>
          <w:p>
            <w:pPr>
              <w:spacing w:after="20"/>
              <w:ind w:left="20"/>
              <w:jc w:val="both"/>
            </w:pPr>
            <w:r>
              <w:rPr>
                <w:rFonts w:ascii="Times New Roman"/>
                <w:b w:val="false"/>
                <w:i w:val="false"/>
                <w:color w:val="000000"/>
                <w:sz w:val="20"/>
              </w:rPr>
              <w:t>
1) установление недостоверности документов (сведений), представленных услугополучателем для получения государственной услуги, и (или) данных (сведений), содержащихся в них;</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44"/>
          <w:p>
            <w:pPr>
              <w:spacing w:after="20"/>
              <w:ind w:left="20"/>
              <w:jc w:val="both"/>
            </w:pPr>
            <w:r>
              <w:rPr>
                <w:rFonts w:ascii="Times New Roman"/>
                <w:b w:val="false"/>
                <w:i w:val="false"/>
                <w:color w:val="000000"/>
                <w:sz w:val="20"/>
              </w:rPr>
              <w:t>
По выбору услугополучателя государственная услуга, оказывается, по принципу "одного заявления" при получении государственной услуги "Регистрация рождения ребенка, в том числе внесение изменений, дополнений и исправлений в записи актов гражданского состояния".</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социальной выплаты на случай потери дохода в связи с уходом за ребенком по достижении им возраста одного года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 (при регистрации телефонного номера абонентского устройства сотовой связи услугополучателя на портале, регистрации актовой записи о рождении ребенка, наличие социальных отчислений у услугополучателя, наличие необходимого стажа участия в системе обязательного социального страхования, наличие номера банковского счета, открытого в банках и (или) организациях, осуществляющих отдельные виды банковских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"Правительство для граждан"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"Правительство для граждан" – www.gov4c.kz.</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