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0b4" w14:textId="fdf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организации, предоставления и оплаты дистанционных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2021 года № ҚР ДСМ-12. Зарегистрирован в Министерстве юстиции Республики Казахстан 3 февраля 2021 года № 22151.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организации, предоставления и оплаты дистанционных медицинских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организации, предоставления и оплаты дистанционных медицинских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 Республики Казахстан от 7 июля 2020 года "О здоровье народа и системе здравоохранения" (далее – Кодекс) и определяют порядок организации, предоставления и оплаты дистанционных медицинских услуг.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медицинский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лечащий врач – врач, оказывающий медицинскую помощь пациенту в период его наблюдения и лечения в медицинской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национальная телемедицинская сеть Республики Казахстан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мобильное здравоохранение – использование мобильных устройств, включающих мобильные телефоны, карманные персональные компьютеры, медицинские приборы и другие устройства, для целей здравоохранения;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носимые медицинские устройства – мобильные (носимые) устройства, предназначенные для сбора и передачи показателей состояния здоровья физического лица;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телемедицинская сеть –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Дистанционные медицинские услуги в соответствии с пунктом 1 статьи 129 Кодекса предоставляются для: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целесообразности направления пациента на очную консультацию в вышестоящие уровни оказания медицинской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эффективности лечебно-диагностических мероприятий, медицинского наблюдения за состоянием здоровья пациента;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дистанционных консилиумов;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оказания услуг медицинской реабилитации.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Дистанционные медицинские услуги оказываются в амбулаторных, стационарных, стационарозамещающих условиях, на дому, вне медицинской организации, в санаторно-курортных организациях по месту фактического местонахождения пациента и (или) его законного представителя.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Дистанционные медицинские услуги оказываются посредством: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телемедицинской сети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телемедицинской сети медицинской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медицинской организации, в том числе с применением носимых медицинских устройств.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Дистанционные медицинские услуги проводятся: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неотложной форме – при внезапных острых заболеваниях, и состояниях, обострении хронических заболеваний, не предоставляющих явную угрозу жизни пациента;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плановой форме –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предоставления дистанционных медицинских услуг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Дистанционные медицинские услуги, оказываемые в рамках ГОБМП и (или) в системе ОСМС осуществляются по направлению лечащего врача по следующим видам медицинской помощи: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доврачебная медицинская помощь;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помощь;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специализированная, в том числе высокотехнологичная, медицинская помощь;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паллиативная медицинская помощь.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Дистанционные медицинские услуги в неотложной форме оказываются в сроки от 3 часов до 24 часов с момента поступления запроса в консультирующую медицинскую организацию в соответствии с внутренним распорядком деятельности консультирующей медицинской организации.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Дистанционные медицинские услуги проводятся в режимах реального времени и (или) отложенных консультаций.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Участниками процесса оказания дистанционных медицинских услуг являются: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 и (или) его законный представитель;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(консультант) и (или) медицинский работник (медицинские работники);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дистанционной медицинской услуги медицинский работник, на которого возложены функции лечащего врача и (или) пациент и (или) его законный представитель непосредственно взаимодействует с консультантом (врачами-участниками консилиума) либо пациент и (или) его законный представитель непосредственно взаимодействует с медицинским работником.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дистанционном оказании медицинской помощи в режиме реального времени пациент и (или) его законный представитель самостоятельно или медицинский работник по инициативе пациента и (или) его законного представителя или медицинский работник, по собственной инициативе и по согласованию с пациентом и (или) его законным представителем осуществляет запись на консультацию и (или) оказание профилактической, диагностической, лечебной, реабилитационной и паллиативной помощи, при этом длительность консультации регулируется внутренним распорядком деятельности консультирующей медицинской организации, осуществляющей дистанционное оказание медицинской помощи.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оказания дистанционных медицинских услуг исчисляется с момента поступления запроса на проведение такой консультации (консилиума врачей) и медицинской документации, необходимой для их проведения.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пациента и (или) его законного представителя о дате и времени проведения консультации осуществляется посредством информационно-коммуникационных технологий.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Пациент и (или) его законный представитель или медицинский работник при необходимости отменяют или переносят запланированную консультацию и (или) оказание профилактической, диагностической, лечебной, реабилитационной и паллиативной помощи.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уведомляются о причине отмены или переноса консультации и (или) оказания профилактической, диагностической, лечебной, реабилитационной и паллиативной помощи.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отмене консультации и (или) оказания профилактической, диагностической, лечебной, реабилитационной и паллиативной помощи по инициативе медицинского работника, пациента и (или) его законного представителя формируется в форме электронного документа.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наступлении времени проведения консультации и (или) оказания профилактической, диагностической, лечебной, реабилитационной и паллиативной помощи, запланированной в режиме реального времени, медицинский работник осуществляет связь с пациентом и (или) его законным представителем посредством объекта информатизации, обеспечивающего возможность оказания консультации в формате аудио-визуального контакта.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дистанционной медицинской услуги в режиме отложенных консультаций консультант 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 лечащим врачом и (или) медицинским работником, проводящим диагностическое исследование, и (или) пациентом и (или) его законным представителем в сроки, регулируемые внутренним распорядком деятельности медицинской организации.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Дистанционные медицинские услуги в режиме отложенных консультаций также включают описание (интерпретацию) диагностических исследований, в том числе получение второго мнения в виде консультации.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консилиума при дистанционном оказании медицинской помощи в режиме реального времени лечащий врач и (или) медицинский работник, проводящий диагностическое исследование и (или) пациент и (или) его законный представитель непосредственно взаимодействуют с консультантами и (или) профильными специалистами (участниками консилиума) посредством информационно-коммуникационных технологий.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консилиума при дистанционном оказании медицинской помощи в режиме отложенных консультаций консультанты и (или) профильные специалисты дистанционно изучают электронную медицинскую документацию пациента и иную информацию о состоянии здоровья пациента, взаимодействуют посредством информационно-коммуникационных технологий и подготавливают медицинское заключение без использования непосредственного общения с медицинским работником, проводящим диагностическое исследование и (или) пациентом и (или) его законным представителем.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консилиума при дистанционном оказании медицинской помощи, медицинский работник по инициативе пациента и (или) его законного представителя или медицинский работник по собственной инициативе (далее – инициатор консилиума) и по согласованию с пациентом и (или) его законным представителем формирует посредством объектов информатизации заявку на проведение консилиума с указанием конкретных консультантов или перечня врачебных специальностей, в том числе с указанием медицинских организаций, сотрудников которой планируется привлечь для проведения консилиума.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 несколько медицинских организаций, сотрудников которых инициатор консилиума планирует привлечь к проведению консилиума.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Дистанционное оказание медицинской помощи считается завершенным после получения запросившей организацией, пациентом и (или) его законным представителем медицинского заключения по результатам консультации или предоставления доступа к данным медицинского заключения и (или) направления уведомления по указанным контактным данным запросившей организации, пациента и (или) его законного представителя, формирования направления на дополнительные исследования и (или) получения рецепта на лекарственные средства и (или) медицинские изделия, а также завершения профилактической, диагностической, лечебной, реабилитационной и паллиативной помощи.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случае, если в заявке на проведение консилиума при дистанционном оказании медицинской помощи не указаны конкретные консультанты, назначаются консультанты, соответствующих врачебных специальностей в соответствии с распорядком работы медицинской организации.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заявке на проведение консилиума при дистанционном оказании медицинской помощи не указаны конкретные медицинские организации, сотрудников которых, инициатор консилиума планирует привлечь к проведению консилиума, медицинская организация, имеющая в своем составе сотрудников соответствующих врачебных специальностей, назначает в режиме простой очереди сотрудника, включенного в список консультантов в разрезе профилей, оказывающих дистанционные медицинские услуги.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Состав сотрудников, участвующих в проведении консилиумов при дистанционном оказании медицинской помощи определяется руководителем медицинской организации.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Посредством информационно-коммуникационных технологий пациент и (или) его законный представитель уведомляется о запланированном консилиуме в соответствии со срочностью оказания медицинской помощи.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консилиума при дистанционном оказании медицинской помощи в режиме отложенной консультации, консультанты дистанционно изучают электронную медицинскую документацию пациента и иную информацию о состоянии здоровья пациента и подготавливают медицинское заключение консилиума в сроки, которые регулируются внутренним распорядком деятельности медицинской организации, сотрудник которой является инициатором проведения консилиума.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Заключение консилиума заверяется всеми участниками консилиума с использованием средств электронной цифровой подписи.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Дистанционное наблюдение за состоянием здоровья пациента назначается лечащим врачом и включает программу, порядок дистанционного наблюдения и установления диагноза заболевания путем: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1)сбора сведений о самочувствии и наличии либо отсутствии жалоб и (или) симптомов заболеваний у пациента путем анкетирования и опросов с использованием информационно-коммуникационных технологий и (или) объектов информатизации, в том числе сбора данных о физиологических параметрах пациента, собираемых пациентом самостоятельно и передаваемых врачу с использованием информационно-коммуникационных технологий или объектов информатизации и (или) собираемых в автоматическом режиме носимыми медицинскими устройствами, передающими данные в объекты информатизации в автоматическом режиме;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2)взаимодействия с пациентом при помощи консультаций или консилиумов и (или) оказания профилактической, диагностической, лечебной, реабилитационной и паллиативной помощи, проводимых в режимах реального времени и (или) отложенных консультаций.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Участниками дистанционного наблюдения за состоянием здоровья пациента являются: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 и (или) его законный представитель;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по случаю обращения, в рамках которого осуществляется дистанционное наблюдение за состоянием здоровья пациента, а также, при необходимости, медицинский работник, осуществляющий дистанционное наблюдение и (или) экстренное реагирование при критическом отклонении показателей состояния здоровья пациента от предельных значений.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 и (или) его законный представитель при осуществлении дистанционного наблюдения за состоянием здоровья пациента: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носимые медицинские устройства, сертифицированные согласно пункту 7 статьи 60 Кодекса в соответствии с инструкцией по их применению;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вводит достоверные данные о состоянии здоровья.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Лечащий врач, назначивший дистанционное наблюдение, а также, при необходимости, медицинский работник, осуществляющий дистанционное наблюдение за состоянием здоровья пациента обеспечивают экстренное реагирование по месту нахождения пациента при критическом отклонении показателей состояния здоровья пациента от предельных значений.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организации и оказания дистанционных медицинских услуг медицинская организация, обеспечивает наличие: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информационной системы;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телекоммуникационных каналов связи, обеспечивающих подключение к сети Интернет;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оборудования, имеющего выход в телекоммуникационную сеть (Интернет);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объектов информатизации, обеспечивающих возможность оказания консультаций в формате аудио-визуального контакта, в том числе средств колл- центров.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осуществления процесса дистанционного оказания медицинских услуг медицинские организации: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возможность подачи пациентом информированного согласия на получение медицинской помощи или отказ от медицинской помощи в форме электронного документа или публичной оферты;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между участниками процесса консультации в формате аудио-визуального контакта посредством объектов информатизации и (или) телефонной связи;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пациентов к информации о возможности и условиях оказания дистанционных медицинских услуг в медицинской организации, размещенной в информационно-телекоммуникационной сети Интернет.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Консультирующая медицинская организация предоставляет пациенту и (или) его законному представителю в доступной форме, в том числе посредством размещения в информационно-телекоммуникационной сети Интернет, следующую информацию: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консультирующей медицинской организации, участвующей в оказании консультации: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консультирующей медицинской организации;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контактную информацию (контактный телефон, адрес электронной почты);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на осуществление медицинской деятельности по соответствующим видам деятельности;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оказания дистанционных медицинских услуг;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оказании медицинской помощи в рамках ГОБМП и (или) в системе ОСМС;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консультанте, враче-участнике консилиума: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в медицинской организации;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(количество лет);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квалификационной категории, ученой степени;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консультантов;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порядке и условиях оказания дистанционных медицинских услуг, включая: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информированного согласия пациента на медицинское вмешательство согласно подпункту 279)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анонимной консультации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идентификации и аутентификации пациента (или его законного представителя)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2016 г., № 65 ст. 428);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возмездный или безвозмездный характер консультации (платная, бесплатная);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оказания консультации и порядок ее оплаты (в случае оказания платной консультации);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публичную оферту, содержащую условия по организации дистанционного оказания медицинских услуг в медицинской организации и способах акцепта оферты (в виде смс-сообщения, push-уведомления, иного электронного сообщения);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медицинского заключения по результатам проведенной консультации;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электронным документам, предоставляемым пациентом (или его законным представителем) медицинскому работнику.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проведении консультации при дистанционном оказании медицинской помощи, медицинский работник, осуществляющий консультацию, имеет доступ к персональным медицинским данным пациента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Электронные медицинские записи, полученные по результатам дистанционного взаимодействия медицинских работников между собой, медицинских работников и пациентов и (или) их законных представителей, включая материалы, направленные на консультацию, а также аудиовизуальные записи консультаций и консилиумов врачей (при их наличии), текстовые сообщения (при их наличии), голосовая информация (при их наличии), изображения (при их наличии), результаты показателей состояния здоровья, полученные путем сбора и передачи их с использованием носимых медицинских устройств (далее – сопутствующие материалы), подлежат документированию в соответствии с Правилами сбора, обработки, хранения, защиты и предоставления персональных медицинских данных, согласно пункту 6 статьи 60 Кодекса.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Электронные медицинские записи, сопутствующие материалы о состоянии здоровья и диагнозе пациента, являются официальным документом и вносятся в электронный паспорт здоровья пациента с использованием электронной цифровой подписи врача, а в случаях, оказания услуг медицинской реабилитации, с использованием электронной цифровой подписи медицинского работника, оказавшего услуги медицинской реабилитации.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Предоставление доступа к электронным медицинским записям и сопутствующим материалам в течение сроков их хранения осуществляется в соответствии с законодательством Республики Казахстан 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21579, опубликован 10 ноября 2020 года в Эталонном контрольном банке нормативных правовых актов Республики Казахстан).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Организация и предоставление дистанционных медицинских услуг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(САПП Республики Казахстан, 2016 г., № 65 ст. 428).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Физическое лицо имеет доступ к информации о своем здоровье и оказанной медицинской помощи в Национальном электронном паспорте здоровья, электронном паспорте здоровья, а также отслеживанию журнала доступа к данным согласно пункту 5 статьи 61 Кодекса.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дистанционных медицинских услуг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Оплата за оказанные дистанционные медицинские услуги в рамках ГОБМП и (или) в системе ОСМС осуществляется в порядке, определяемом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Оплата за оказанные дистанционные медицинские услуги на платной основе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услуг субъектами здравоохранения, утвержденных приказом Министра здравоохранения Республики Казахстан от 29 октября 2020 года № ҚР ДСМ-170/2020 (зарегистрирован в Реестре государственной регистрации нормативных правовых актов за № 21559, опубликован 3 ноября 2020 года в Эталонном контрольном банке нормативных правовых актов Республики Казахстан).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Оплата за оказанные дистанционные медицинские услуги в рамках добровольного медицинского страхования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