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1727" w14:textId="53f1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января 2021 года № 39. Зарегистрирован в Министерстве юстиции Республики Казахстан 3 февраля 2021 года № 22150.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территории курортной зоны города Актау Мангистауской области, финансируемым за счет государственных инвестиций и средств квазигосударственного сектора.";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территории курортной зоны города Актау Мангистауской области, финансируемым за счет частных инвестиции.".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