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d4b80" w14:textId="92d4b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Единого тарифно-квалификационного справочника работ и профессий рабочих (выпуск 49)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25 января 2021 года № 16. Зарегистрирован в Министерстве юстиции Республики Казахстан 2 февраля 2021 года № 22149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16-1)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23 ноября 2015 года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Единый тарифно-квалификационный справочник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 и профессий рабочих (выпуск 49)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труда и социального партнерства Министерства труда и социальной защиты населения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труда и социальной защиты населения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29 октября 2012 года № 415-ө-м "Об утверждении Единого тарифно-квалификационного справочника работ и профессий рабочих (выпуск 49)" (зарегистрирован в Реестре государственной регистрации нормативных правовых актов за № 8103, опубликован в газете "Казахстанская правда" от 11 сентября 2013 года № 271 (27545).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первого вице-министра труда и социальной защиты населения Республики Казахстан Сарбасова А. 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труда и социальной защиты населения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Шапкенов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образования и науки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индустрии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инфраструктурного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января 2021 года № 16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Единый тарифно-квалификационный справочник работ и профессий рабочих (выпуск 49)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Введение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Единый тарифно-квалификационный справочник работ и профессий рабочих (выпуск 49) (далее ЕТКС выпуск 49) содержит работы по: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производству мясных продуктов;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переработке птицы и кроликов;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маслодельному, сыродельному и молочному производству;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костеперерабатывающему и клеевому производству. 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ЕТКС (выпуск 49) разработан Министерством труда и социальной защиты населения Республики Казахстан.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Тарифно-квалификационные характеристики применяются при тарификации работ и присвоении квалификационных разрядов рабочим в организациях независимо от формы их собственности и организационно-правовых форм, где имеются производства и виды работ, указанные в настоящем ЕТКС (выпуск 49).</w:t>
      </w:r>
    </w:p>
    <w:bookmarkEnd w:id="19"/>
    <w:bookmarkStart w:name="z2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Тарифно-квалификационные характеристики профессий рабочих по разрядам на работы по производству мясных продуктов</w:t>
      </w:r>
    </w:p>
    <w:bookmarkEnd w:id="20"/>
    <w:bookmarkStart w:name="z2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Оператор автоматической линии производства сосисок, 6 разряд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Характеристика работ: 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производства сосисок на автоматической линии;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работой нагнетателя фарша, агрегата формования, автомата ориентации и раскладки фарша, технологического блока (камеры обжарки, варки, охлаждения), технологического конвейера, оборудования по автоматической упаковке фарша в сосиски, системы охлаждения, гидроприводных механизмов, контрольно-измерительных приборов и средств автоматики; 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параметров технологического режима;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отдельных машин и аппаратов линии.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Должен знать: 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порядок наладки работы машин и аппаратов автоматической линии производства сосисок; 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схемы и порядок обслуживания паровых, водяных, воздушных и других коммуникаций; 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действия системы контрольно-измерительных приборов и автоматики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и физико-химические свойства применяемого сырья и технологические режимы его обработки; 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стандарты на сосиски.</w:t>
      </w:r>
    </w:p>
    <w:bookmarkEnd w:id="32"/>
    <w:bookmarkStart w:name="z39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Аппаратчик производства альбумина, 4 разряд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Характеристика работ: 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производства альбумина в сушильных башнях под руководством аппаратчика производства альбумина более высокой квалификации; 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работ по подготовке обслуживаемого оборудования к работе и используемого сырья к процессу производства альбумина;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дефибрирование крови, регулирование нагрева газовых топок; 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чистка форсунок, дисков; 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смазка оборудования.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Должен знать: 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процесс сушки альбумина и порядок его регулирования; 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подготовки обслуживаемого оборудования к работе и используемого сырья к процессу производства альбумина; 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выхода и сортность альбумина.</w:t>
      </w:r>
    </w:p>
    <w:bookmarkEnd w:id="43"/>
    <w:bookmarkStart w:name="z50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Аппаратчик производства альбумина, 6 разряд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Характеристика работ: 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производства альбумина в сушильных башнях;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рабочего состояния сушильной башни, калорифера и подготовка их к работе; 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по показаниям контрольно-измерительных приборов поступления крови в сушильную башню, а также температурного режима и давления в сушильной башне; 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процессом сушки при производстве альбумина в соответствии с требованиями технологического процесса; 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пуск и остановка насосов, вентиляторов, шнека и фильтр – встряхивателя;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выгрузка альбумина в тару; 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смена дисков и форсунок сушильных башен. 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Должен знать: 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принцип работы, порядок наладки, регулирования оборудования, работающего под давлением, и устранение неполадок в его работе; 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процесс сушки альбумина; 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физико-химические свойства перерабатываемого сырья (крови, сыворотки, плазмы); 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используемому сырью; 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выхода и сортность альбумина.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Требуется техническое и профессиональное (среднее специальное, среднее профессиональное) образование.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ведении процесса производства альбумина с пульта управления на дисковых распылительных сушильных башнях производительностью 300 и более литров испаренной влаги в час – 7 разряд.</w:t>
      </w:r>
    </w:p>
    <w:bookmarkEnd w:id="60"/>
    <w:bookmarkStart w:name="z67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Беконщик, 3 разряд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Характеристика работ: 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зачистка остатков эпидермиса и загрязнений свиных полутуш; 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выгрузка бекона из чана, укладка в штабеля на стекание; 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упаковочного материала и бирок;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закладка соленых тампонов в полость лопаточной кости; 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протирка свиных полутуш полотенцем; 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заворачивание бекона в упаковочный материал, зашивание тюка, прикрепление бирок и обвязка кулей, укладка бекона в штабеля.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Должен знать: 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технологическую инструкцию по обработке и упаковке бекона; 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расхода упаковочных материалов.</w:t>
      </w:r>
    </w:p>
    <w:bookmarkEnd w:id="71"/>
    <w:bookmarkStart w:name="z78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Беконщик, 4 разряд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Характеристика работ: 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обработка бекона - отрезание ножом передних и задних ног, вырезка лопаточной кости; 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опиловка механической пилой остистых отростков поясничных позвонков и головок ребер на полутушах, прессование, заливка рассолом;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процессом посола, контроль качества;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смена ленточных полотен на пилах по мере их затупления, правка ножей. 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Должен знать: 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анатомическое строение свиных туш; 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технологическую инструкцию по разделке и обработке бекона.</w:t>
      </w:r>
    </w:p>
    <w:bookmarkEnd w:id="80"/>
    <w:bookmarkStart w:name="z87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Беконщик, 5 разряд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Характеристика работ: 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производства бекона; 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разделка полутуши на ее основных участках: замякотка и вырубка хребта секачом, отделение ножом шейных позвонков и удаление грудной кости;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нормативов выхода бекона.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Должен знать: 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сырью для производства бекона; 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технологическую инструкцию и стандарты на разделку бекона; 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анатомическое строение свиных туш; 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пользования применяемым инструментом.</w:t>
      </w:r>
    </w:p>
    <w:bookmarkEnd w:id="90"/>
    <w:bookmarkStart w:name="z97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7. Беконщик, 6 разряд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Характеристика работ: 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производства бекона методом шприцевания по схеме введения уколов с соблюдением точности дозировки шприцовочного рассола и температурного режима; 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соблюдение установленного угла и глубины введения иглы при шприцевании, наблюдение за уровнем давления в системе; 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осмотр разделанных полутуш, удаление полутуш с неправильной разделкой, а также не соответствующих требованиям стандарта для производства бекона; 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составление посолочной смеси согласно технологической инструкции по разделке бекона с соблюдением точной дозировки компонентов и особых санитарных условий; 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вкуса, аромата, цвета продукции;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сборка, чистка шприца и шлангов.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Должен знать: 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сырью для производства бекона методом шприцевания; 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определения качества сырья по внешним признакам; 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анатомическое строение свиных туш;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расположение и строение мышц и кровеносных сосудов; 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приготовления и порядок дозировки посолочной смеси; 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работы с оборудованием, работающим под давлением.</w:t>
      </w:r>
    </w:p>
    <w:bookmarkEnd w:id="105"/>
    <w:bookmarkStart w:name="z112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8. Аппаратчик производства бульонных кубиков, 4 разряд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Характеристика работ: 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производства бульонных кубиков: варки мяса, изготовления массы, прессования и штамповки бульонных кубиков;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измельчение мяса на волчке, варка в котлах, регулирование подачи пара и температурного режима; 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составление массы для бульонных кубиков, сушка в шкафу, измельчение полученной массы на дробилке; 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составление массы для штамповки: взвешивание сухой массы, соли, сахара, глютамината и ароматизированного жира; 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прессование массы; 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выходом бульонных кубиков из матрицы пресса. 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Должен знать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порядок эксплуатации обслуживаемого оборудования; 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технологические режимы производства бульонных кубиков;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качеству используемого мяса; 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рецептуру массы для бульонных кубиков; 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стандарты на бульонные кубики.</w:t>
      </w:r>
    </w:p>
    <w:bookmarkEnd w:id="119"/>
    <w:bookmarkStart w:name="z126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9. Аппаратчик производства бульонных кубиков, 5 разряд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Характеристика работ: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гидролиза сырья в реакторах для выработки бульонных кубиков; 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нейтрализация, обработка углем, фильтрация и выпаривание бульонов до заданной концентрации; 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по контрольно-измерительным приборам режимов обработки сырья. 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Должен знать: 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обслуживаемого оборудования;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физико-химические свойства используемого сырья, режимы его обработки;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схемы расположения паровых, воздушных и водяных коммуникаций;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пользования применяемыми контрольно-измерительными приборами.</w:t>
      </w:r>
    </w:p>
    <w:bookmarkEnd w:id="129"/>
    <w:bookmarkStart w:name="z136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10. Обработчик ветсанбрака, 4 разряд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Характеристика работ: 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просмотр и обработка ветеринарных конфискатов по указанию ветеринарного врача; 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удаление абсцессов, вырубка или вырезание пораженных частей туши, съемка шкур с эмбрионов;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уборка конфискатов в тару и подача в специальные люки (спуски); </w:t>
      </w:r>
    </w:p>
    <w:bookmarkEnd w:id="134"/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требований безопасности при работе с патологическим материалом во избежание заражения работника и окружающих.</w:t>
      </w:r>
    </w:p>
    <w:bookmarkEnd w:id="135"/>
    <w:bookmarkStart w:name="z14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Должен знать: </w:t>
      </w:r>
    </w:p>
    <w:bookmarkEnd w:id="136"/>
    <w:bookmarkStart w:name="z14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анатомическое строение туш скота всех видов, качественное отличие мышечной, жировой и соединительной ткани; </w:t>
      </w:r>
    </w:p>
    <w:bookmarkEnd w:id="137"/>
    <w:bookmarkStart w:name="z14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сочленения костной системы и расположение внутренних органов; </w:t>
      </w:r>
    </w:p>
    <w:bookmarkEnd w:id="138"/>
    <w:bookmarkStart w:name="z14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и порядок пользования секачами и ножами.</w:t>
      </w:r>
    </w:p>
    <w:bookmarkEnd w:id="139"/>
    <w:bookmarkStart w:name="z146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11. Обработчик ветсанбрака, 5 разряд</w:t>
      </w:r>
    </w:p>
    <w:bookmarkEnd w:id="140"/>
    <w:bookmarkStart w:name="z14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Характеристика работ:</w:t>
      </w:r>
    </w:p>
    <w:bookmarkEnd w:id="141"/>
    <w:bookmarkStart w:name="z14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всех операций по обработке трупов или туш больных животных, допущенных ветеринарным надзором на техническую переработку; </w:t>
      </w:r>
    </w:p>
    <w:bookmarkEnd w:id="142"/>
    <w:bookmarkStart w:name="z14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снятие шкуры, выемка внутренностей, разрубка на части, загрузка в вагонетки или тачки и подача на дальнейшую переработку; </w:t>
      </w:r>
    </w:p>
    <w:bookmarkEnd w:id="143"/>
    <w:bookmarkStart w:name="z15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обрядка шкур после снятия их с трупов или туш больных животных;</w:t>
      </w:r>
    </w:p>
    <w:bookmarkEnd w:id="144"/>
    <w:bookmarkStart w:name="z15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консервирования шкур павших и больных животных;</w:t>
      </w:r>
    </w:p>
    <w:bookmarkEnd w:id="145"/>
    <w:bookmarkStart w:name="z15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дезинфекция и консервирование шкур с учетом установленных сроков дезинфекции их при различных заболеваниях животных; </w:t>
      </w:r>
    </w:p>
    <w:bookmarkEnd w:id="146"/>
    <w:bookmarkStart w:name="z15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приготовление дезинфицирующих смесей или растворов по установленным рецептам; </w:t>
      </w:r>
    </w:p>
    <w:bookmarkEnd w:id="147"/>
    <w:bookmarkStart w:name="z15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хлорирование сточных вод в отстойнике и спуск в канализацию.</w:t>
      </w:r>
    </w:p>
    <w:bookmarkEnd w:id="148"/>
    <w:bookmarkStart w:name="z15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Должен знать: </w:t>
      </w:r>
    </w:p>
    <w:bookmarkEnd w:id="149"/>
    <w:bookmarkStart w:name="z15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анатомическое строение туш скота всех видов;</w:t>
      </w:r>
    </w:p>
    <w:bookmarkEnd w:id="150"/>
    <w:bookmarkStart w:name="z15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и способы предупреждения производственных пороков шкур при их снятии; </w:t>
      </w:r>
    </w:p>
    <w:bookmarkEnd w:id="151"/>
    <w:bookmarkStart w:name="z15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консервирования и дезинфекции шкур при заболеваниях животных; </w:t>
      </w:r>
    </w:p>
    <w:bookmarkEnd w:id="152"/>
    <w:bookmarkStart w:name="z15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рецептуру и порядок приготовления консервирующих и дезинфицирующих смесей и растворов</w:t>
      </w:r>
    </w:p>
    <w:bookmarkEnd w:id="153"/>
    <w:bookmarkStart w:name="z16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личной и производственной профилактики при обработке трупов или туш больных животных;</w:t>
      </w:r>
    </w:p>
    <w:bookmarkEnd w:id="154"/>
    <w:bookmarkStart w:name="z16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пользования, виды и способы правки и заточки инструмента.</w:t>
      </w:r>
    </w:p>
    <w:bookmarkEnd w:id="155"/>
    <w:bookmarkStart w:name="z162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12. Обвальщик мяса, 3 разряд</w:t>
      </w:r>
    </w:p>
    <w:bookmarkEnd w:id="156"/>
    <w:bookmarkStart w:name="z16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Характеристика работ: </w:t>
      </w:r>
    </w:p>
    <w:bookmarkEnd w:id="157"/>
    <w:bookmarkStart w:name="z16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обвалка туш, полутуш, четвертин, частей туши, голов скота; </w:t>
      </w:r>
    </w:p>
    <w:bookmarkEnd w:id="158"/>
    <w:bookmarkStart w:name="z16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отделение мышечной, жировой и соединительной тканей от костей при обвалке обрубов, разделке свиных туш на копчености под руководством обвальщика мяса более высокой квалификации; </w:t>
      </w:r>
    </w:p>
    <w:bookmarkEnd w:id="159"/>
    <w:bookmarkStart w:name="z16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заточка и правка применяемых ножей.</w:t>
      </w:r>
    </w:p>
    <w:bookmarkEnd w:id="160"/>
    <w:bookmarkStart w:name="z16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Должен знать: </w:t>
      </w:r>
    </w:p>
    <w:bookmarkEnd w:id="161"/>
    <w:bookmarkStart w:name="z16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сведения об анатомическом строении туш, сочленении костей скелета; </w:t>
      </w:r>
    </w:p>
    <w:bookmarkEnd w:id="162"/>
    <w:bookmarkStart w:name="z16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действия и порядок заточки и правки применяемых ножей.</w:t>
      </w:r>
    </w:p>
    <w:bookmarkEnd w:id="163"/>
    <w:bookmarkStart w:name="z170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13. Обвальщик мяса, 4 разряд</w:t>
      </w:r>
    </w:p>
    <w:bookmarkEnd w:id="164"/>
    <w:bookmarkStart w:name="z17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Характеристика работ: </w:t>
      </w:r>
    </w:p>
    <w:bookmarkEnd w:id="165"/>
    <w:bookmarkStart w:name="z17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обвалка туш и частей туши одного вида скота; </w:t>
      </w:r>
    </w:p>
    <w:bookmarkEnd w:id="166"/>
    <w:bookmarkStart w:name="z17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отделение мышечной, жировой и соединительной тканей с грудной, крестцовой кости; </w:t>
      </w:r>
    </w:p>
    <w:bookmarkEnd w:id="167"/>
    <w:bookmarkStart w:name="z17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срезание мяса, шпика со свиных туш и полутуш; </w:t>
      </w:r>
    </w:p>
    <w:bookmarkEnd w:id="168"/>
    <w:bookmarkStart w:name="z17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обвалка свиных голов.</w:t>
      </w:r>
    </w:p>
    <w:bookmarkEnd w:id="169"/>
    <w:bookmarkStart w:name="z17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Должен знать:</w:t>
      </w:r>
    </w:p>
    <w:bookmarkEnd w:id="170"/>
    <w:bookmarkStart w:name="z17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об анатомическом строении туш, сочленении костей скелета и расположении мышечной, жировой и соединительной тканей одного вида скота; </w:t>
      </w:r>
    </w:p>
    <w:bookmarkEnd w:id="171"/>
    <w:bookmarkStart w:name="z17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нормативы выходов обвального мяса и шпика; </w:t>
      </w:r>
    </w:p>
    <w:bookmarkEnd w:id="172"/>
    <w:bookmarkStart w:name="z17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пользования защитными приспособлениями.</w:t>
      </w:r>
    </w:p>
    <w:bookmarkEnd w:id="173"/>
    <w:bookmarkStart w:name="z180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14. Обвальщик мяса, 5 разряд</w:t>
      </w:r>
    </w:p>
    <w:bookmarkEnd w:id="174"/>
    <w:bookmarkStart w:name="z18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Характеристика работ: </w:t>
      </w:r>
    </w:p>
    <w:bookmarkEnd w:id="175"/>
    <w:bookmarkStart w:name="z18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обвалка туш и частей туш скота всех видов: </w:t>
      </w:r>
    </w:p>
    <w:bookmarkEnd w:id="176"/>
    <w:bookmarkStart w:name="z18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разделывание вручную или на механических пилах туш, полутуш, четвертин на части (отрубы) для обвалки мяса; </w:t>
      </w:r>
    </w:p>
    <w:bookmarkEnd w:id="177"/>
    <w:bookmarkStart w:name="z18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отделение мышечной, жировой и соединительной тканей от костей при обвалке задних ножек, лопаток, филея, шеек, коробок, включая вырезку межреберного мяса и голов крупного рогатого скота; </w:t>
      </w:r>
    </w:p>
    <w:bookmarkEnd w:id="178"/>
    <w:bookmarkStart w:name="z18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разделывание свиных туш и полутуш на копчености вручную и дисковыми ножами с приданием формы отдельным частям согласно требованиям, установленным государственным стандартом.</w:t>
      </w:r>
    </w:p>
    <w:bookmarkEnd w:id="179"/>
    <w:bookmarkStart w:name="z18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Должен знать: </w:t>
      </w:r>
    </w:p>
    <w:bookmarkEnd w:id="180"/>
    <w:bookmarkStart w:name="z18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анатомическое строение туш, сочленения костей скелета и расположение мышечной, жировой и соединительной тканей всех видов скота;</w:t>
      </w:r>
    </w:p>
    <w:bookmarkEnd w:id="181"/>
    <w:bookmarkStart w:name="z18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нормативы выходов мяса, копченостей; </w:t>
      </w:r>
    </w:p>
    <w:bookmarkEnd w:id="182"/>
    <w:bookmarkStart w:name="z18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работы механических пил и дисковых ножей.</w:t>
      </w:r>
    </w:p>
    <w:bookmarkEnd w:id="183"/>
    <w:bookmarkStart w:name="z19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При разделывании свиных туш и туш крупного рогатого скота на полуфабрикаты и колбасные изделия вручную и ленточными пилами с приданием формы отдельным частям согласно, требованиям установленным государственным стандартом - 6 разряд.</w:t>
      </w:r>
    </w:p>
    <w:bookmarkEnd w:id="184"/>
    <w:bookmarkStart w:name="z191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15. Засольщик мяса и мясопродуктов, 4 разряд</w:t>
      </w:r>
    </w:p>
    <w:bookmarkEnd w:id="185"/>
    <w:bookmarkStart w:name="z19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Характеристика работ: </w:t>
      </w:r>
    </w:p>
    <w:bookmarkEnd w:id="186"/>
    <w:bookmarkStart w:name="z19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посола мяса и шпика для колбасного производства посолочной смесью или рассолом вручную, в мешалках и посолочных агрегатах;</w:t>
      </w:r>
    </w:p>
    <w:bookmarkEnd w:id="187"/>
    <w:bookmarkStart w:name="z19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составление посолочной смеси и приготовление рассола по заданной рецептуре; </w:t>
      </w:r>
    </w:p>
    <w:bookmarkEnd w:id="188"/>
    <w:bookmarkStart w:name="z19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дозирование посолочной смеси в мешалку; </w:t>
      </w:r>
    </w:p>
    <w:bookmarkEnd w:id="189"/>
    <w:bookmarkStart w:name="z19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натирка шпика солью или заливка рассолом; </w:t>
      </w:r>
    </w:p>
    <w:bookmarkEnd w:id="190"/>
    <w:bookmarkStart w:name="z19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процессом перемешивания, равномерностью посола мяса и шпика; </w:t>
      </w:r>
    </w:p>
    <w:bookmarkEnd w:id="191"/>
    <w:bookmarkStart w:name="z19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перекладка мяса и шпика в процессе посола, укладка в тару, чаны или штабеля; </w:t>
      </w:r>
    </w:p>
    <w:bookmarkEnd w:id="192"/>
    <w:bookmarkStart w:name="z19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измельчение мяса на волчке.</w:t>
      </w:r>
    </w:p>
    <w:bookmarkEnd w:id="193"/>
    <w:bookmarkStart w:name="z20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Должен знать: </w:t>
      </w:r>
    </w:p>
    <w:bookmarkEnd w:id="194"/>
    <w:bookmarkStart w:name="z20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обслуживаемого оборудования; </w:t>
      </w:r>
    </w:p>
    <w:bookmarkEnd w:id="195"/>
    <w:bookmarkStart w:name="z20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и рецептуры приготовления посолочной смеси и рассола, дозировку их в зависимости от производственного назначения мяса и мясопродуктов; </w:t>
      </w:r>
    </w:p>
    <w:bookmarkEnd w:id="196"/>
    <w:bookmarkStart w:name="z203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сроки и режимы посола; </w:t>
      </w:r>
    </w:p>
    <w:bookmarkEnd w:id="197"/>
    <w:bookmarkStart w:name="z20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признаки готовности продукта после посола.</w:t>
      </w:r>
    </w:p>
    <w:bookmarkEnd w:id="198"/>
    <w:bookmarkStart w:name="z205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При выполнении работ по посолу мяса, шпика и мясопродуктов под руководством засольщика мяса и мясопродуктов более высокой квалификации – 2 разряд.</w:t>
      </w:r>
    </w:p>
    <w:bookmarkEnd w:id="199"/>
    <w:bookmarkStart w:name="z206" w:id="2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16. Засольщик мяса и мясопродуктов, 5 разряд</w:t>
      </w:r>
    </w:p>
    <w:bookmarkEnd w:id="200"/>
    <w:bookmarkStart w:name="z20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Характеристика работ: </w:t>
      </w:r>
    </w:p>
    <w:bookmarkEnd w:id="201"/>
    <w:bookmarkStart w:name="z20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посола свинокопченостей и языков;</w:t>
      </w:r>
    </w:p>
    <w:bookmarkEnd w:id="202"/>
    <w:bookmarkStart w:name="z20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рассола по рецептуре, подбор сырья по установленным кондициям и размерам, шприцевание через кровеносную систему, уколами в мышечную ткань или на многоигольчатых шприцах с дозировкой по весу;</w:t>
      </w:r>
    </w:p>
    <w:bookmarkEnd w:id="203"/>
    <w:bookmarkStart w:name="z21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натирка посолочной смесью, укладка в чаны, прессование и заливка рассолом; </w:t>
      </w:r>
    </w:p>
    <w:bookmarkEnd w:id="204"/>
    <w:bookmarkStart w:name="z21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массирование мяса; </w:t>
      </w:r>
    </w:p>
    <w:bookmarkEnd w:id="205"/>
    <w:bookmarkStart w:name="z21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качества посола, перекладка языков и полуфабрикатов в процессе посола; </w:t>
      </w:r>
    </w:p>
    <w:bookmarkEnd w:id="206"/>
    <w:bookmarkStart w:name="z21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посол мясопродуктов на механизированных линиях;</w:t>
      </w:r>
    </w:p>
    <w:bookmarkEnd w:id="207"/>
    <w:bookmarkStart w:name="z21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чистка, сборка шприца, шлангов, массирующих аппаратов.</w:t>
      </w:r>
    </w:p>
    <w:bookmarkEnd w:id="208"/>
    <w:bookmarkStart w:name="z21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Должен знать:</w:t>
      </w:r>
    </w:p>
    <w:bookmarkEnd w:id="209"/>
    <w:bookmarkStart w:name="z21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порядок работы оборудования для шприцевания и массирования; </w:t>
      </w:r>
    </w:p>
    <w:bookmarkEnd w:id="210"/>
    <w:bookmarkStart w:name="z21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сырью для производства свинокопченостей; </w:t>
      </w:r>
    </w:p>
    <w:bookmarkEnd w:id="211"/>
    <w:bookmarkStart w:name="z21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анатомическое расположение мышц и кровеносных сосудов; </w:t>
      </w:r>
    </w:p>
    <w:bookmarkEnd w:id="212"/>
    <w:bookmarkStart w:name="z21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приготовления и дозировки посолочной смеси.</w:t>
      </w:r>
    </w:p>
    <w:bookmarkEnd w:id="213"/>
    <w:bookmarkStart w:name="z22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При выполнении работ по посолу свинокопченостей и языков под руководством засольщика мяса и мясопродуктов более высокой квалификации – 3 разряд.</w:t>
      </w:r>
    </w:p>
    <w:bookmarkEnd w:id="214"/>
    <w:bookmarkStart w:name="z221" w:id="2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17. Распиловщик мясопродуктов, 4 разряд</w:t>
      </w:r>
    </w:p>
    <w:bookmarkEnd w:id="215"/>
    <w:bookmarkStart w:name="z22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Характеристика работ: </w:t>
      </w:r>
    </w:p>
    <w:bookmarkEnd w:id="216"/>
    <w:bookmarkStart w:name="z22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подбор и подготовка сырья для фасованного мяса, блочных мясопродуктов, рагу, супового набора и других мясокостных полуфабрикатов под руководством распиловщика мясопродуктов более высокой квалификации; </w:t>
      </w:r>
    </w:p>
    <w:bookmarkEnd w:id="217"/>
    <w:bookmarkStart w:name="z224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распиливание, нарезка сортовых отрубов и частей туш (при комбинированной разделке), пищевой кости для изготовления фасованного мяса, рагу, супового набора и других мясокостных полуфабрикатов; </w:t>
      </w:r>
    </w:p>
    <w:bookmarkEnd w:id="218"/>
    <w:bookmarkStart w:name="z225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режущего полотна в распиловочный станок, опробование его работы, разборка его механизмов.</w:t>
      </w:r>
    </w:p>
    <w:bookmarkEnd w:id="219"/>
    <w:bookmarkStart w:name="z226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Должен знать: </w:t>
      </w:r>
    </w:p>
    <w:bookmarkEnd w:id="220"/>
    <w:bookmarkStart w:name="z227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действия распиловочного станка; </w:t>
      </w:r>
    </w:p>
    <w:bookmarkEnd w:id="221"/>
    <w:bookmarkStart w:name="z228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подбора и подготовки сырья для фасования мясопродуктов; государственные стандарты на мясокостные полуфабрикаты и фасованное мясо;</w:t>
      </w:r>
    </w:p>
    <w:bookmarkEnd w:id="222"/>
    <w:bookmarkStart w:name="z229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установки режущего полотна в распиловочный станок.</w:t>
      </w:r>
    </w:p>
    <w:bookmarkEnd w:id="223"/>
    <w:bookmarkStart w:name="z230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При выполнении работ по распиловке рядовой кости – 3 разряд.</w:t>
      </w:r>
    </w:p>
    <w:bookmarkEnd w:id="224"/>
    <w:bookmarkStart w:name="z231" w:id="2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18. Распиловщик мясопродуктов, 5 разряд</w:t>
      </w:r>
    </w:p>
    <w:bookmarkEnd w:id="225"/>
    <w:bookmarkStart w:name="z232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Характеристика работ:</w:t>
      </w:r>
    </w:p>
    <w:bookmarkEnd w:id="226"/>
    <w:bookmarkStart w:name="z233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и подготовка сырья для фасованного мяса, блочных мясопродуктов, рагу, супового набора и других мясокостных полуфабрикатов;</w:t>
      </w:r>
    </w:p>
    <w:bookmarkEnd w:id="227"/>
    <w:bookmarkStart w:name="z234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распиливание (разруб) мясных туш всех видов (полутуш, четвертин) на сортовые отрубы с соблюдением государственных стандартов розничного разруба и норм выходов по сортам; </w:t>
      </w:r>
    </w:p>
    <w:bookmarkEnd w:id="228"/>
    <w:bookmarkStart w:name="z235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расчленение туш, полутуш, четвертин на основные отрубы перед распиловкой; </w:t>
      </w:r>
    </w:p>
    <w:bookmarkEnd w:id="229"/>
    <w:bookmarkStart w:name="z236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наладка, опробование и регулирование распиловочного станка, правка, заточка режущего полотна; </w:t>
      </w:r>
    </w:p>
    <w:bookmarkEnd w:id="230"/>
    <w:bookmarkStart w:name="z237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исправным состоянием ограждающих устройств.</w:t>
      </w:r>
    </w:p>
    <w:bookmarkEnd w:id="231"/>
    <w:bookmarkStart w:name="z238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Должен знать:</w:t>
      </w:r>
    </w:p>
    <w:bookmarkEnd w:id="232"/>
    <w:bookmarkStart w:name="z239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конструкцию и порядок наладки распиловочного станка; </w:t>
      </w:r>
    </w:p>
    <w:bookmarkEnd w:id="233"/>
    <w:bookmarkStart w:name="z240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анатомическое строение туш скота всех видов;</w:t>
      </w:r>
    </w:p>
    <w:bookmarkEnd w:id="234"/>
    <w:bookmarkStart w:name="z241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государственные стандарты розничного сортового разруба мясных туш; </w:t>
      </w:r>
    </w:p>
    <w:bookmarkEnd w:id="235"/>
    <w:bookmarkStart w:name="z242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подбора и подготовки сырья для фасования мясопродуктов; </w:t>
      </w:r>
    </w:p>
    <w:bookmarkEnd w:id="236"/>
    <w:bookmarkStart w:name="z243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стандарты на мясокостные полуфабрикаты и фасованное мясо.</w:t>
      </w:r>
    </w:p>
    <w:bookmarkEnd w:id="237"/>
    <w:bookmarkStart w:name="z244" w:id="2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19. Резчик мясопродуктов, 2 разряд</w:t>
      </w:r>
    </w:p>
    <w:bookmarkEnd w:id="238"/>
    <w:bookmarkStart w:name="z245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46. Характеристика работ: </w:t>
      </w:r>
    </w:p>
    <w:bookmarkEnd w:id="239"/>
    <w:bookmarkStart w:name="z246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резка мяса, мясопродуктов или жира вручную: разрезание жилованного мяса, шпика, бекона, сырых и бланшированных субпродуктов (печень, почки, языки и другие.) на куски, ломтики или полосы установленных размеров для консервов; </w:t>
      </w:r>
    </w:p>
    <w:bookmarkEnd w:id="240"/>
    <w:bookmarkStart w:name="z247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зачистка, отделение пленок, остатков бахромы, срезка шкуры с полос при резке шпика и бекона.</w:t>
      </w:r>
    </w:p>
    <w:bookmarkEnd w:id="241"/>
    <w:bookmarkStart w:name="z248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47. Должен знать: </w:t>
      </w:r>
    </w:p>
    <w:bookmarkEnd w:id="242"/>
    <w:bookmarkStart w:name="z249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резки и измельчения мясопродуктов.</w:t>
      </w:r>
    </w:p>
    <w:bookmarkEnd w:id="243"/>
    <w:bookmarkStart w:name="z250" w:id="2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20. Резчик мясопродуктов, 3 разряд</w:t>
      </w:r>
    </w:p>
    <w:bookmarkEnd w:id="244"/>
    <w:bookmarkStart w:name="z251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Характеристика работ: </w:t>
      </w:r>
    </w:p>
    <w:bookmarkEnd w:id="245"/>
    <w:bookmarkStart w:name="z252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измельчение мяса или жира скота на волчке или мясорезке;</w:t>
      </w:r>
    </w:p>
    <w:bookmarkEnd w:id="246"/>
    <w:bookmarkStart w:name="z253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загрузка мяса или жира в приемный бункер обслуживаемой машины по спускам или вручную; </w:t>
      </w:r>
    </w:p>
    <w:bookmarkEnd w:id="247"/>
    <w:bookmarkStart w:name="z254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работой машины и поступлением кусков мяса или жира на измельчение и измельченного продукта в тару, предупреждение попадания в мясопродукты посторонних предметов и костей; </w:t>
      </w:r>
    </w:p>
    <w:bookmarkEnd w:id="248"/>
    <w:bookmarkStart w:name="z255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подача мяса или жира к машине и уборка измельченного продукта;</w:t>
      </w:r>
    </w:p>
    <w:bookmarkEnd w:id="249"/>
    <w:bookmarkStart w:name="z256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промывание и охлаждение жира перед измельчением; </w:t>
      </w:r>
    </w:p>
    <w:bookmarkEnd w:id="250"/>
    <w:bookmarkStart w:name="z257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срезание шкурки со шпика на машине, зачистка его от соли, прирезей мяса и шкурки, разрезание шпика на полосы (пластины), измельчение его на шпикорезке и на куттере.</w:t>
      </w:r>
    </w:p>
    <w:bookmarkEnd w:id="251"/>
    <w:bookmarkStart w:name="z258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Должен знать:</w:t>
      </w:r>
    </w:p>
    <w:bookmarkEnd w:id="252"/>
    <w:bookmarkStart w:name="z259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эксплуатации, разборки и сборки волчков, мясорезки и шпикорезки; </w:t>
      </w:r>
    </w:p>
    <w:bookmarkEnd w:id="253"/>
    <w:bookmarkStart w:name="z260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отдельных решеток с различным диаметром отверстий; </w:t>
      </w:r>
    </w:p>
    <w:bookmarkEnd w:id="254"/>
    <w:bookmarkStart w:name="z261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сортность и свойства мяса или жира скота различных видов.</w:t>
      </w:r>
    </w:p>
    <w:bookmarkEnd w:id="255"/>
    <w:bookmarkStart w:name="z262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При резке шпика вручную для высших сортов колбас – 4 разряд.</w:t>
      </w:r>
    </w:p>
    <w:bookmarkEnd w:id="256"/>
    <w:bookmarkStart w:name="z263" w:id="2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21. Расфасовщик мясопродуктов, 2 разряд</w:t>
      </w:r>
    </w:p>
    <w:bookmarkEnd w:id="257"/>
    <w:bookmarkStart w:name="z264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51. Характеристика работ: </w:t>
      </w:r>
    </w:p>
    <w:bookmarkEnd w:id="258"/>
    <w:bookmarkStart w:name="z265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завертывание порций мяса и мясопродуктов в целлофан, пергамент или бумагу; </w:t>
      </w:r>
    </w:p>
    <w:bookmarkEnd w:id="259"/>
    <w:bookmarkStart w:name="z266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этикеток, упаковочных материалов и тары; </w:t>
      </w:r>
    </w:p>
    <w:bookmarkEnd w:id="260"/>
    <w:bookmarkStart w:name="z267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упаковка, перевязывание упакованных порций мяса и мясопродуктов шпагатом или заклейка пакетов; </w:t>
      </w:r>
    </w:p>
    <w:bookmarkEnd w:id="261"/>
    <w:bookmarkStart w:name="z268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укладка фасованного мяса, полуфабрикатов и кулинарных изделий в тару;</w:t>
      </w:r>
    </w:p>
    <w:bookmarkEnd w:id="262"/>
    <w:bookmarkStart w:name="z269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заполнение и укладка ярлыков в тару, упаковка и пломбирование тары;</w:t>
      </w:r>
    </w:p>
    <w:bookmarkEnd w:id="263"/>
    <w:bookmarkStart w:name="z270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укладка мясопродуктов в металлические формы по сортам и видам для замораживания, уплотнение и накрывание крышкой.</w:t>
      </w:r>
    </w:p>
    <w:bookmarkEnd w:id="264"/>
    <w:bookmarkStart w:name="z271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Должен знать:</w:t>
      </w:r>
    </w:p>
    <w:bookmarkEnd w:id="265"/>
    <w:bookmarkStart w:name="z272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изготовляемых полуфабрикатов и порядок упаковки мясопродуктов при расфасовке; </w:t>
      </w:r>
    </w:p>
    <w:bookmarkEnd w:id="266"/>
    <w:bookmarkStart w:name="z273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укладки мясопродуктов в металлические формы для замораживания.</w:t>
      </w:r>
    </w:p>
    <w:bookmarkEnd w:id="267"/>
    <w:bookmarkStart w:name="z274" w:id="2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22. Расфасовщик мясопродуктов, 3 разряд</w:t>
      </w:r>
    </w:p>
    <w:bookmarkEnd w:id="268"/>
    <w:bookmarkStart w:name="z275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53. Характеристика работ: </w:t>
      </w:r>
    </w:p>
    <w:bookmarkEnd w:id="269"/>
    <w:bookmarkStart w:name="z276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подбор порций мяса и мясопродуктов при соблюдении правильного соотношения костей и мяса; </w:t>
      </w:r>
    </w:p>
    <w:bookmarkEnd w:id="270"/>
    <w:bookmarkStart w:name="z277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подача мясопродуктов на ленту транспортера для резки их на порции, заполнение лотков, подача их на конвейер упаковки и взвешивания;</w:t>
      </w:r>
    </w:p>
    <w:bookmarkEnd w:id="271"/>
    <w:bookmarkStart w:name="z278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взвешивание порций и подача на завертку (упаковку), наклеивание этикеток на тару; </w:t>
      </w:r>
    </w:p>
    <w:bookmarkEnd w:id="272"/>
    <w:bookmarkStart w:name="z279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и выгрузка из морозилок, выемка замороженных блоков из форм, упаковка их в короба (контейнеры) с загрузкой в холодильник и укладкой в штабель.</w:t>
      </w:r>
    </w:p>
    <w:bookmarkEnd w:id="273"/>
    <w:bookmarkStart w:name="z280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54. Должен знать: </w:t>
      </w:r>
    </w:p>
    <w:bookmarkEnd w:id="274"/>
    <w:bookmarkStart w:name="z281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действия весов; </w:t>
      </w:r>
    </w:p>
    <w:bookmarkEnd w:id="275"/>
    <w:bookmarkStart w:name="z282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подбора порций мяса и мясопродуктов по назначению; </w:t>
      </w:r>
    </w:p>
    <w:bookmarkEnd w:id="276"/>
    <w:bookmarkStart w:name="z283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упаковки блоков; </w:t>
      </w:r>
    </w:p>
    <w:bookmarkEnd w:id="277"/>
    <w:bookmarkStart w:name="z284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устранения мелких неисправностей в работе обслуживаемого оборудования.</w:t>
      </w:r>
    </w:p>
    <w:bookmarkEnd w:id="278"/>
    <w:bookmarkStart w:name="z285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При выполнении работ по фасовке мясопродуктов на поточно-механизированных линиях – 4 разряд.</w:t>
      </w:r>
    </w:p>
    <w:bookmarkEnd w:id="279"/>
    <w:bookmarkStart w:name="z286" w:id="2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23. Аппаратчик термической обработки мясопродуктов, 3 разряд</w:t>
      </w:r>
    </w:p>
    <w:bookmarkEnd w:id="280"/>
    <w:bookmarkStart w:name="z287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56. Характеристика работ: </w:t>
      </w:r>
    </w:p>
    <w:bookmarkEnd w:id="281"/>
    <w:bookmarkStart w:name="z288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процессов обжарки, варки, копчения, запекания и сушки колбасных изделий в варочных котлах, автокоптилках, обжарочных, пароварочных, коптильных и сушильных камерах под руководством аппаратчика термической обработки мясопродуктов более высокой квалификации; </w:t>
      </w:r>
    </w:p>
    <w:bookmarkEnd w:id="282"/>
    <w:bookmarkStart w:name="z289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рам с колбасными изделиями в камеры или варочные котлы, выгрузка готовых изделий и передача их на последующую стадию обработки;</w:t>
      </w:r>
    </w:p>
    <w:bookmarkEnd w:id="283"/>
    <w:bookmarkStart w:name="z290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правильности подвешивания колбасных изделий на рамы для исправления обнаруженных дефектов; </w:t>
      </w:r>
    </w:p>
    <w:bookmarkEnd w:id="284"/>
    <w:bookmarkStart w:name="z291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подача топлива в топки, розжиг и регулирование температуры в них, выгрузка и уборка золы.</w:t>
      </w:r>
    </w:p>
    <w:bookmarkEnd w:id="285"/>
    <w:bookmarkStart w:name="z292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57. Должен знать: </w:t>
      </w:r>
    </w:p>
    <w:bookmarkEnd w:id="286"/>
    <w:bookmarkStart w:name="z293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действия обслуживаемого оборудования; </w:t>
      </w:r>
    </w:p>
    <w:bookmarkEnd w:id="287"/>
    <w:bookmarkStart w:name="z294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режимы варки, обжарки, копчения колбасных изделий;</w:t>
      </w:r>
    </w:p>
    <w:bookmarkEnd w:id="288"/>
    <w:bookmarkStart w:name="z295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ассортимент вырабатываемых мясопродуктов;</w:t>
      </w:r>
    </w:p>
    <w:bookmarkEnd w:id="289"/>
    <w:bookmarkStart w:name="z296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загрузки и выгрузки колбасных изделий.</w:t>
      </w:r>
    </w:p>
    <w:bookmarkEnd w:id="290"/>
    <w:bookmarkStart w:name="z297" w:id="2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24. Аппаратчик термической обработки мясопродуктов, 4 разряд</w:t>
      </w:r>
    </w:p>
    <w:bookmarkEnd w:id="291"/>
    <w:bookmarkStart w:name="z298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58. Характеристика работ: </w:t>
      </w:r>
    </w:p>
    <w:bookmarkEnd w:id="292"/>
    <w:bookmarkStart w:name="z299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варка мяса и субпродуктов для студня, зельца и субпродуктовых колбас;</w:t>
      </w:r>
    </w:p>
    <w:bookmarkEnd w:id="293"/>
    <w:bookmarkStart w:name="z300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загрузка сырья в котел (варочный аппарат), регулирование температурного режима, снятие с поверхности бульона топленого жира, измельчение вареного сырья вручную или на волчке, фильтрация и упаривание бульона; </w:t>
      </w:r>
    </w:p>
    <w:bookmarkEnd w:id="294"/>
    <w:bookmarkStart w:name="z301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вторичной варки измельченных мясопродуктов в котле (варочном аппарате); </w:t>
      </w:r>
    </w:p>
    <w:bookmarkEnd w:id="295"/>
    <w:bookmarkStart w:name="z302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разлив студня в формы или подача в разливочный аппарат; </w:t>
      </w:r>
    </w:p>
    <w:bookmarkEnd w:id="296"/>
    <w:bookmarkStart w:name="z303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составление фарша по рецептуре, варка, прессование и подача зельца на охлаждение; </w:t>
      </w:r>
    </w:p>
    <w:bookmarkEnd w:id="297"/>
    <w:bookmarkStart w:name="z304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наполнение кишечной оболочки (пузырей) фаршем зельца; </w:t>
      </w:r>
    </w:p>
    <w:bookmarkEnd w:id="298"/>
    <w:bookmarkStart w:name="z305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варка рулета из рубца; </w:t>
      </w:r>
    </w:p>
    <w:bookmarkEnd w:id="299"/>
    <w:bookmarkStart w:name="z306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белкового стабилизатора и других видов продукции;</w:t>
      </w:r>
    </w:p>
    <w:bookmarkEnd w:id="300"/>
    <w:bookmarkStart w:name="z307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сдача колбасных изделий после охлаждения в экспедицию для реализации и хранения; </w:t>
      </w:r>
    </w:p>
    <w:bookmarkEnd w:id="301"/>
    <w:bookmarkStart w:name="z308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запекания колбасных изделий, мясных хлебов, паштетов, буженины, карбонатов и других мясопродуктов в ротационных, шкафных, электрических или газовых печах, укладка сырья (фарша) в формы, регулирование температуры в печах, определение готовности мясопродуктов;</w:t>
      </w:r>
    </w:p>
    <w:bookmarkEnd w:id="302"/>
    <w:bookmarkStart w:name="z309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выгрузка мясопродуктов из печей и передача их на охлаждение и упаковку; </w:t>
      </w:r>
    </w:p>
    <w:bookmarkEnd w:id="303"/>
    <w:bookmarkStart w:name="z310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периодическая чистка и промывка технологического оборудования в процессе работы при изготовлении различных видов изделий; </w:t>
      </w:r>
    </w:p>
    <w:bookmarkEnd w:id="304"/>
    <w:bookmarkStart w:name="z311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бланширования и обжаривания мясопродуктов в котлах и на плитах; </w:t>
      </w:r>
    </w:p>
    <w:bookmarkEnd w:id="305"/>
    <w:bookmarkStart w:name="z312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по показаниям контрольно-измерительных приборов давления пара и температурного режима; </w:t>
      </w:r>
    </w:p>
    <w:bookmarkEnd w:id="306"/>
    <w:bookmarkStart w:name="z313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передача продукта на дальнейшую обработку в консервное производство;</w:t>
      </w:r>
    </w:p>
    <w:bookmarkEnd w:id="307"/>
    <w:bookmarkStart w:name="z314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термической обработки условно годного мяса и субпродуктов в закрытых аппаратах, работающих под давлением в санитарных бойнях; </w:t>
      </w:r>
    </w:p>
    <w:bookmarkEnd w:id="308"/>
    <w:bookmarkStart w:name="z315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температуры и давления в аппарате; </w:t>
      </w:r>
    </w:p>
    <w:bookmarkEnd w:id="309"/>
    <w:bookmarkStart w:name="z316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сырья и выгрузка готовой продукции, охлаждение ее и укладка в тару;</w:t>
      </w:r>
    </w:p>
    <w:bookmarkEnd w:id="310"/>
    <w:bookmarkStart w:name="z317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включение и опробование обслуживаемого оборудования.</w:t>
      </w:r>
    </w:p>
    <w:bookmarkEnd w:id="311"/>
    <w:bookmarkStart w:name="z318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59. Должен знать: </w:t>
      </w:r>
    </w:p>
    <w:bookmarkEnd w:id="312"/>
    <w:bookmarkStart w:name="z319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условия на готовую продукцию; </w:t>
      </w:r>
    </w:p>
    <w:bookmarkEnd w:id="313"/>
    <w:bookmarkStart w:name="z320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качественные признаки, свойства и ассортимент обрабатываемого сырья; </w:t>
      </w:r>
    </w:p>
    <w:bookmarkEnd w:id="314"/>
    <w:bookmarkStart w:name="z321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режимы варки, запекания и обработки мясопродуктов в зависимости от вида изделий;</w:t>
      </w:r>
    </w:p>
    <w:bookmarkEnd w:id="315"/>
    <w:bookmarkStart w:name="z322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определения готовности мясопродукта; </w:t>
      </w:r>
    </w:p>
    <w:bookmarkEnd w:id="316"/>
    <w:bookmarkStart w:name="z323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ассортимент вырабатываемых колбасных изделий;</w:t>
      </w:r>
    </w:p>
    <w:bookmarkEnd w:id="317"/>
    <w:bookmarkStart w:name="z324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порядок эксплуатации оборудования, работающего под давлением;</w:t>
      </w:r>
    </w:p>
    <w:bookmarkEnd w:id="318"/>
    <w:bookmarkStart w:name="z325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режимы термической обработки условно годного сырья (туши, органы).</w:t>
      </w:r>
    </w:p>
    <w:bookmarkEnd w:id="319"/>
    <w:bookmarkStart w:name="z326" w:id="3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25. Аппаратчик термической обработки мясопродуктов, 5 разряд</w:t>
      </w:r>
    </w:p>
    <w:bookmarkEnd w:id="320"/>
    <w:bookmarkStart w:name="z327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60. Характеристика работ: </w:t>
      </w:r>
    </w:p>
    <w:bookmarkEnd w:id="321"/>
    <w:bookmarkStart w:name="z328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процессов обжарки, варки, копчения, запекания и сушки колбасных изделий в термоагрегатах, варочных котлах, автокоптилках, обжарочных, пароварочных, коптильных и сушильных камерах; </w:t>
      </w:r>
    </w:p>
    <w:bookmarkEnd w:id="322"/>
    <w:bookmarkStart w:name="z329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копчения тушек и мяса птицы в коптильных камерах;</w:t>
      </w:r>
    </w:p>
    <w:bookmarkEnd w:id="323"/>
    <w:bookmarkStart w:name="z330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загрузка сырья и выгрузка готового продукта из камеры и направление его на охлаждение; </w:t>
      </w:r>
    </w:p>
    <w:bookmarkEnd w:id="324"/>
    <w:bookmarkStart w:name="z331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температурного режима, наблюдение за продолжительностью технологического процесса и определение готовности продукта органолептически и с помощью приборов. </w:t>
      </w:r>
    </w:p>
    <w:bookmarkEnd w:id="325"/>
    <w:bookmarkStart w:name="z332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Должен знать:</w:t>
      </w:r>
    </w:p>
    <w:bookmarkEnd w:id="326"/>
    <w:bookmarkStart w:name="z333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обслуживаемого оборудования; </w:t>
      </w:r>
    </w:p>
    <w:bookmarkEnd w:id="327"/>
    <w:bookmarkStart w:name="z334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регулирования температурного режима; </w:t>
      </w:r>
    </w:p>
    <w:bookmarkEnd w:id="328"/>
    <w:bookmarkStart w:name="z335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определения готовности мясопродуктов;</w:t>
      </w:r>
    </w:p>
    <w:bookmarkEnd w:id="329"/>
    <w:bookmarkStart w:name="z336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на мясопродукты;</w:t>
      </w:r>
    </w:p>
    <w:bookmarkEnd w:id="330"/>
    <w:bookmarkStart w:name="z337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порядок пользования применяемыми контрольно-измерительными приборами;</w:t>
      </w:r>
    </w:p>
    <w:bookmarkEnd w:id="331"/>
    <w:bookmarkStart w:name="z338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схемы и порядок обслуживания паровых, водяных и воздушных коммуникаций.</w:t>
      </w:r>
    </w:p>
    <w:bookmarkEnd w:id="332"/>
    <w:bookmarkStart w:name="z339" w:id="3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26. Аппаратчик термической обработки мясопродуктов, 6 разряд</w:t>
      </w:r>
    </w:p>
    <w:bookmarkEnd w:id="333"/>
    <w:bookmarkStart w:name="z340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62. Характеристика работ: </w:t>
      </w:r>
    </w:p>
    <w:bookmarkEnd w:id="334"/>
    <w:bookmarkStart w:name="z341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технологического процесса термической обработки колбасных изделий высшего сорта в термокамерах и термоагрегатах; </w:t>
      </w:r>
    </w:p>
    <w:bookmarkEnd w:id="335"/>
    <w:bookmarkStart w:name="z342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с помощью средств автоматики и контрольно-измерительных приборов выполнения технологических режимов по заданной программе, контроль и поддержание температурно-влажностных режимов в соответствии с программой; </w:t>
      </w:r>
    </w:p>
    <w:bookmarkEnd w:id="336"/>
    <w:bookmarkStart w:name="z343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бесперебойной работы оборудования, предупреждение и устранение причин отклонения от нормального технологического режима;</w:t>
      </w:r>
    </w:p>
    <w:bookmarkEnd w:id="337"/>
    <w:bookmarkStart w:name="z344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показателей качества колбасных изделий, ее соответствия нормативно-технической документации;</w:t>
      </w:r>
    </w:p>
    <w:bookmarkEnd w:id="338"/>
    <w:bookmarkStart w:name="z345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 контрольно-измерительных приборов, дымогенераторов, периодическая их чистка; </w:t>
      </w:r>
    </w:p>
    <w:bookmarkEnd w:id="339"/>
    <w:bookmarkStart w:name="z346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санитарно-гигиенического режима в термокамерах и термоагрегатах.</w:t>
      </w:r>
    </w:p>
    <w:bookmarkEnd w:id="340"/>
    <w:bookmarkStart w:name="z347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63. Должен знать: </w:t>
      </w:r>
    </w:p>
    <w:bookmarkEnd w:id="341"/>
    <w:bookmarkStart w:name="z348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конструкцию обслуживаемого оборудования и порядок его наладки; </w:t>
      </w:r>
    </w:p>
    <w:bookmarkEnd w:id="342"/>
    <w:bookmarkStart w:name="z349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действия применяемых контрольно-измерительных приборов, </w:t>
      </w:r>
    </w:p>
    <w:bookmarkEnd w:id="343"/>
    <w:bookmarkStart w:name="z350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выявления и устранения неполадок в работе отдельных узлов; </w:t>
      </w:r>
    </w:p>
    <w:bookmarkEnd w:id="344"/>
    <w:bookmarkStart w:name="z351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схемы и порядок обслуживания паровых, воздушных и водяных коммуникаций; </w:t>
      </w:r>
    </w:p>
    <w:bookmarkEnd w:id="345"/>
    <w:bookmarkStart w:name="z352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рецептуру колбасных изделий высшего сорта; </w:t>
      </w:r>
    </w:p>
    <w:bookmarkEnd w:id="346"/>
    <w:bookmarkStart w:name="z353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физико-химические свойства используемого сырья; </w:t>
      </w:r>
    </w:p>
    <w:bookmarkEnd w:id="347"/>
    <w:bookmarkStart w:name="z354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параметры технологических процессов.</w:t>
      </w:r>
    </w:p>
    <w:bookmarkEnd w:id="348"/>
    <w:bookmarkStart w:name="z355" w:id="3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27. Обработчик мясных туш, 3 разряд</w:t>
      </w:r>
    </w:p>
    <w:bookmarkEnd w:id="349"/>
    <w:bookmarkStart w:name="z356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Характеристика работ:</w:t>
      </w:r>
    </w:p>
    <w:bookmarkEnd w:id="350"/>
    <w:bookmarkStart w:name="z357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сухая и мокрая обработка туш на линиях переработки скота и при подготовке сырья для колбасного, мясоконсервного производства, производства мясных полуфабрикатов; </w:t>
      </w:r>
    </w:p>
    <w:bookmarkEnd w:id="351"/>
    <w:bookmarkStart w:name="z358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удаление побитостей и кровоподтеков, срезка пленок и бахромок, обезжиривание туш в соответствии с технологической инструкцией;</w:t>
      </w:r>
    </w:p>
    <w:bookmarkEnd w:id="352"/>
    <w:bookmarkStart w:name="z359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отделение хвоста или курдюка; </w:t>
      </w:r>
    </w:p>
    <w:bookmarkEnd w:id="353"/>
    <w:bookmarkStart w:name="z360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промывка туш (полутуш) в моечных машинах, из шланга или гидрощетками, удаление остатков воды на туше; </w:t>
      </w:r>
    </w:p>
    <w:bookmarkEnd w:id="354"/>
    <w:bookmarkStart w:name="z361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подрезка становой жилы, подготовка шпагата, подвязка петлей шеи и передних ног; </w:t>
      </w:r>
    </w:p>
    <w:bookmarkEnd w:id="355"/>
    <w:bookmarkStart w:name="z362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наложение клейм по упитанности на туши (полутуши); </w:t>
      </w:r>
    </w:p>
    <w:bookmarkEnd w:id="356"/>
    <w:bookmarkStart w:name="z363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осмотр туш (полутуш, четвертин), срезание ветеринарных и сортовых клейм, недопуская излишних отходов мяса.</w:t>
      </w:r>
    </w:p>
    <w:bookmarkEnd w:id="357"/>
    <w:bookmarkStart w:name="z364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65. Должен знать: </w:t>
      </w:r>
    </w:p>
    <w:bookmarkEnd w:id="358"/>
    <w:bookmarkStart w:name="z365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 технологической инструкции по зачистке, сухой и мокрой обработке мясных туш; </w:t>
      </w:r>
    </w:p>
    <w:bookmarkEnd w:id="359"/>
    <w:bookmarkStart w:name="z366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пользования инструментом - ножами, мусатами.</w:t>
      </w:r>
    </w:p>
    <w:bookmarkEnd w:id="360"/>
    <w:bookmarkStart w:name="z367" w:id="3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28. Жиловщик мяса и субпродуктов, 2 разряд</w:t>
      </w:r>
    </w:p>
    <w:bookmarkEnd w:id="361"/>
    <w:bookmarkStart w:name="z368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66. Характеристика работ: </w:t>
      </w:r>
    </w:p>
    <w:bookmarkEnd w:id="362"/>
    <w:bookmarkStart w:name="z369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поджиловка бланшированных языков: подрезка жилистых частей с боков, удаление остатков кожицы, сухожильной связки с боков и нижней стороны языка, бахромок и загрязнений, прощупывание с целью обнаружения посторонних предметов и патологических изменений; </w:t>
      </w:r>
    </w:p>
    <w:bookmarkEnd w:id="363"/>
    <w:bookmarkStart w:name="z370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поджиловка печени: разборка, осмотр и удаление остатков пленок, желчных протоков, кровеносных сосудов и пораженных частей бланшированной печени;</w:t>
      </w:r>
    </w:p>
    <w:bookmarkEnd w:id="364"/>
    <w:bookmarkStart w:name="z371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разборка вареного мяса и субпродуктов для колбасного и кулинарного производств.</w:t>
      </w:r>
    </w:p>
    <w:bookmarkEnd w:id="365"/>
    <w:bookmarkStart w:name="z372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67. Должен знать: </w:t>
      </w:r>
    </w:p>
    <w:bookmarkEnd w:id="366"/>
    <w:bookmarkStart w:name="z373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поджиловки и зачистки субпродуктов; </w:t>
      </w:r>
    </w:p>
    <w:bookmarkEnd w:id="367"/>
    <w:bookmarkStart w:name="z374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места расположения жировой, мышечной и соединительной тканей;</w:t>
      </w:r>
    </w:p>
    <w:bookmarkEnd w:id="368"/>
    <w:bookmarkStart w:name="z375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жиловки и разборки мяса и субпродуктов.</w:t>
      </w:r>
    </w:p>
    <w:bookmarkEnd w:id="369"/>
    <w:bookmarkStart w:name="z376" w:id="3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29. Жиловщик мяса и субпродуктов, 3 разряд</w:t>
      </w:r>
    </w:p>
    <w:bookmarkEnd w:id="370"/>
    <w:bookmarkStart w:name="z377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68. Характеристика работ: </w:t>
      </w:r>
    </w:p>
    <w:bookmarkEnd w:id="371"/>
    <w:bookmarkStart w:name="z378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жиловка мяса и субпродуктов скота всех видов, резание на куски установленного размера и разборка жилованного мяса по сортам с соблюдением нормативов и выходов; </w:t>
      </w:r>
    </w:p>
    <w:bookmarkEnd w:id="372"/>
    <w:bookmarkStart w:name="z379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отделение сухожилий, пленок, крупных кровеносных сосудов, жира, остатков костей и хрящей; </w:t>
      </w:r>
    </w:p>
    <w:bookmarkEnd w:id="373"/>
    <w:bookmarkStart w:name="z380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удаление шкурки при жиловке беконных срезок и со шпика; </w:t>
      </w:r>
    </w:p>
    <w:bookmarkEnd w:id="374"/>
    <w:bookmarkStart w:name="z381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укладывание в тару мяса и субпродуктов, отжилованных жира, хрящей, сухожилий, пленок и отходов.</w:t>
      </w:r>
    </w:p>
    <w:bookmarkEnd w:id="375"/>
    <w:bookmarkStart w:name="z382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69. Должен знать: </w:t>
      </w:r>
    </w:p>
    <w:bookmarkEnd w:id="376"/>
    <w:bookmarkStart w:name="z383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анатомическое строение мышечной, соединительной и жировой тканей; </w:t>
      </w:r>
    </w:p>
    <w:bookmarkEnd w:id="377"/>
    <w:bookmarkStart w:name="z384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технологической инструкции по жиловке и разборке мяса;</w:t>
      </w:r>
    </w:p>
    <w:bookmarkEnd w:id="378"/>
    <w:bookmarkStart w:name="z385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качественные признаки мяса от различных частей туш и субпродуктов и их производственное назначение.</w:t>
      </w:r>
    </w:p>
    <w:bookmarkEnd w:id="379"/>
    <w:bookmarkStart w:name="z386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При выделении мяса для полуфабрикатов (длиннейшей мышцы, котлетного мяса, полуфабриката для отбивания) грудинки, жиловке кусков мяса для копченостей - 4 разряд.</w:t>
      </w:r>
    </w:p>
    <w:bookmarkEnd w:id="380"/>
    <w:bookmarkStart w:name="z387" w:id="3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30. Аппаратчик установки для отделения мяса от кости, 5 разряд</w:t>
      </w:r>
    </w:p>
    <w:bookmarkEnd w:id="381"/>
    <w:bookmarkStart w:name="z388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71. Характеристика работ: </w:t>
      </w:r>
    </w:p>
    <w:bookmarkEnd w:id="382"/>
    <w:bookmarkStart w:name="z389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отделения прирези мякотных тканей от кости после ручной обвалки на прессах периодического и непрерывного действия и в аппаратах с применением растворов поваренной соли; </w:t>
      </w:r>
    </w:p>
    <w:bookmarkEnd w:id="383"/>
    <w:bookmarkStart w:name="z390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параметров технологического процесса (температуры, давления и другое.);</w:t>
      </w:r>
    </w:p>
    <w:bookmarkEnd w:id="384"/>
    <w:bookmarkStart w:name="z391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и анализ выходов продукции после окончания процесса;</w:t>
      </w:r>
    </w:p>
    <w:bookmarkEnd w:id="385"/>
    <w:bookmarkStart w:name="z392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работы оборудования, выявление и устранение неисправностей. </w:t>
      </w:r>
    </w:p>
    <w:bookmarkEnd w:id="386"/>
    <w:bookmarkStart w:name="z393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72. Должен знать: </w:t>
      </w:r>
    </w:p>
    <w:bookmarkEnd w:id="387"/>
    <w:bookmarkStart w:name="z394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работы оборудования, работающего под давлением, применяемых контрольно-измерительных приборов; </w:t>
      </w:r>
    </w:p>
    <w:bookmarkEnd w:id="388"/>
    <w:bookmarkStart w:name="z395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параметры технологического режима отделения прирези мякотных тканей от кости; </w:t>
      </w:r>
    </w:p>
    <w:bookmarkEnd w:id="389"/>
    <w:bookmarkStart w:name="z396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продукции, полученной после отделения мяса от кости.</w:t>
      </w:r>
    </w:p>
    <w:bookmarkEnd w:id="390"/>
    <w:bookmarkStart w:name="z397" w:id="3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31. Изготовитель мясных полуфабрикатов, 4 разряд</w:t>
      </w:r>
    </w:p>
    <w:bookmarkEnd w:id="391"/>
    <w:bookmarkStart w:name="z398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73. Характеристика работ: </w:t>
      </w:r>
    </w:p>
    <w:bookmarkEnd w:id="392"/>
    <w:bookmarkStart w:name="z399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крупнокусковых мясных полуфабрикатов для производства натуральных порционных, мелкокусковых и панированных мясных полуфабрикатов на механизированных линиях или вручную;</w:t>
      </w:r>
    </w:p>
    <w:bookmarkEnd w:id="393"/>
    <w:bookmarkStart w:name="z400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крупнокусковых мясных полуфабрикатов для изготовления бифштексов, ромштексов, шницелей, антрекотов, филе и натуральных отбивных котлет из корейки свиной, телячьей, бараньей и тому подобные;</w:t>
      </w:r>
    </w:p>
    <w:bookmarkEnd w:id="394"/>
    <w:bookmarkStart w:name="z401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и подготовка сырья для мелкокусковых мясных полуфабрикатов, нарезка мяса для бефстроганова, поджарки, гуляша, шашлыка и тому подобное.</w:t>
      </w:r>
    </w:p>
    <w:bookmarkEnd w:id="395"/>
    <w:bookmarkStart w:name="z402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74. Должен знать: </w:t>
      </w:r>
    </w:p>
    <w:bookmarkEnd w:id="396"/>
    <w:bookmarkStart w:name="z403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обслуживаемого оборудования; </w:t>
      </w:r>
    </w:p>
    <w:bookmarkEnd w:id="397"/>
    <w:bookmarkStart w:name="z404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мяса различных видов скота; </w:t>
      </w:r>
    </w:p>
    <w:bookmarkEnd w:id="398"/>
    <w:bookmarkStart w:name="z405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частей туш для выработки натуральных полуфабрикатов; </w:t>
      </w:r>
    </w:p>
    <w:bookmarkEnd w:id="399"/>
    <w:bookmarkStart w:name="z406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установленные размеры порций и требования технологической инструкции по производству полуфабрикатов.</w:t>
      </w:r>
    </w:p>
    <w:bookmarkEnd w:id="400"/>
    <w:bookmarkStart w:name="z407" w:id="4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32. Оператор автомата по производству полуфабрикатов, 2 разряд</w:t>
      </w:r>
    </w:p>
    <w:bookmarkEnd w:id="401"/>
    <w:bookmarkStart w:name="z408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75. Характеристика работ: </w:t>
      </w:r>
    </w:p>
    <w:bookmarkEnd w:id="402"/>
    <w:bookmarkStart w:name="z409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работ по изготовлению рубленых полуфабрикатов: котлет, фарша, бифштексов, фрикаделек и пельменей на автомате по производству полуфабрикатов; </w:t>
      </w:r>
    </w:p>
    <w:bookmarkEnd w:id="403"/>
    <w:bookmarkStart w:name="z410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подача и укладывание лотков на транспортер автомата, отбраковка полуфабрикатов с дефектами, подравнивание их на стыках лотков; </w:t>
      </w:r>
    </w:p>
    <w:bookmarkEnd w:id="404"/>
    <w:bookmarkStart w:name="z411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снятие лотков с полуфабрикатами с транспортера; </w:t>
      </w:r>
    </w:p>
    <w:bookmarkEnd w:id="405"/>
    <w:bookmarkStart w:name="z412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укладывание лотков с пельменями на рамы, этажерки (тележки) и подача на заморозку; </w:t>
      </w:r>
    </w:p>
    <w:bookmarkEnd w:id="406"/>
    <w:bookmarkStart w:name="z413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укладывание фарша, бифштексов, фрикаделек и лотков с полуфабрикатами в тару (ящики, коробки) с соблюдением технологических требований к упаковке и транспортировке продукции; </w:t>
      </w:r>
    </w:p>
    <w:bookmarkEnd w:id="407"/>
    <w:bookmarkStart w:name="z414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подача тары с продукцией в экспедицию или холодильник. </w:t>
      </w:r>
    </w:p>
    <w:bookmarkEnd w:id="408"/>
    <w:bookmarkStart w:name="z415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76. Должен знать: </w:t>
      </w:r>
    </w:p>
    <w:bookmarkEnd w:id="409"/>
    <w:bookmarkStart w:name="z416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действия оборудования по изготовлению рубленных полуфабрикатов; </w:t>
      </w:r>
    </w:p>
    <w:bookmarkEnd w:id="410"/>
    <w:bookmarkStart w:name="z417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укладке и упаковке разных видов полуфабрикатов и применяемой таре; </w:t>
      </w:r>
    </w:p>
    <w:bookmarkEnd w:id="411"/>
    <w:bookmarkStart w:name="z418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загрузки сырья в автоматы.</w:t>
      </w:r>
    </w:p>
    <w:bookmarkEnd w:id="412"/>
    <w:bookmarkStart w:name="z419" w:id="4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33. Оператор автомата по производству полуфабрикатов, 4 разряд</w:t>
      </w:r>
    </w:p>
    <w:bookmarkEnd w:id="413"/>
    <w:bookmarkStart w:name="z420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77. Характеристика работ: </w:t>
      </w:r>
    </w:p>
    <w:bookmarkEnd w:id="414"/>
    <w:bookmarkStart w:name="z421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формования рубленых полуфабрикатов (котлет, фарша, бифштексов, пельменей, фрикаделек) на автоматах и автоматических линиях по производству полуфабрикатов с производительностью выпуска котлет свыше 4000 штук в час, пельменей - свыше 600 килограмм в час; </w:t>
      </w:r>
    </w:p>
    <w:bookmarkEnd w:id="415"/>
    <w:bookmarkStart w:name="z422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работы автомата или линии, обеспечение равномерного поступления фарша, панировочных сухарей, подачи лотков;</w:t>
      </w:r>
    </w:p>
    <w:bookmarkEnd w:id="416"/>
    <w:bookmarkStart w:name="z423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правильной дозировкой, панировкой и формованием полуфабрикатов в зависимости от вида изготавливаемой продукции; </w:t>
      </w:r>
    </w:p>
    <w:bookmarkEnd w:id="417"/>
    <w:bookmarkStart w:name="z424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подачи холода. </w:t>
      </w:r>
    </w:p>
    <w:bookmarkEnd w:id="418"/>
    <w:bookmarkStart w:name="z425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78. Должен знать: </w:t>
      </w:r>
    </w:p>
    <w:bookmarkEnd w:id="419"/>
    <w:bookmarkStart w:name="z426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действия обслуживаемого оборудования; </w:t>
      </w:r>
    </w:p>
    <w:bookmarkEnd w:id="420"/>
    <w:bookmarkStart w:name="z427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формованию всего ассортимента полуфабрикатов;</w:t>
      </w:r>
    </w:p>
    <w:bookmarkEnd w:id="421"/>
    <w:bookmarkStart w:name="z428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недопущения и устранения брака формования полуфабрикатов; </w:t>
      </w:r>
    </w:p>
    <w:bookmarkEnd w:id="422"/>
    <w:bookmarkStart w:name="z429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укладке и упаковке полуфабрикатов и применяемой таре.</w:t>
      </w:r>
    </w:p>
    <w:bookmarkEnd w:id="423"/>
    <w:bookmarkStart w:name="z430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При работе на автоматах и автоматических линиях с производительностью выпуска котлет до 4000 штук в час и пельменей - до 600 килограмм в час - 3 разряд.</w:t>
      </w:r>
    </w:p>
    <w:bookmarkEnd w:id="424"/>
    <w:bookmarkStart w:name="z431" w:id="4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34. Изготовитель искусственной колбасной оболочки, 3 разряд</w:t>
      </w:r>
    </w:p>
    <w:bookmarkEnd w:id="425"/>
    <w:bookmarkStart w:name="z432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Характеристика работ:</w:t>
      </w:r>
    </w:p>
    <w:bookmarkEnd w:id="426"/>
    <w:bookmarkStart w:name="z433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искусственной колбасной оболочки вручную;</w:t>
      </w:r>
    </w:p>
    <w:bookmarkEnd w:id="427"/>
    <w:bookmarkStart w:name="z434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нарезка заготовок вручную и их склейка; </w:t>
      </w:r>
    </w:p>
    <w:bookmarkEnd w:id="428"/>
    <w:bookmarkStart w:name="z435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приготовление клея и проверка его качества; </w:t>
      </w:r>
    </w:p>
    <w:bookmarkEnd w:id="429"/>
    <w:bookmarkStart w:name="z436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показателей качества искусственной оболочки в соответствии с требованиями нормативно-технической документации.</w:t>
      </w:r>
    </w:p>
    <w:bookmarkEnd w:id="430"/>
    <w:bookmarkStart w:name="z437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81. Должен знать: </w:t>
      </w:r>
    </w:p>
    <w:bookmarkEnd w:id="431"/>
    <w:bookmarkStart w:name="z438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качеству искусственной колбасной оболочки; </w:t>
      </w:r>
    </w:p>
    <w:bookmarkEnd w:id="432"/>
    <w:bookmarkStart w:name="z439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приготовления клея.</w:t>
      </w:r>
    </w:p>
    <w:bookmarkEnd w:id="433"/>
    <w:bookmarkStart w:name="z440" w:id="4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35. Изготовитель искусственной колбасной оболочки, 4 разряд</w:t>
      </w:r>
    </w:p>
    <w:bookmarkEnd w:id="434"/>
    <w:bookmarkStart w:name="z441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82. Характеристика работ: </w:t>
      </w:r>
    </w:p>
    <w:bookmarkEnd w:id="435"/>
    <w:bookmarkStart w:name="z442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склеенной искусственной колбасной оболочки на машине;</w:t>
      </w:r>
    </w:p>
    <w:bookmarkEnd w:id="436"/>
    <w:bookmarkStart w:name="z443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укрепление бобины с пленкой в бобинодержателе; </w:t>
      </w:r>
    </w:p>
    <w:bookmarkEnd w:id="437"/>
    <w:bookmarkStart w:name="z444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клея и заправка его в машину; </w:t>
      </w:r>
    </w:p>
    <w:bookmarkEnd w:id="438"/>
    <w:bookmarkStart w:name="z445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работы машины на холостом ходу; </w:t>
      </w:r>
    </w:p>
    <w:bookmarkEnd w:id="439"/>
    <w:bookmarkStart w:name="z446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работой машины; </w:t>
      </w:r>
    </w:p>
    <w:bookmarkEnd w:id="440"/>
    <w:bookmarkStart w:name="z447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показателей качества оболочки в соответствии с нормативно-технической документацией; </w:t>
      </w:r>
    </w:p>
    <w:bookmarkEnd w:id="441"/>
    <w:bookmarkStart w:name="z448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укладка оболочки в тару; </w:t>
      </w:r>
    </w:p>
    <w:bookmarkEnd w:id="442"/>
    <w:bookmarkStart w:name="z449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устранение мелких неисправностей в работе машины.</w:t>
      </w:r>
    </w:p>
    <w:bookmarkEnd w:id="443"/>
    <w:bookmarkStart w:name="z450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83. Должен знать: </w:t>
      </w:r>
    </w:p>
    <w:bookmarkEnd w:id="444"/>
    <w:bookmarkStart w:name="z451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работы узлов обслуживаемой машины; </w:t>
      </w:r>
    </w:p>
    <w:bookmarkEnd w:id="445"/>
    <w:bookmarkStart w:name="z452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искусственной колбасной оболочки;</w:t>
      </w:r>
    </w:p>
    <w:bookmarkEnd w:id="446"/>
    <w:bookmarkStart w:name="z453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устранения мелких неисправностей в работе машины.</w:t>
      </w:r>
    </w:p>
    <w:bookmarkEnd w:id="447"/>
    <w:bookmarkStart w:name="z454" w:id="4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36. Кормач, 1 разряд</w:t>
      </w:r>
    </w:p>
    <w:bookmarkEnd w:id="448"/>
    <w:bookmarkStart w:name="z455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84. Характеристика работ: </w:t>
      </w:r>
    </w:p>
    <w:bookmarkEnd w:id="449"/>
    <w:bookmarkStart w:name="z456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работ по приему, обслуживанию и уходу за скотом под руководством кормача более высокой квалификации: подготовка материалов и составление краски для маркировки скота, сбор шерсти линьки, стрижка холки и челки.</w:t>
      </w:r>
    </w:p>
    <w:bookmarkEnd w:id="450"/>
    <w:bookmarkStart w:name="z457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85. Должен знать: </w:t>
      </w:r>
    </w:p>
    <w:bookmarkEnd w:id="451"/>
    <w:bookmarkStart w:name="z458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приготовления краски и сбора шерсти линьки.</w:t>
      </w:r>
    </w:p>
    <w:bookmarkEnd w:id="452"/>
    <w:bookmarkStart w:name="z459" w:id="4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37. Кормач, 2 разряд</w:t>
      </w:r>
    </w:p>
    <w:bookmarkEnd w:id="453"/>
    <w:bookmarkStart w:name="z460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86. Характеристика работ: </w:t>
      </w:r>
    </w:p>
    <w:bookmarkEnd w:id="454"/>
    <w:bookmarkStart w:name="z461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отдельных операций по обслуживанию и уходу за скотом под руководством кормача более высокой квалификации;</w:t>
      </w:r>
    </w:p>
    <w:bookmarkEnd w:id="455"/>
    <w:bookmarkStart w:name="z462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нанесение номера или установленного маркировочного знака на животных при приемке.</w:t>
      </w:r>
    </w:p>
    <w:bookmarkEnd w:id="456"/>
    <w:bookmarkStart w:name="z463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87. Должен знать: </w:t>
      </w:r>
    </w:p>
    <w:bookmarkEnd w:id="457"/>
    <w:bookmarkStart w:name="z464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и приемы маркировки животных.</w:t>
      </w:r>
    </w:p>
    <w:bookmarkEnd w:id="458"/>
    <w:bookmarkStart w:name="z465" w:id="4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38. Кормач, 3 разряд</w:t>
      </w:r>
    </w:p>
    <w:bookmarkEnd w:id="459"/>
    <w:bookmarkStart w:name="z466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88. Характеристика работ: </w:t>
      </w:r>
    </w:p>
    <w:bookmarkEnd w:id="460"/>
    <w:bookmarkStart w:name="z467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работ по обслуживанию и уходу за скотом; </w:t>
      </w:r>
    </w:p>
    <w:bookmarkEnd w:id="461"/>
    <w:bookmarkStart w:name="z468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перегон скота от места выгрузки или приемки с пастбища; </w:t>
      </w:r>
    </w:p>
    <w:bookmarkEnd w:id="462"/>
    <w:bookmarkStart w:name="z469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перегон скота при сортировке, подаче на весы и после взвешивания;</w:t>
      </w:r>
    </w:p>
    <w:bookmarkEnd w:id="463"/>
    <w:bookmarkStart w:name="z470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скота по загонам, привязывание и отвязывание в стойлах, смена подстилки;</w:t>
      </w:r>
    </w:p>
    <w:bookmarkEnd w:id="464"/>
    <w:bookmarkStart w:name="z471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исправностью автопривязей и цепей;</w:t>
      </w:r>
    </w:p>
    <w:bookmarkEnd w:id="465"/>
    <w:bookmarkStart w:name="z472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транспортировка или подача кормов, подготовка их (измельчение, запаривание и тому подобное) и раздача в кормушки по установленным нормам;</w:t>
      </w:r>
    </w:p>
    <w:bookmarkEnd w:id="466"/>
    <w:bookmarkStart w:name="z473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поение скота, наблюдение за исправностью водопровода и автопоилок, подгон скота к месту водопоя, подвозка и подноска воды, и розлив в поилки;</w:t>
      </w:r>
    </w:p>
    <w:bookmarkEnd w:id="467"/>
    <w:bookmarkStart w:name="z474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выгон скота на пастбище; </w:t>
      </w:r>
    </w:p>
    <w:bookmarkEnd w:id="468"/>
    <w:bookmarkStart w:name="z475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скирдование сена; </w:t>
      </w:r>
    </w:p>
    <w:bookmarkEnd w:id="469"/>
    <w:bookmarkStart w:name="z476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состоянием здоровья скота по заключению ветврача и по указанию приемщика скота, изоляция больного и слабого скота и передача его в санитарную бойню или карантин; </w:t>
      </w:r>
    </w:p>
    <w:bookmarkEnd w:id="470"/>
    <w:bookmarkStart w:name="z477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промывка и дезинфекция загонов, помещений, эстакад, пандусов, канализационных трапов, оборудования и инвентаря; </w:t>
      </w:r>
    </w:p>
    <w:bookmarkEnd w:id="471"/>
    <w:bookmarkStart w:name="z478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разгрузка вагонов и автогужевого транспорта со скотом; </w:t>
      </w:r>
    </w:p>
    <w:bookmarkEnd w:id="472"/>
    <w:bookmarkStart w:name="z479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очистка вагонов, сбор и вывоз навоза, выгрузка из вагонов оборудования, кормов в установленное место, прессование сена, измерение температуры скота; </w:t>
      </w:r>
    </w:p>
    <w:bookmarkEnd w:id="473"/>
    <w:bookmarkStart w:name="z480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доение коров.</w:t>
      </w:r>
    </w:p>
    <w:bookmarkEnd w:id="474"/>
    <w:bookmarkStart w:name="z481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89. Должен знать: </w:t>
      </w:r>
    </w:p>
    <w:bookmarkEnd w:id="475"/>
    <w:bookmarkStart w:name="z482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уходу за скотом и обеспечению его сохранности; </w:t>
      </w:r>
    </w:p>
    <w:bookmarkEnd w:id="476"/>
    <w:bookmarkStart w:name="z483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технику и режим (сроки и нормы) кормления и поения скота; </w:t>
      </w:r>
    </w:p>
    <w:bookmarkEnd w:id="477"/>
    <w:bookmarkStart w:name="z484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повадки скота при перегонах и стойловом содержании, внешние признаки заболевания и слабости скота;</w:t>
      </w:r>
    </w:p>
    <w:bookmarkEnd w:id="478"/>
    <w:bookmarkStart w:name="z485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измерения температуры скота; </w:t>
      </w:r>
    </w:p>
    <w:bookmarkEnd w:id="479"/>
    <w:bookmarkStart w:name="z486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прессования и скирдования сена. </w:t>
      </w:r>
    </w:p>
    <w:bookmarkEnd w:id="480"/>
    <w:bookmarkStart w:name="z487" w:id="4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39. Разборщик субпродуктов, 1 разряд</w:t>
      </w:r>
    </w:p>
    <w:bookmarkEnd w:id="481"/>
    <w:bookmarkStart w:name="z488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90. Характеристика работ: </w:t>
      </w:r>
    </w:p>
    <w:bookmarkEnd w:id="482"/>
    <w:bookmarkStart w:name="z489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отделение сухожилий от пленок, разборка сухожилий по сортам, промывка их, подвязка на шпагат для сушки или укладка в тару; </w:t>
      </w:r>
    </w:p>
    <w:bookmarkEnd w:id="483"/>
    <w:bookmarkStart w:name="z490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отделение губ и остатков шкуры у глаз и рогов крупного рогатого скота и пятачков свиных голов; </w:t>
      </w:r>
    </w:p>
    <w:bookmarkEnd w:id="484"/>
    <w:bookmarkStart w:name="z491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вырезка из ушей металлических бирок; </w:t>
      </w:r>
    </w:p>
    <w:bookmarkEnd w:id="485"/>
    <w:bookmarkStart w:name="z492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раскладка на листы (лотки) мозгов, языков и других субпродуктов для замораживания;</w:t>
      </w:r>
    </w:p>
    <w:bookmarkEnd w:id="486"/>
    <w:bookmarkStart w:name="z493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снятие, обработка и сборка сердечных сумок и пленок.</w:t>
      </w:r>
    </w:p>
    <w:bookmarkEnd w:id="487"/>
    <w:bookmarkStart w:name="z494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 Должен знать:</w:t>
      </w:r>
    </w:p>
    <w:bookmarkEnd w:id="488"/>
    <w:bookmarkStart w:name="z495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качеству субпродуктов; </w:t>
      </w:r>
    </w:p>
    <w:bookmarkEnd w:id="489"/>
    <w:bookmarkStart w:name="z496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снятия, обработки и сборки сердечных сумок и пленок.</w:t>
      </w:r>
    </w:p>
    <w:bookmarkEnd w:id="490"/>
    <w:bookmarkStart w:name="z497" w:id="4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40. Разборщик субпродуктов, 2 разряд</w:t>
      </w:r>
    </w:p>
    <w:bookmarkEnd w:id="491"/>
    <w:bookmarkStart w:name="z498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92. Характеристика работ:</w:t>
      </w:r>
    </w:p>
    <w:bookmarkEnd w:id="492"/>
    <w:bookmarkStart w:name="z499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зачистка всех видов субпродуктов; </w:t>
      </w:r>
    </w:p>
    <w:bookmarkEnd w:id="493"/>
    <w:bookmarkStart w:name="z500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навешивание ливеров на рамы (крючки, вешалки); </w:t>
      </w:r>
    </w:p>
    <w:bookmarkEnd w:id="494"/>
    <w:bookmarkStart w:name="z501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уборка конфискатов со стола разборки внутренностей;</w:t>
      </w:r>
    </w:p>
    <w:bookmarkEnd w:id="495"/>
    <w:bookmarkStart w:name="z502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подача в люк спуска субпродуктов, кишок или укладка в тару (тележку);</w:t>
      </w:r>
    </w:p>
    <w:bookmarkEnd w:id="496"/>
    <w:bookmarkStart w:name="z503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подача воды, регулирование температуры; </w:t>
      </w:r>
    </w:p>
    <w:bookmarkEnd w:id="497"/>
    <w:bookmarkStart w:name="z504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промывка субпродуктов в барабане или чанах (ваннах, баках); </w:t>
      </w:r>
    </w:p>
    <w:bookmarkEnd w:id="498"/>
    <w:bookmarkStart w:name="z505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и выгрузка субпродуктов;</w:t>
      </w:r>
    </w:p>
    <w:bookmarkEnd w:id="499"/>
    <w:bookmarkStart w:name="z506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оборудования к работе, включение и опробование его;</w:t>
      </w:r>
    </w:p>
    <w:bookmarkEnd w:id="500"/>
    <w:bookmarkStart w:name="z507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заточка и правка ножей, подготовка тары.</w:t>
      </w:r>
    </w:p>
    <w:bookmarkEnd w:id="501"/>
    <w:bookmarkStart w:name="z508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93. Должен знать: </w:t>
      </w:r>
    </w:p>
    <w:bookmarkEnd w:id="502"/>
    <w:bookmarkStart w:name="z509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действия обслуживаемого оборудования; </w:t>
      </w:r>
    </w:p>
    <w:bookmarkEnd w:id="503"/>
    <w:bookmarkStart w:name="z510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режимы обработки субпродуктов;</w:t>
      </w:r>
    </w:p>
    <w:bookmarkEnd w:id="504"/>
    <w:bookmarkStart w:name="z511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загрузки и выгрузки субпродуктов; </w:t>
      </w:r>
    </w:p>
    <w:bookmarkEnd w:id="505"/>
    <w:bookmarkStart w:name="z512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точки и правки ножей.</w:t>
      </w:r>
    </w:p>
    <w:bookmarkEnd w:id="506"/>
    <w:bookmarkStart w:name="z513" w:id="5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41. Разборщик субпродуктов, 3 разряд</w:t>
      </w:r>
    </w:p>
    <w:bookmarkEnd w:id="507"/>
    <w:bookmarkStart w:name="z514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94. Характеристика работ:</w:t>
      </w:r>
    </w:p>
    <w:bookmarkEnd w:id="508"/>
    <w:bookmarkStart w:name="z515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промывка голов скота вручную (в ваннах), удаление кровяных сгустков, загрязнений, остатков шкуры; </w:t>
      </w:r>
    </w:p>
    <w:bookmarkEnd w:id="509"/>
    <w:bookmarkStart w:name="z516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выемка мозгов, укладывание в тару; вырезание глаз и подглазного жира;</w:t>
      </w:r>
    </w:p>
    <w:bookmarkEnd w:id="510"/>
    <w:bookmarkStart w:name="z517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промывка языков, отделение калтыка и подъязычного мяса; </w:t>
      </w:r>
    </w:p>
    <w:bookmarkEnd w:id="511"/>
    <w:bookmarkStart w:name="z518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чистки языков в центрифуге; </w:t>
      </w:r>
    </w:p>
    <w:bookmarkEnd w:id="512"/>
    <w:bookmarkStart w:name="z519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разборка, обезжиривание ливеров, вымени, мясной обрези;</w:t>
      </w:r>
    </w:p>
    <w:bookmarkEnd w:id="513"/>
    <w:bookmarkStart w:name="z520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подвешивание и освобождение рубца от содержимого, отделение летошек и сычугов, обезжиривание и освобождение их от содержимого с одновременной промывкой; </w:t>
      </w:r>
    </w:p>
    <w:bookmarkEnd w:id="514"/>
    <w:bookmarkStart w:name="z521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подача желудков в люк спуска или укладка в тару; </w:t>
      </w:r>
    </w:p>
    <w:bookmarkEnd w:id="515"/>
    <w:bookmarkStart w:name="z522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разборка, освобождение от содержимого с одновременной промывкой и обезжиривание желудков свиней и мелкого рогатого скота;</w:t>
      </w:r>
    </w:p>
    <w:bookmarkEnd w:id="516"/>
    <w:bookmarkStart w:name="z523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подача субпродуктов к рабочему месту.</w:t>
      </w:r>
    </w:p>
    <w:bookmarkEnd w:id="517"/>
    <w:bookmarkStart w:name="z524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95. Должен знать:</w:t>
      </w:r>
    </w:p>
    <w:bookmarkEnd w:id="518"/>
    <w:bookmarkStart w:name="z525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обслуживаемого оборудования; </w:t>
      </w:r>
    </w:p>
    <w:bookmarkEnd w:id="519"/>
    <w:bookmarkStart w:name="z526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режимы обработки субпродуктов по их видам;</w:t>
      </w:r>
    </w:p>
    <w:bookmarkEnd w:id="520"/>
    <w:bookmarkStart w:name="z527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анатомическое строение внутренних органов скота.</w:t>
      </w:r>
    </w:p>
    <w:bookmarkEnd w:id="521"/>
    <w:bookmarkStart w:name="z528" w:id="5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42. Аппаратчик термической обработки субпродуктов, 4 разряд</w:t>
      </w:r>
    </w:p>
    <w:bookmarkEnd w:id="522"/>
    <w:bookmarkStart w:name="z529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96. Характеристика работ: </w:t>
      </w:r>
    </w:p>
    <w:bookmarkEnd w:id="523"/>
    <w:bookmarkStart w:name="z530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шпарки (опалки) слизистых и шерстных субпродуктов на поточно-механизированных линиях или на отдельных машинах; </w:t>
      </w:r>
    </w:p>
    <w:bookmarkEnd w:id="524"/>
    <w:bookmarkStart w:name="z531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загрузка субпродуктов, контроль качества их обработки и поддержание установленных температурных режимов; </w:t>
      </w:r>
    </w:p>
    <w:bookmarkEnd w:id="525"/>
    <w:bookmarkStart w:name="z532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промывка и очистка субпродуктов после термической обработки в барабане, центрифуге, съемка копыт с ног, опалка и зачистка остатков шерсти и сгоревшего эпидермиса;</w:t>
      </w:r>
    </w:p>
    <w:bookmarkEnd w:id="526"/>
    <w:bookmarkStart w:name="z533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оборудования и тары. </w:t>
      </w:r>
    </w:p>
    <w:bookmarkEnd w:id="527"/>
    <w:bookmarkStart w:name="z534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97. Должен знать:</w:t>
      </w:r>
    </w:p>
    <w:bookmarkEnd w:id="528"/>
    <w:bookmarkStart w:name="z535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обслуживаемого оборудования; </w:t>
      </w:r>
    </w:p>
    <w:bookmarkEnd w:id="529"/>
    <w:bookmarkStart w:name="z536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температурные режимы шпарки, опалки и обработки шерстных и слизистых субпродуктов;</w:t>
      </w:r>
    </w:p>
    <w:bookmarkEnd w:id="530"/>
    <w:bookmarkStart w:name="z537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качеству обработки субпродуктов всех видов; </w:t>
      </w:r>
    </w:p>
    <w:bookmarkEnd w:id="531"/>
    <w:bookmarkStart w:name="z538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подготовки обслуживаемого оборудования к работе.</w:t>
      </w:r>
    </w:p>
    <w:bookmarkEnd w:id="532"/>
    <w:bookmarkStart w:name="z539" w:id="5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43. Аппаратчик утилизации конфискатов, 5 разряд</w:t>
      </w:r>
    </w:p>
    <w:bookmarkEnd w:id="533"/>
    <w:bookmarkStart w:name="z540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98. Характеристика работ: </w:t>
      </w:r>
    </w:p>
    <w:bookmarkEnd w:id="534"/>
    <w:bookmarkStart w:name="z541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тепловой обработки непищевых отходов и конфискатов на утилизационных установках в санитарных бойнях;</w:t>
      </w:r>
    </w:p>
    <w:bookmarkEnd w:id="535"/>
    <w:bookmarkStart w:name="z542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процессов стерилизации, варки и сушки непищевых отходов и конфискатов и регулирование по показаниям контрольно-измерительным приборам температурного режима и давления (вакуума);</w:t>
      </w:r>
    </w:p>
    <w:bookmarkEnd w:id="536"/>
    <w:bookmarkStart w:name="z543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соблюдение установленной продолжительности обработки непищевых отходов и конфискатов; </w:t>
      </w:r>
    </w:p>
    <w:bookmarkEnd w:id="537"/>
    <w:bookmarkStart w:name="z544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выгрузка продукции (кормовой шквары) и слив жира;</w:t>
      </w:r>
    </w:p>
    <w:bookmarkEnd w:id="538"/>
    <w:bookmarkStart w:name="z545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порядка безопасности при переработке сырья от туш больных животных.</w:t>
      </w:r>
    </w:p>
    <w:bookmarkEnd w:id="539"/>
    <w:bookmarkStart w:name="z546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99. Должен знать:</w:t>
      </w:r>
    </w:p>
    <w:bookmarkEnd w:id="540"/>
    <w:bookmarkStart w:name="z547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порядок эксплуатации оборудования, работающего под давлением;</w:t>
      </w:r>
    </w:p>
    <w:bookmarkEnd w:id="541"/>
    <w:bookmarkStart w:name="z548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режимы тепловой обработки пищевых отходов и конфискатов.</w:t>
      </w:r>
    </w:p>
    <w:bookmarkEnd w:id="542"/>
    <w:bookmarkStart w:name="z549" w:id="5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44. Аппаратчик обработки крови, 4 разряд</w:t>
      </w:r>
    </w:p>
    <w:bookmarkEnd w:id="543"/>
    <w:bookmarkStart w:name="z550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100. Характеристика работ: </w:t>
      </w:r>
    </w:p>
    <w:bookmarkEnd w:id="544"/>
    <w:bookmarkStart w:name="z551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процесса дефибринирования крови на дефибринираторах разных конструкций или вручную; </w:t>
      </w:r>
    </w:p>
    <w:bookmarkEnd w:id="545"/>
    <w:bookmarkStart w:name="z552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тонкого измельчения цельной крови на машине или стабилизация с применением химических веществ; </w:t>
      </w:r>
    </w:p>
    <w:bookmarkEnd w:id="546"/>
    <w:bookmarkStart w:name="z553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подача крови в бункер машины; </w:t>
      </w:r>
    </w:p>
    <w:bookmarkEnd w:id="547"/>
    <w:bookmarkStart w:name="z554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пуск и остановка насоса, дефибриниратора, машины; </w:t>
      </w:r>
    </w:p>
    <w:bookmarkEnd w:id="548"/>
    <w:bookmarkStart w:name="z555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процеживание крови через металлическую сетку, отделение фибрина и передача фибрина и крови на дальнейшую переработку; </w:t>
      </w:r>
    </w:p>
    <w:bookmarkEnd w:id="549"/>
    <w:bookmarkStart w:name="z556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сепарирования дефибринированной или стабилизированной крови на сепараторах различных типов; </w:t>
      </w:r>
    </w:p>
    <w:bookmarkEnd w:id="550"/>
    <w:bookmarkStart w:name="z557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равномерной подачи продукта на сепараторы, регулирование температурного режима сепарирования, числа оборотов барабана сепаратора и подачи крови с целью недопущения процесса гемолиза;</w:t>
      </w:r>
    </w:p>
    <w:bookmarkEnd w:id="551"/>
    <w:bookmarkStart w:name="z558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процесса сепарирования крови и направление продуктов сепарирования на дальнейшее использование для пищевых, медицинских и технических целей; </w:t>
      </w:r>
    </w:p>
    <w:bookmarkEnd w:id="552"/>
    <w:bookmarkStart w:name="z559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периодическая разборка, чистка и промывка сепараторов, дефибринираторов и сборка трубопроводов для подачи сепарируемых продуктов; </w:t>
      </w:r>
    </w:p>
    <w:bookmarkEnd w:id="553"/>
    <w:bookmarkStart w:name="z560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консервирующих или стабилизирующих растворов под руководством аппаратчика обработки крови более высокой квалификации;</w:t>
      </w:r>
    </w:p>
    <w:bookmarkEnd w:id="554"/>
    <w:bookmarkStart w:name="z561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сбор пищевой или технической крови в емкости; </w:t>
      </w:r>
    </w:p>
    <w:bookmarkEnd w:id="555"/>
    <w:bookmarkStart w:name="z562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подача пищевой крови к месту выдержки; </w:t>
      </w:r>
    </w:p>
    <w:bookmarkEnd w:id="556"/>
    <w:bookmarkStart w:name="z563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наклеивание номерков на бидоны, сборники; </w:t>
      </w:r>
    </w:p>
    <w:bookmarkEnd w:id="557"/>
    <w:bookmarkStart w:name="z564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дезинфекция используемого инвентаря и оборудования.</w:t>
      </w:r>
    </w:p>
    <w:bookmarkEnd w:id="558"/>
    <w:bookmarkStart w:name="z565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101. Должен знать: </w:t>
      </w:r>
    </w:p>
    <w:bookmarkEnd w:id="559"/>
    <w:bookmarkStart w:name="z566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обслуживаемого оборудования; </w:t>
      </w:r>
    </w:p>
    <w:bookmarkEnd w:id="560"/>
    <w:bookmarkStart w:name="z567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 крови; </w:t>
      </w:r>
    </w:p>
    <w:bookmarkEnd w:id="561"/>
    <w:bookmarkStart w:name="z568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и режимы дефибринирования, консервирования и стабилизации крови; </w:t>
      </w:r>
    </w:p>
    <w:bookmarkEnd w:id="562"/>
    <w:bookmarkStart w:name="z569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продуктов сепарирования крови для производства пищевой продукции и медицинских препаратов; </w:t>
      </w:r>
    </w:p>
    <w:bookmarkEnd w:id="563"/>
    <w:bookmarkStart w:name="z570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режимы процесса сепарирования; </w:t>
      </w:r>
    </w:p>
    <w:bookmarkEnd w:id="564"/>
    <w:bookmarkStart w:name="z571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физико-химические и биологические свойства крови и продуктов сепарирования; </w:t>
      </w:r>
    </w:p>
    <w:bookmarkEnd w:id="565"/>
    <w:bookmarkStart w:name="z572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сборки и разборки сепараторов.</w:t>
      </w:r>
    </w:p>
    <w:bookmarkEnd w:id="566"/>
    <w:bookmarkStart w:name="z573" w:id="5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45. Аппаратчик обработки крови, 5 разряд</w:t>
      </w:r>
    </w:p>
    <w:bookmarkEnd w:id="567"/>
    <w:bookmarkStart w:name="z574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102. Характеристика работ: </w:t>
      </w:r>
    </w:p>
    <w:bookmarkEnd w:id="568"/>
    <w:bookmarkStart w:name="z575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обработки пищевой крови и кровепродуктов (сыворотки, плазмы, форменных элементов) на линиях переработки крови, включающих кровяные сепараторы, ультрафильтрационные установки, сушилки, аппараты для замораживания, дефибринираторы, насосы, вакуум - сборники и разборные трубопроводы; </w:t>
      </w:r>
    </w:p>
    <w:bookmarkEnd w:id="569"/>
    <w:bookmarkStart w:name="z576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и регулирование работы оборудования и процесса обработки пищевой крови и кровепродуктов для обеспечения установленных показателей по качеству и нормам выходов получаемых кровепродуктов; </w:t>
      </w:r>
    </w:p>
    <w:bookmarkEnd w:id="570"/>
    <w:bookmarkStart w:name="z577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качества собранной крови; </w:t>
      </w:r>
    </w:p>
    <w:bookmarkEnd w:id="571"/>
    <w:bookmarkStart w:name="z578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передача пищевой крови и кровепродуктов на дальнейшую переработку по объему и удельному весу; </w:t>
      </w:r>
    </w:p>
    <w:bookmarkEnd w:id="572"/>
    <w:bookmarkStart w:name="z579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приготовление растворов стабилизаторов крови по установленной дозировке с соблюдением температурного режима; </w:t>
      </w:r>
    </w:p>
    <w:bookmarkEnd w:id="573"/>
    <w:bookmarkStart w:name="z580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промывка и дезинфекция оборудования и инвентаря с соблюдением установленных режимов температуры, концентрации дезинфицирующих растворов и времени обработки дезрастворами.</w:t>
      </w:r>
    </w:p>
    <w:bookmarkEnd w:id="574"/>
    <w:bookmarkStart w:name="z581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103. Должен знать: </w:t>
      </w:r>
    </w:p>
    <w:bookmarkEnd w:id="575"/>
    <w:bookmarkStart w:name="z582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обслуживаемого оборудования; </w:t>
      </w:r>
    </w:p>
    <w:bookmarkEnd w:id="576"/>
    <w:bookmarkStart w:name="z583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физико-химические свойства крови и кровепродуктов; </w:t>
      </w:r>
    </w:p>
    <w:bookmarkEnd w:id="577"/>
    <w:bookmarkStart w:name="z584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кровяной пищевой сыворотки и плазмы;</w:t>
      </w:r>
    </w:p>
    <w:bookmarkEnd w:id="578"/>
    <w:bookmarkStart w:name="z585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выходов крови, кровепродуктов и нормы расхода стабилизаторов крови;</w:t>
      </w:r>
    </w:p>
    <w:bookmarkEnd w:id="579"/>
    <w:bookmarkStart w:name="z586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консервирования и хранения крови и кровепродуктов; </w:t>
      </w:r>
    </w:p>
    <w:bookmarkEnd w:id="580"/>
    <w:bookmarkStart w:name="z587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обескровливания животных при сборе пищевой крови; </w:t>
      </w:r>
    </w:p>
    <w:bookmarkEnd w:id="581"/>
    <w:bookmarkStart w:name="z588"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санитарные порядки и порядок направления крови и кровепродуктов на пищевые цели.</w:t>
      </w:r>
    </w:p>
    <w:bookmarkEnd w:id="582"/>
    <w:bookmarkStart w:name="z589" w:id="5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46. Аппаратчик обработки крови, 6 разряд</w:t>
      </w:r>
    </w:p>
    <w:bookmarkEnd w:id="583"/>
    <w:bookmarkStart w:name="z590"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104. Характеристика работ:</w:t>
      </w:r>
    </w:p>
    <w:bookmarkEnd w:id="584"/>
    <w:bookmarkStart w:name="z591"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сбора и первичной обработки пищевой крови на установке, работающей в автоматическом режиме управления;</w:t>
      </w:r>
    </w:p>
    <w:bookmarkEnd w:id="585"/>
    <w:bookmarkStart w:name="z592"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системы автоматики к работе установки;</w:t>
      </w:r>
    </w:p>
    <w:bookmarkEnd w:id="586"/>
    <w:bookmarkStart w:name="z593"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концентрированного раствора дезинфектанта и перекачивание его с помощью насоса в резервуар;</w:t>
      </w:r>
    </w:p>
    <w:bookmarkEnd w:id="587"/>
    <w:bookmarkStart w:name="z594" w:id="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работой установки;</w:t>
      </w:r>
    </w:p>
    <w:bookmarkEnd w:id="588"/>
    <w:bookmarkStart w:name="z595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передувка крови в баки блока выдержки в ручном режиме управления работой установки;</w:t>
      </w:r>
    </w:p>
    <w:bookmarkEnd w:id="589"/>
    <w:bookmarkStart w:name="z596"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передача крови на дальнейшую переработку;</w:t>
      </w:r>
    </w:p>
    <w:bookmarkEnd w:id="590"/>
    <w:bookmarkStart w:name="z597"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промывка и санитарная обработка кровесборников, баков и трубопроводов.</w:t>
      </w:r>
    </w:p>
    <w:bookmarkEnd w:id="591"/>
    <w:bookmarkStart w:name="z598"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105. Должен знать:</w:t>
      </w:r>
    </w:p>
    <w:bookmarkEnd w:id="592"/>
    <w:bookmarkStart w:name="z599"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обслуживаемого оборудования;</w:t>
      </w:r>
    </w:p>
    <w:bookmarkEnd w:id="593"/>
    <w:bookmarkStart w:name="z600"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технологическую инструкцию по обработке крови;</w:t>
      </w:r>
    </w:p>
    <w:bookmarkEnd w:id="594"/>
    <w:bookmarkStart w:name="z601" w:id="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приготовления дезинфицирующих растворов;</w:t>
      </w:r>
    </w:p>
    <w:bookmarkEnd w:id="595"/>
    <w:bookmarkStart w:name="z602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передувки крови в баки блока выдержки в ручном режиме управления работой установки.</w:t>
      </w:r>
    </w:p>
    <w:bookmarkEnd w:id="596"/>
    <w:bookmarkStart w:name="z603" w:id="5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47. Боец скота, 2 разряд</w:t>
      </w:r>
    </w:p>
    <w:bookmarkEnd w:id="597"/>
    <w:bookmarkStart w:name="z604"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106. Характеристика работ; </w:t>
      </w:r>
    </w:p>
    <w:bookmarkEnd w:id="598"/>
    <w:bookmarkStart w:name="z605" w:id="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работ на отдельных простейших операциях при убое и перерабатывании свиней, крупного и мелкого рогатого скота; </w:t>
      </w:r>
    </w:p>
    <w:bookmarkEnd w:id="599"/>
    <w:bookmarkStart w:name="z606" w:id="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наклеивание бумажного ветеринарного номера на тушу, голову и ливер всех видов скота;</w:t>
      </w:r>
    </w:p>
    <w:bookmarkEnd w:id="600"/>
    <w:bookmarkStart w:name="z607" w:id="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снятие цепей со шкур скота после механической съемки шкур и подача их к месту фиксации;</w:t>
      </w:r>
    </w:p>
    <w:bookmarkEnd w:id="601"/>
    <w:bookmarkStart w:name="z608" w:id="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заточка и правка ножей.</w:t>
      </w:r>
    </w:p>
    <w:bookmarkEnd w:id="602"/>
    <w:bookmarkStart w:name="z609"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107. Должен знать: </w:t>
      </w:r>
    </w:p>
    <w:bookmarkEnd w:id="603"/>
    <w:bookmarkStart w:name="z610" w:id="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технологическую инструкцию по убою и перерабатыванию скота и свиней; </w:t>
      </w:r>
    </w:p>
    <w:bookmarkEnd w:id="604"/>
    <w:bookmarkStart w:name="z611" w:id="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пользования применяемым инструментом; </w:t>
      </w:r>
    </w:p>
    <w:bookmarkEnd w:id="605"/>
    <w:bookmarkStart w:name="z612" w:id="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и способы заточки и правки ножей.</w:t>
      </w:r>
    </w:p>
    <w:bookmarkEnd w:id="606"/>
    <w:bookmarkStart w:name="z613"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108. Примеры работ:</w:t>
      </w:r>
    </w:p>
    <w:bookmarkEnd w:id="607"/>
    <w:bookmarkStart w:name="z614"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свиньи - отделение ушей;</w:t>
      </w:r>
    </w:p>
    <w:bookmarkEnd w:id="608"/>
    <w:bookmarkStart w:name="z615" w:id="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скот крупный рогатый - сбор ушного волоса, разрезание калтыка, удаление каныги, промывка головы из шланга, продвижение крови по желобу к месту ее спуска;</w:t>
      </w:r>
    </w:p>
    <w:bookmarkEnd w:id="609"/>
    <w:bookmarkStart w:name="z616" w:id="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переливание крови из тазиков в желоб;</w:t>
      </w:r>
    </w:p>
    <w:bookmarkEnd w:id="610"/>
    <w:bookmarkStart w:name="z617" w:id="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скот мелкий рогатый - отделение путового сустава.</w:t>
      </w:r>
    </w:p>
    <w:bookmarkEnd w:id="611"/>
    <w:bookmarkStart w:name="z618" w:id="6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48. Боец скота, 3 разряд</w:t>
      </w:r>
    </w:p>
    <w:bookmarkEnd w:id="612"/>
    <w:bookmarkStart w:name="z619"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109. Характеристика работ: </w:t>
      </w:r>
    </w:p>
    <w:bookmarkEnd w:id="613"/>
    <w:bookmarkStart w:name="z620" w:id="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работ на отдельных простых операциях при убое и перерабатывании свиней, крупного и мелкого рогатого скота; </w:t>
      </w:r>
    </w:p>
    <w:bookmarkEnd w:id="614"/>
    <w:bookmarkStart w:name="z621" w:id="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подгон скота к боксу или месту оглушения; </w:t>
      </w:r>
    </w:p>
    <w:bookmarkEnd w:id="615"/>
    <w:bookmarkStart w:name="z622" w:id="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фиксация цепью шкур скота при механической съемке; </w:t>
      </w:r>
    </w:p>
    <w:bookmarkEnd w:id="616"/>
    <w:bookmarkStart w:name="z623" w:id="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включение и опробование механизмов в работе.</w:t>
      </w:r>
    </w:p>
    <w:bookmarkEnd w:id="617"/>
    <w:bookmarkStart w:name="z624" w:id="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110. Должен знать: </w:t>
      </w:r>
    </w:p>
    <w:bookmarkEnd w:id="618"/>
    <w:bookmarkStart w:name="z625" w:id="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мышечной, жировой, соединительной тканей и кожного покрова; </w:t>
      </w:r>
    </w:p>
    <w:bookmarkEnd w:id="619"/>
    <w:bookmarkStart w:name="z626" w:id="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сочленение костей скелета; </w:t>
      </w:r>
    </w:p>
    <w:bookmarkEnd w:id="620"/>
    <w:bookmarkStart w:name="z627" w:id="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эксплуатации обслуживаемого оборудования;</w:t>
      </w:r>
    </w:p>
    <w:bookmarkEnd w:id="621"/>
    <w:bookmarkStart w:name="z628" w:id="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производственные пороки при убое и переработке скота.</w:t>
      </w:r>
    </w:p>
    <w:bookmarkEnd w:id="622"/>
    <w:bookmarkStart w:name="z629" w:id="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111. Примеры работ:</w:t>
      </w:r>
    </w:p>
    <w:bookmarkEnd w:id="623"/>
    <w:bookmarkStart w:name="z630" w:id="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свиньи - окольцевание головы, съемка шкуры с передних и задних конечностей, подрезание мышц вокруг кроны (гузенки);</w:t>
      </w:r>
    </w:p>
    <w:bookmarkEnd w:id="624"/>
    <w:bookmarkStart w:name="z631" w:id="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подрезание подъязычной мышцы без отделения языка от головы с оставлением его на трахее, подрезание головы и навешивание на крюк;</w:t>
      </w:r>
    </w:p>
    <w:bookmarkEnd w:id="625"/>
    <w:bookmarkStart w:name="z632" w:id="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подкатывание туш к шпарильному чану;</w:t>
      </w:r>
    </w:p>
    <w:bookmarkEnd w:id="626"/>
    <w:bookmarkStart w:name="z633" w:id="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подъем туш после шпарки на подвесной путь элеватором, лебедкой или талью; </w:t>
      </w:r>
    </w:p>
    <w:bookmarkEnd w:id="627"/>
    <w:bookmarkStart w:name="z634" w:id="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обнажение сухожилий задних ног, вставка разног;</w:t>
      </w:r>
    </w:p>
    <w:bookmarkEnd w:id="628"/>
    <w:bookmarkStart w:name="z635" w:id="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перевешивание туш, отделение передних и задних конечностей, опаливание свиных туш газовыми горелками, опаливание остатков щетины на тушах газовыми горелками или паяльными лампами после опаливания в печах;</w:t>
      </w:r>
    </w:p>
    <w:bookmarkEnd w:id="629"/>
    <w:bookmarkStart w:name="z636" w:id="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скот крупный рогатый - разрезание мышц по хребту вдоль остистых отростков позвоночного столба; </w:t>
      </w:r>
    </w:p>
    <w:bookmarkEnd w:id="630"/>
    <w:bookmarkStart w:name="z637" w:id="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растяжка туш, отделение вымени и пениса;</w:t>
      </w:r>
    </w:p>
    <w:bookmarkEnd w:id="631"/>
    <w:bookmarkStart w:name="z638" w:id="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выворачивание языка для ветеринарного осмотра;</w:t>
      </w:r>
    </w:p>
    <w:bookmarkEnd w:id="632"/>
    <w:bookmarkStart w:name="z639" w:id="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вырезка языка и калтыка;</w:t>
      </w:r>
    </w:p>
    <w:bookmarkEnd w:id="633"/>
    <w:bookmarkStart w:name="z640" w:id="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скот мелкий рогатый – обескровливание;</w:t>
      </w:r>
    </w:p>
    <w:bookmarkEnd w:id="634"/>
    <w:bookmarkStart w:name="z641" w:id="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наложение лигатуры; </w:t>
      </w:r>
    </w:p>
    <w:bookmarkEnd w:id="635"/>
    <w:bookmarkStart w:name="z642" w:id="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разрезание шкуры на задних конечностях и заделка сухожилий;</w:t>
      </w:r>
    </w:p>
    <w:bookmarkEnd w:id="636"/>
    <w:bookmarkStart w:name="z643" w:id="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съемка шкуры с задних и передних ног;</w:t>
      </w:r>
    </w:p>
    <w:bookmarkEnd w:id="637"/>
    <w:bookmarkStart w:name="z644" w:id="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отделение пищевода от трахеи с завязыванием его, перевешивание туш для передачи на разделку, подвешивание туши на рамы, люльки или люстры с сортировкой по упитанности.</w:t>
      </w:r>
    </w:p>
    <w:bookmarkEnd w:id="638"/>
    <w:bookmarkStart w:name="z645" w:id="6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49. Боец скота, 4 разряд</w:t>
      </w:r>
    </w:p>
    <w:bookmarkEnd w:id="639"/>
    <w:bookmarkStart w:name="z646" w:id="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112. Характеристика работ: </w:t>
      </w:r>
    </w:p>
    <w:bookmarkEnd w:id="640"/>
    <w:bookmarkStart w:name="z647" w:id="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работ на отдельных операциях средней сложности при убое и перерабатывании свиней, крупного и мелкого рогатого скота; </w:t>
      </w:r>
    </w:p>
    <w:bookmarkEnd w:id="641"/>
    <w:bookmarkStart w:name="z648" w:id="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оглушение, наложение путовых цепей и подъем оглушенного животного с помощью подъемных механизмов на путь обескровливания; </w:t>
      </w:r>
    </w:p>
    <w:bookmarkEnd w:id="642"/>
    <w:bookmarkStart w:name="z649" w:id="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поддувка туш скота сжатым воздухом; </w:t>
      </w:r>
    </w:p>
    <w:bookmarkEnd w:id="643"/>
    <w:bookmarkStart w:name="z650" w:id="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выемка почек и почечного жира из туш крупного рогатого скота и свиней; </w:t>
      </w:r>
    </w:p>
    <w:bookmarkEnd w:id="644"/>
    <w:bookmarkStart w:name="z651" w:id="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разборка внутренностей крупного рогатого скота на конвейере в убойном цехе;</w:t>
      </w:r>
    </w:p>
    <w:bookmarkEnd w:id="645"/>
    <w:bookmarkStart w:name="z652" w:id="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опиливание или обрубка рогов у крупного и мелкого рогатого скота; и опробование работы оборудования конвейеров;</w:t>
      </w:r>
    </w:p>
    <w:bookmarkEnd w:id="646"/>
    <w:bookmarkStart w:name="z653" w:id="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обескровливание туш свиней и мелкого рогатого скота.</w:t>
      </w:r>
    </w:p>
    <w:bookmarkEnd w:id="647"/>
    <w:bookmarkStart w:name="z654" w:id="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113. Должен знать: </w:t>
      </w:r>
    </w:p>
    <w:bookmarkEnd w:id="648"/>
    <w:bookmarkStart w:name="z655" w:id="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анатомическое строение перерабатываемого вида скота; </w:t>
      </w:r>
    </w:p>
    <w:bookmarkEnd w:id="649"/>
    <w:bookmarkStart w:name="z656" w:id="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расположение внутренних органов; </w:t>
      </w:r>
    </w:p>
    <w:bookmarkEnd w:id="650"/>
    <w:bookmarkStart w:name="z657" w:id="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и способы предупреждения производственных пороков при убое и переработке скота.</w:t>
      </w:r>
    </w:p>
    <w:bookmarkEnd w:id="651"/>
    <w:bookmarkStart w:name="z658" w:id="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114. Примеры работ:</w:t>
      </w:r>
    </w:p>
    <w:bookmarkEnd w:id="652"/>
    <w:bookmarkStart w:name="z659" w:id="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свиньи - разрезание грудной кости, фиксация туш при снятии шкуры лебедкой, снятие шкуры с туши,;</w:t>
      </w:r>
    </w:p>
    <w:bookmarkEnd w:id="653"/>
    <w:bookmarkStart w:name="z660" w:id="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предупреждение и устранение задиров мышц и жира, выделение крупона из снятой шкуры после ее мездрения, </w:t>
      </w:r>
    </w:p>
    <w:bookmarkEnd w:id="654"/>
    <w:bookmarkStart w:name="z661" w:id="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разрез мышц по хребту вдоль остистых отростков позвоночного столба, загрузка туш в шпарильный чан,</w:t>
      </w:r>
    </w:p>
    <w:bookmarkEnd w:id="655"/>
    <w:bookmarkStart w:name="z662" w:id="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очистка туш от щетины после ошпаривания, от обгоревшего эпидермиса и промывание их; </w:t>
      </w:r>
    </w:p>
    <w:bookmarkEnd w:id="656"/>
    <w:bookmarkStart w:name="z663" w:id="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нанесение контура крупона; </w:t>
      </w:r>
    </w:p>
    <w:bookmarkEnd w:id="657"/>
    <w:bookmarkStart w:name="z664" w:id="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полная обработка поросят в шкуре;</w:t>
      </w:r>
    </w:p>
    <w:bookmarkEnd w:id="658"/>
    <w:bookmarkStart w:name="z665" w:id="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скот крупный рогатый - отделение пищевода от трахеи, наложение лигатуры, отделение головы и навешивание на крюк, </w:t>
      </w:r>
    </w:p>
    <w:bookmarkEnd w:id="659"/>
    <w:bookmarkStart w:name="z666" w:id="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пересадка туш на путь забеловки;</w:t>
      </w:r>
    </w:p>
    <w:bookmarkEnd w:id="660"/>
    <w:bookmarkStart w:name="z667" w:id="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освобождение задних ног от путовых цепей и их возврат;</w:t>
      </w:r>
    </w:p>
    <w:bookmarkEnd w:id="661"/>
    <w:bookmarkStart w:name="z668" w:id="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забеловка ахилловых сухожилий, разрезание шкуры хвоста;</w:t>
      </w:r>
    </w:p>
    <w:bookmarkEnd w:id="662"/>
    <w:bookmarkStart w:name="z669" w:id="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мышц вокруг проходника, отделение путового сустава, сухожилий, цевок, фиксация туши, наблюдение за снятием, предупреждение и устранение возможных задиров жира и мышц при механической съемке шкур; </w:t>
      </w:r>
    </w:p>
    <w:bookmarkEnd w:id="663"/>
    <w:bookmarkStart w:name="z670" w:id="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освобождение туш от фиксации, включение и выключение обслуживаемых агрегатов;</w:t>
      </w:r>
    </w:p>
    <w:bookmarkEnd w:id="664"/>
    <w:bookmarkStart w:name="z671" w:id="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разруб лонного сращения.</w:t>
      </w:r>
    </w:p>
    <w:bookmarkEnd w:id="665"/>
    <w:bookmarkStart w:name="z672" w:id="6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50. Боец скота, 5 разряд</w:t>
      </w:r>
    </w:p>
    <w:bookmarkEnd w:id="666"/>
    <w:bookmarkStart w:name="z673" w:id="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115. Характеристика работ: </w:t>
      </w:r>
    </w:p>
    <w:bookmarkEnd w:id="667"/>
    <w:bookmarkStart w:name="z674" w:id="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работ на отдельных сложных операциях при убое и перерабатывании свиней, крупного и мелкого рогатого скота и всего комплекса операций по убою и перерабатыванию одного из видов скота.</w:t>
      </w:r>
    </w:p>
    <w:bookmarkEnd w:id="668"/>
    <w:bookmarkStart w:name="z675" w:id="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116. Должен знать: </w:t>
      </w:r>
    </w:p>
    <w:bookmarkEnd w:id="669"/>
    <w:bookmarkStart w:name="z676" w:id="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анатомическое строение перерабатываемых видов скота; </w:t>
      </w:r>
    </w:p>
    <w:bookmarkEnd w:id="670"/>
    <w:bookmarkStart w:name="z677" w:id="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комплекса операций по убою и перерабатыванию одного из видов скота.</w:t>
      </w:r>
    </w:p>
    <w:bookmarkEnd w:id="671"/>
    <w:bookmarkStart w:name="z678" w:id="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117. Примеры работ:</w:t>
      </w:r>
    </w:p>
    <w:bookmarkEnd w:id="672"/>
    <w:bookmarkStart w:name="z679" w:id="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свиньи - разрез шкуры по белой линии живота, отделение межсосковой части от шкуры, </w:t>
      </w:r>
    </w:p>
    <w:bookmarkEnd w:id="673"/>
    <w:bookmarkStart w:name="z680" w:id="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снятие шкуры с боков и пахов туш, с грудной и брюшной частей с внутренней стороны конечностей, распиловка или разрубка, </w:t>
      </w:r>
    </w:p>
    <w:bookmarkEnd w:id="674"/>
    <w:bookmarkStart w:name="z681" w:id="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шпарка и опаливание туш в опалочных печах, газовыми горелками, паяльными лампами, окончательное снятие шкуры вручную;</w:t>
      </w:r>
    </w:p>
    <w:bookmarkEnd w:id="675"/>
    <w:bookmarkStart w:name="z682" w:id="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скот крупный рогатый - оглушение, обескровливание, разрезание шкуры по белой линии живота, снятие шкуры с внутренней стороны задних и передних конечностей, задней части туши, шеи, с головы, распиливаниеили разрубание грудной кости;</w:t>
      </w:r>
    </w:p>
    <w:bookmarkEnd w:id="676"/>
    <w:bookmarkStart w:name="z683" w:id="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скот мелкий рогатый - снятие шкуры с лопаток, с брюшной или грудной части туши, с боков и пахов, с огузка; </w:t>
      </w:r>
    </w:p>
    <w:bookmarkEnd w:id="677"/>
    <w:bookmarkStart w:name="z684" w:id="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окончательное снятие шкуры вручную, выемка внутренностей на конвейерах и стационарных столах.</w:t>
      </w:r>
    </w:p>
    <w:bookmarkEnd w:id="678"/>
    <w:bookmarkStart w:name="z685" w:id="6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51. Боец скота, 6 разряд</w:t>
      </w:r>
    </w:p>
    <w:bookmarkEnd w:id="679"/>
    <w:bookmarkStart w:name="z686" w:id="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118. Характеристика работ: </w:t>
      </w:r>
    </w:p>
    <w:bookmarkEnd w:id="680"/>
    <w:bookmarkStart w:name="z687" w:id="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работ на отдельных особо сложных операциях при убое и перерабатывании свиней, крупного и мелкого рогатого скота и всего комплекса операций по убою и перерабатыванию всех видов скота на обслуживаемых линиях, санитарных бойнях и тому подобное.</w:t>
      </w:r>
    </w:p>
    <w:bookmarkEnd w:id="681"/>
    <w:bookmarkStart w:name="z688" w:id="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119. Должен знать: </w:t>
      </w:r>
    </w:p>
    <w:bookmarkEnd w:id="682"/>
    <w:bookmarkStart w:name="z689" w:id="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анатомическое строение скота всех видов; </w:t>
      </w:r>
    </w:p>
    <w:bookmarkEnd w:id="683"/>
    <w:bookmarkStart w:name="z690" w:id="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процесс комплекса операций по убою и перерабатыванию всех видов скота; </w:t>
      </w:r>
    </w:p>
    <w:bookmarkEnd w:id="684"/>
    <w:bookmarkStart w:name="z691" w:id="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обслуживаемых линий, санитарных боен; </w:t>
      </w:r>
    </w:p>
    <w:bookmarkEnd w:id="685"/>
    <w:bookmarkStart w:name="z692" w:id="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анатомии и физиологии животных.</w:t>
      </w:r>
    </w:p>
    <w:bookmarkEnd w:id="686"/>
    <w:bookmarkStart w:name="z693" w:id="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120. Примеры работ:</w:t>
      </w:r>
    </w:p>
    <w:bookmarkEnd w:id="687"/>
    <w:bookmarkStart w:name="z694" w:id="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свиньи - снятие шкуры с предплечий и лопаток, выемка внутренностей;</w:t>
      </w:r>
    </w:p>
    <w:bookmarkEnd w:id="688"/>
    <w:bookmarkStart w:name="z695" w:id="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скот крупный рогатый - снятие шкуры с брюшной и грудной части и боков, с пахов, предплечий, лопаток и бедер, окончательное снятие шкуры вручную;</w:t>
      </w:r>
    </w:p>
    <w:bookmarkEnd w:id="689"/>
    <w:bookmarkStart w:name="z696" w:id="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выемка внутренностей на конвейерных и стационарных столах, распиливание или разрубка туш на продольные половины.</w:t>
      </w:r>
    </w:p>
    <w:bookmarkEnd w:id="690"/>
    <w:bookmarkStart w:name="z697" w:id="6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52. Изготовитель лайки, 1 разряд</w:t>
      </w:r>
    </w:p>
    <w:bookmarkEnd w:id="691"/>
    <w:bookmarkStart w:name="z698" w:id="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121. Характеристика работ: </w:t>
      </w:r>
    </w:p>
    <w:bookmarkEnd w:id="692"/>
    <w:bookmarkStart w:name="z699" w:id="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развязывание пучков пленки, загрузка их в чан (ванну) с водой для промывки от соли и для замачивания; </w:t>
      </w:r>
    </w:p>
    <w:bookmarkEnd w:id="693"/>
    <w:bookmarkStart w:name="z700" w:id="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очистка пленки от загрязнений и остатков жира; </w:t>
      </w:r>
    </w:p>
    <w:bookmarkEnd w:id="694"/>
    <w:bookmarkStart w:name="z701" w:id="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растяжка пленки на шаблонах до установленного размера и развешивание для просушки; </w:t>
      </w:r>
    </w:p>
    <w:bookmarkEnd w:id="695"/>
    <w:bookmarkStart w:name="z702" w:id="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расправливание высушенной лайки; </w:t>
      </w:r>
    </w:p>
    <w:bookmarkEnd w:id="696"/>
    <w:bookmarkStart w:name="z703" w:id="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транспортировка пленки к рабочему месту.</w:t>
      </w:r>
    </w:p>
    <w:bookmarkEnd w:id="697"/>
    <w:bookmarkStart w:name="z704" w:id="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122. Должен знать</w:t>
      </w:r>
    </w:p>
    <w:bookmarkEnd w:id="698"/>
    <w:bookmarkStart w:name="z705" w:id="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признаки готовности лайки к растяжке; </w:t>
      </w:r>
    </w:p>
    <w:bookmarkEnd w:id="699"/>
    <w:bookmarkStart w:name="z706" w:id="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растяжки пленки на шаблонах.</w:t>
      </w:r>
    </w:p>
    <w:bookmarkEnd w:id="700"/>
    <w:bookmarkStart w:name="z707" w:id="7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53. Изготовитель лайки, 2 разряд</w:t>
      </w:r>
    </w:p>
    <w:bookmarkEnd w:id="701"/>
    <w:bookmarkStart w:name="z708" w:id="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123. Характеристика работ: </w:t>
      </w:r>
    </w:p>
    <w:bookmarkEnd w:id="702"/>
    <w:bookmarkStart w:name="z709" w:id="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дубления пленки; </w:t>
      </w:r>
    </w:p>
    <w:bookmarkEnd w:id="703"/>
    <w:bookmarkStart w:name="z710" w:id="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приготовление раствора серной кислоты для дубления; </w:t>
      </w:r>
    </w:p>
    <w:bookmarkEnd w:id="704"/>
    <w:bookmarkStart w:name="z711" w:id="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загрузка пленки в растворы, выгрузка на стол для стекания; </w:t>
      </w:r>
    </w:p>
    <w:bookmarkEnd w:id="705"/>
    <w:bookmarkStart w:name="z712" w:id="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разборка лайки на сорта по длине и цвету и укладка в пачки;</w:t>
      </w:r>
    </w:p>
    <w:bookmarkEnd w:id="706"/>
    <w:bookmarkStart w:name="z713" w:id="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подравнивание бахромы высушенной лайки, связывание ее в пачки;</w:t>
      </w:r>
    </w:p>
    <w:bookmarkEnd w:id="707"/>
    <w:bookmarkStart w:name="z714" w:id="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количества с указанием сортности.</w:t>
      </w:r>
    </w:p>
    <w:bookmarkEnd w:id="708"/>
    <w:bookmarkStart w:name="z715" w:id="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124. Должен знать: </w:t>
      </w:r>
    </w:p>
    <w:bookmarkEnd w:id="709"/>
    <w:bookmarkStart w:name="z716" w:id="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применяемых химикатов; </w:t>
      </w:r>
    </w:p>
    <w:bookmarkEnd w:id="710"/>
    <w:bookmarkStart w:name="z717" w:id="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рецептуру и порядок составления растворов; </w:t>
      </w:r>
    </w:p>
    <w:bookmarkEnd w:id="711"/>
    <w:bookmarkStart w:name="z718" w:id="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признаки сортности лайки; </w:t>
      </w:r>
    </w:p>
    <w:bookmarkEnd w:id="712"/>
    <w:bookmarkStart w:name="z719" w:id="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разборки лайки на сорта.</w:t>
      </w:r>
    </w:p>
    <w:bookmarkEnd w:id="713"/>
    <w:bookmarkStart w:name="z720" w:id="7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54. Аппаратчик производства смазочного масла, 4 разряд</w:t>
      </w:r>
    </w:p>
    <w:bookmarkEnd w:id="714"/>
    <w:bookmarkStart w:name="z721" w:id="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125. Характеристика работ: </w:t>
      </w:r>
    </w:p>
    <w:bookmarkEnd w:id="715"/>
    <w:bookmarkStart w:name="z722" w:id="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обезвоживания жиров при производстве смазочного масла путем сушки в вакуум-сушильном аппарате с мешалкой;</w:t>
      </w:r>
    </w:p>
    <w:bookmarkEnd w:id="716"/>
    <w:bookmarkStart w:name="z723" w:id="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жира, регулирование температуры и подачи пара по приборам; пуск и остановка мешалки;</w:t>
      </w:r>
    </w:p>
    <w:bookmarkEnd w:id="717"/>
    <w:bookmarkStart w:name="z724" w:id="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перекачивание жира в охлаждающий чан;</w:t>
      </w:r>
    </w:p>
    <w:bookmarkEnd w:id="718"/>
    <w:bookmarkStart w:name="z725" w:id="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слив охлажденного жира для кристаллизации; </w:t>
      </w:r>
    </w:p>
    <w:bookmarkEnd w:id="719"/>
    <w:bookmarkStart w:name="z726" w:id="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кристаллизации и прессования жира; </w:t>
      </w:r>
    </w:p>
    <w:bookmarkEnd w:id="720"/>
    <w:bookmarkStart w:name="z727" w:id="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и поддержание температурного режима охлаждения жира;</w:t>
      </w:r>
    </w:p>
    <w:bookmarkEnd w:id="721"/>
    <w:bookmarkStart w:name="z728" w:id="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подача кристаллического жира под пресс, регулирование параметров процесса прессования; </w:t>
      </w:r>
    </w:p>
    <w:bookmarkEnd w:id="722"/>
    <w:bookmarkStart w:name="z729" w:id="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разгрузка пресса, слив отпрессованного жира и передача на нейтрализацию; </w:t>
      </w:r>
    </w:p>
    <w:bookmarkEnd w:id="723"/>
    <w:bookmarkStart w:name="z730" w:id="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фильтрация масла; </w:t>
      </w:r>
    </w:p>
    <w:bookmarkEnd w:id="724"/>
    <w:bookmarkStart w:name="z731" w:id="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смазка механизмов обслуживаемого оборудования.</w:t>
      </w:r>
    </w:p>
    <w:bookmarkEnd w:id="725"/>
    <w:bookmarkStart w:name="z732" w:id="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126. Должен знать: </w:t>
      </w:r>
    </w:p>
    <w:bookmarkEnd w:id="726"/>
    <w:bookmarkStart w:name="z733" w:id="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порядок эксплуатации оборудования, работающего под давлением; </w:t>
      </w:r>
    </w:p>
    <w:bookmarkEnd w:id="727"/>
    <w:bookmarkStart w:name="z734" w:id="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технологические режимы обезвоживания, кристаллизации и прессования жиров; </w:t>
      </w:r>
    </w:p>
    <w:bookmarkEnd w:id="728"/>
    <w:bookmarkStart w:name="z735" w:id="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пользования применяемыми контрольно-измерительными приборами; </w:t>
      </w:r>
    </w:p>
    <w:bookmarkEnd w:id="729"/>
    <w:bookmarkStart w:name="z736" w:id="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стандарты на смазочное масло.</w:t>
      </w:r>
    </w:p>
    <w:bookmarkEnd w:id="730"/>
    <w:bookmarkStart w:name="z737" w:id="7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55. Аппаратчик производства смазочного масла, 5 разряд</w:t>
      </w:r>
    </w:p>
    <w:bookmarkEnd w:id="731"/>
    <w:bookmarkStart w:name="z738" w:id="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127. Характеристика работ:</w:t>
      </w:r>
    </w:p>
    <w:bookmarkEnd w:id="732"/>
    <w:bookmarkStart w:name="z739" w:id="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производства смазочного масла на дистилляционной аппаратуре; </w:t>
      </w:r>
    </w:p>
    <w:bookmarkEnd w:id="733"/>
    <w:bookmarkStart w:name="z740" w:id="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перегонка минерального масла на фракции, обработка фракций серной кислотой и щелочью; </w:t>
      </w:r>
    </w:p>
    <w:bookmarkEnd w:id="734"/>
    <w:bookmarkStart w:name="z741" w:id="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отбеливание, нейтрализация и фильтрация масла; </w:t>
      </w:r>
    </w:p>
    <w:bookmarkEnd w:id="735"/>
    <w:bookmarkStart w:name="z742" w:id="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смеси масла с жиром в установленных пропорциях;</w:t>
      </w:r>
    </w:p>
    <w:bookmarkEnd w:id="736"/>
    <w:bookmarkStart w:name="z743" w:id="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и подача материалов к рабочему месту.</w:t>
      </w:r>
    </w:p>
    <w:bookmarkEnd w:id="737"/>
    <w:bookmarkStart w:name="z744" w:id="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128. Должен знать: </w:t>
      </w:r>
    </w:p>
    <w:bookmarkEnd w:id="738"/>
    <w:bookmarkStart w:name="z745" w:id="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технологическую инструкцию и государственные стандарты на смазочное масло.</w:t>
      </w:r>
    </w:p>
    <w:bookmarkEnd w:id="739"/>
    <w:bookmarkStart w:name="z746" w:id="7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56. Приемщик скота, 4 разряд</w:t>
      </w:r>
    </w:p>
    <w:bookmarkEnd w:id="740"/>
    <w:bookmarkStart w:name="z747" w:id="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129. Характеристика работ: </w:t>
      </w:r>
    </w:p>
    <w:bookmarkEnd w:id="741"/>
    <w:bookmarkStart w:name="z748" w:id="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всех операций по приему скота по весу и качеству мяса под руководством приемщика скота более высокой квалификации;</w:t>
      </w:r>
    </w:p>
    <w:bookmarkEnd w:id="742"/>
    <w:bookmarkStart w:name="z749" w:id="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размещение скота по загонам, поение скота; </w:t>
      </w:r>
    </w:p>
    <w:bookmarkEnd w:id="743"/>
    <w:bookmarkStart w:name="z750" w:id="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состояния маркировки скота и при необходимости его маркировка; </w:t>
      </w:r>
    </w:p>
    <w:bookmarkEnd w:id="744"/>
    <w:bookmarkStart w:name="z751" w:id="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ритмичная и бесперебойная подача скота на убой; </w:t>
      </w:r>
    </w:p>
    <w:bookmarkEnd w:id="745"/>
    <w:bookmarkStart w:name="z752" w:id="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соответствия наличия голов в поступивших партиях приемосдаточным документам; </w:t>
      </w:r>
    </w:p>
    <w:bookmarkEnd w:id="746"/>
    <w:bookmarkStart w:name="z753" w:id="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сортировка свиней, подсвинков и поросят по способам технологической обработки (со снятием шкуры, без снятия шкуры, со снятием крупона);</w:t>
      </w:r>
    </w:p>
    <w:bookmarkEnd w:id="747"/>
    <w:bookmarkStart w:name="z754" w:id="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всего комплекса работ, связанных с приемом и предубойным содержанием скота в соответствии с порядком приема и сдачи скота по весу и качеству мяса и технологическими инструкциями.</w:t>
      </w:r>
    </w:p>
    <w:bookmarkEnd w:id="748"/>
    <w:bookmarkStart w:name="z755" w:id="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130. Должен знать: </w:t>
      </w:r>
    </w:p>
    <w:bookmarkEnd w:id="749"/>
    <w:bookmarkStart w:name="z756" w:id="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приемки и сдачи скота по весу и качеству мяса; </w:t>
      </w:r>
    </w:p>
    <w:bookmarkEnd w:id="750"/>
    <w:bookmarkStart w:name="z757" w:id="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технологическую инструкцию по приему, предубойному содержанию, убою и переработке скота; </w:t>
      </w:r>
    </w:p>
    <w:bookmarkEnd w:id="751"/>
    <w:bookmarkStart w:name="z758" w:id="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государственный стандарт на живой скот и мясо; </w:t>
      </w:r>
    </w:p>
    <w:bookmarkEnd w:id="752"/>
    <w:bookmarkStart w:name="z759" w:id="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повадки скота при перегонах и стойловом содержании; </w:t>
      </w:r>
    </w:p>
    <w:bookmarkEnd w:id="753"/>
    <w:bookmarkStart w:name="z760" w:id="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внешние признаки заболеваний и слабости скота;</w:t>
      </w:r>
    </w:p>
    <w:bookmarkEnd w:id="754"/>
    <w:bookmarkStart w:name="z761" w:id="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измерения его температуры.</w:t>
      </w:r>
    </w:p>
    <w:bookmarkEnd w:id="755"/>
    <w:bookmarkStart w:name="z762" w:id="7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57. Приемщик скота, 5 разряд</w:t>
      </w:r>
    </w:p>
    <w:bookmarkEnd w:id="756"/>
    <w:bookmarkStart w:name="z763" w:id="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131. Характеристика работ: </w:t>
      </w:r>
    </w:p>
    <w:bookmarkEnd w:id="757"/>
    <w:bookmarkStart w:name="z764" w:id="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скота на базах предубойного содержания;</w:t>
      </w:r>
    </w:p>
    <w:bookmarkEnd w:id="758"/>
    <w:bookmarkStart w:name="z765" w:id="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сортировка скота по видам, категориям упитанности, полу и возрасту;</w:t>
      </w:r>
    </w:p>
    <w:bookmarkEnd w:id="759"/>
    <w:bookmarkStart w:name="z766" w:id="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сортировка свиней по способам обработки, определение прижизненных повреждений и пороков кожного покрова; </w:t>
      </w:r>
    </w:p>
    <w:bookmarkEnd w:id="760"/>
    <w:bookmarkStart w:name="z767" w:id="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взвешивание скота, оформление приемосдаточных документов, ведение первичного учета по приему и направлению скота на переработку;</w:t>
      </w:r>
    </w:p>
    <w:bookmarkEnd w:id="761"/>
    <w:bookmarkStart w:name="z768" w:id="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изоляция больного и слабого скота при приеме;</w:t>
      </w:r>
    </w:p>
    <w:bookmarkEnd w:id="762"/>
    <w:bookmarkStart w:name="z769" w:id="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работы между рабочими бригады по приеме и уходу за скотом.</w:t>
      </w:r>
    </w:p>
    <w:bookmarkEnd w:id="763"/>
    <w:bookmarkStart w:name="z770" w:id="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132. Должен знать: </w:t>
      </w:r>
    </w:p>
    <w:bookmarkEnd w:id="764"/>
    <w:bookmarkStart w:name="z771" w:id="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государственные стандарты на живой скот; </w:t>
      </w:r>
    </w:p>
    <w:bookmarkEnd w:id="765"/>
    <w:bookmarkStart w:name="z772" w:id="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зоотехники и ветеринарии; </w:t>
      </w:r>
    </w:p>
    <w:bookmarkEnd w:id="766"/>
    <w:bookmarkStart w:name="z773" w:id="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предупреждения травматизма скота; </w:t>
      </w:r>
    </w:p>
    <w:bookmarkEnd w:id="767"/>
    <w:bookmarkStart w:name="z774" w:id="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прижизненных повреждений и пороков кожного покрова (укусы, роговины, свищи и других) и внешние признаки заболевания и слабости скота; </w:t>
      </w:r>
    </w:p>
    <w:bookmarkEnd w:id="768"/>
    <w:bookmarkStart w:name="z775" w:id="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предотвращения падежа слабого скота; </w:t>
      </w:r>
    </w:p>
    <w:bookmarkEnd w:id="769"/>
    <w:bookmarkStart w:name="z776" w:id="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технику и режим (сроки и нормы) кормления и поения скота; </w:t>
      </w:r>
    </w:p>
    <w:bookmarkEnd w:id="770"/>
    <w:bookmarkStart w:name="z777" w:id="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ухода за скотом и его повадки при перегонах и стойловом содержании; </w:t>
      </w:r>
    </w:p>
    <w:bookmarkEnd w:id="771"/>
    <w:bookmarkStart w:name="z778" w:id="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учета скота и оформления отчетных документов.</w:t>
      </w:r>
    </w:p>
    <w:bookmarkEnd w:id="772"/>
    <w:bookmarkStart w:name="z779" w:id="7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58. Обработчик рогов, 2 разряд</w:t>
      </w:r>
    </w:p>
    <w:bookmarkEnd w:id="773"/>
    <w:bookmarkStart w:name="z780" w:id="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133. Характеристика работ: </w:t>
      </w:r>
    </w:p>
    <w:bookmarkEnd w:id="774"/>
    <w:bookmarkStart w:name="z781" w:id="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загрузка рогов в котел (чан, бак, ванну), регулирование подачи пара, шпарка по установленному режиму; </w:t>
      </w:r>
    </w:p>
    <w:bookmarkEnd w:id="775"/>
    <w:bookmarkStart w:name="z782" w:id="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выгрузка рогов и снятие роговой оболочки со стержней; </w:t>
      </w:r>
    </w:p>
    <w:bookmarkEnd w:id="776"/>
    <w:bookmarkStart w:name="z783" w:id="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обрезка и промывка стержней; </w:t>
      </w:r>
    </w:p>
    <w:bookmarkEnd w:id="777"/>
    <w:bookmarkStart w:name="z784" w:id="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укладка в тару роговых оболочек и стержней и подача на дальнейшую обработку.</w:t>
      </w:r>
    </w:p>
    <w:bookmarkEnd w:id="778"/>
    <w:bookmarkStart w:name="z785" w:id="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134. Должен знать:</w:t>
      </w:r>
    </w:p>
    <w:bookmarkEnd w:id="779"/>
    <w:bookmarkStart w:name="z786" w:id="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температурные режимы обработки рогов.</w:t>
      </w:r>
    </w:p>
    <w:bookmarkEnd w:id="780"/>
    <w:bookmarkStart w:name="z787" w:id="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135. При ведении процесса обработки рогов в котлах, работающих под давлением - 3 разряд.</w:t>
      </w:r>
    </w:p>
    <w:bookmarkEnd w:id="781"/>
    <w:bookmarkStart w:name="z788" w:id="7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59. Оператор автомата по производству вареных колбас, 5 разряд</w:t>
      </w:r>
    </w:p>
    <w:bookmarkEnd w:id="782"/>
    <w:bookmarkStart w:name="z789" w:id="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136. Характеристика работ: </w:t>
      </w:r>
    </w:p>
    <w:bookmarkEnd w:id="783"/>
    <w:bookmarkStart w:name="z790" w:id="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формования батонов колбас с упаковкой в искусственную оболочку с закреплением алюминиевыми скрепками;</w:t>
      </w:r>
    </w:p>
    <w:bookmarkEnd w:id="784"/>
    <w:bookmarkStart w:name="z791" w:id="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автомата по производству вареных колбас к работе: заправка искусственной колбасной оболочки, маркировочной ленты, засыпка в накопитель скрепок; </w:t>
      </w:r>
    </w:p>
    <w:bookmarkEnd w:id="785"/>
    <w:bookmarkStart w:name="z792" w:id="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работы автомата на холостом ходу; </w:t>
      </w:r>
    </w:p>
    <w:bookmarkEnd w:id="786"/>
    <w:bookmarkStart w:name="z793" w:id="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работой автомата, равномерной подачей фарша, плотностью формования батонов, укладкой батонов колбасы на рамы, навешиванием паспортов на загруженную раму с указанием вида продукции, времени изготовления, отправкой ее на термическую обработку.</w:t>
      </w:r>
    </w:p>
    <w:bookmarkEnd w:id="787"/>
    <w:bookmarkStart w:name="z794" w:id="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137. Должен знать: </w:t>
      </w:r>
    </w:p>
    <w:bookmarkEnd w:id="788"/>
    <w:bookmarkStart w:name="z795" w:id="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обслуживаемого оборудования; </w:t>
      </w:r>
    </w:p>
    <w:bookmarkEnd w:id="789"/>
    <w:bookmarkStart w:name="z796" w:id="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ассортимент и рецептуру колбасных изделий; </w:t>
      </w:r>
    </w:p>
    <w:bookmarkEnd w:id="790"/>
    <w:bookmarkStart w:name="z797" w:id="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стандарты и технические условия на вареные колбасы и искусственную колбасную оболочку.</w:t>
      </w:r>
    </w:p>
    <w:bookmarkEnd w:id="791"/>
    <w:bookmarkStart w:name="z798" w:id="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138. При выполнении работ под руководством оператора автомата по производству вареных колбас более высокой квалификации - 4 разряд.</w:t>
      </w:r>
    </w:p>
    <w:bookmarkEnd w:id="792"/>
    <w:bookmarkStart w:name="z799" w:id="7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60. Изготовитель натуральной колбасной оболочки, 1 разряд</w:t>
      </w:r>
    </w:p>
    <w:bookmarkEnd w:id="793"/>
    <w:bookmarkStart w:name="z800" w:id="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139. Характеристика работ: </w:t>
      </w:r>
    </w:p>
    <w:bookmarkEnd w:id="794"/>
    <w:bookmarkStart w:name="z801" w:id="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работ по обработке кишок на операциях дополнительной зачистки вручную свиных и бараньих черев, говяжьих кругов после обезжиривания на машине;</w:t>
      </w:r>
    </w:p>
    <w:bookmarkEnd w:id="795"/>
    <w:bookmarkStart w:name="z802" w:id="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разбор кишок после замочки.</w:t>
      </w:r>
    </w:p>
    <w:bookmarkEnd w:id="796"/>
    <w:bookmarkStart w:name="z803" w:id="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140. Должен знать:</w:t>
      </w:r>
    </w:p>
    <w:bookmarkEnd w:id="797"/>
    <w:bookmarkStart w:name="z804" w:id="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и способы обработки кишков.</w:t>
      </w:r>
    </w:p>
    <w:bookmarkEnd w:id="798"/>
    <w:bookmarkStart w:name="z805" w:id="7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61. Изготовитель натуральной колбасной оболочки, 2 разряд</w:t>
      </w:r>
    </w:p>
    <w:bookmarkEnd w:id="799"/>
    <w:bookmarkStart w:name="z806" w:id="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141. Характеристика работ: </w:t>
      </w:r>
    </w:p>
    <w:bookmarkEnd w:id="800"/>
    <w:bookmarkStart w:name="z807" w:id="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работ по обработке кишок всех видов скота на операциях;</w:t>
      </w:r>
    </w:p>
    <w:bookmarkEnd w:id="801"/>
    <w:bookmarkStart w:name="z808" w:id="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вязка кишок в пучки или пачки с установленным количеством узлов и указанием их калибра; </w:t>
      </w:r>
    </w:p>
    <w:bookmarkEnd w:id="802"/>
    <w:bookmarkStart w:name="z809" w:id="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надувание кишок для сушки;</w:t>
      </w:r>
    </w:p>
    <w:bookmarkEnd w:id="803"/>
    <w:bookmarkStart w:name="z810" w:id="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дополнительная зачистка кишок вручную после шлямовки на машине;</w:t>
      </w:r>
    </w:p>
    <w:bookmarkEnd w:id="804"/>
    <w:bookmarkStart w:name="z811" w:id="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выгрузка из тары соленого кишечного сырья, промывка его в рассоле и укладка по сортам и калибрам в соответствии с товарными отметками; </w:t>
      </w:r>
    </w:p>
    <w:bookmarkEnd w:id="805"/>
    <w:bookmarkStart w:name="z812" w:id="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обработке кишок свиней - замочка черев и разборка их после замочки; </w:t>
      </w:r>
    </w:p>
    <w:bookmarkEnd w:id="806"/>
    <w:bookmarkStart w:name="z813" w:id="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обработке бараньих кишок - замочка черев и разборка их после замочки, промывка и освобождение синюг от содержимого; обработка кругов.</w:t>
      </w:r>
    </w:p>
    <w:bookmarkEnd w:id="807"/>
    <w:bookmarkStart w:name="z814" w:id="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142. Должен знать: </w:t>
      </w:r>
    </w:p>
    <w:bookmarkEnd w:id="808"/>
    <w:bookmarkStart w:name="z815" w:id="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и способы обработки кишков.</w:t>
      </w:r>
    </w:p>
    <w:bookmarkEnd w:id="809"/>
    <w:bookmarkStart w:name="z816" w:id="8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62. Изготовитель натуральной колбасной оболочки, 3 разряд</w:t>
      </w:r>
    </w:p>
    <w:bookmarkEnd w:id="810"/>
    <w:bookmarkStart w:name="z817" w:id="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143. Характеристика работ:</w:t>
      </w:r>
    </w:p>
    <w:bookmarkEnd w:id="811"/>
    <w:bookmarkStart w:name="z818" w:id="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работ по обработке кишок на операциях; </w:t>
      </w:r>
    </w:p>
    <w:bookmarkEnd w:id="812"/>
    <w:bookmarkStart w:name="z819" w:id="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промывка и освобождение от содержимого черев и выворачивание кишок (черев, кругов, синюг) всех видов скота, полная обработка пузырей, съемка серозной оболочки (пленок) с синюг;</w:t>
      </w:r>
    </w:p>
    <w:bookmarkEnd w:id="813"/>
    <w:bookmarkStart w:name="z820" w:id="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обработке кишок крупного рогатого скота - промывание и освобождение от содержимого, удаление слизистой оболочки (шлямовка) кругов, толстых черев и синюг на машине и вручную;</w:t>
      </w:r>
    </w:p>
    <w:bookmarkEnd w:id="814"/>
    <w:bookmarkStart w:name="z821" w:id="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полная обработка проходников и пищеводов (пикал);</w:t>
      </w:r>
    </w:p>
    <w:bookmarkEnd w:id="815"/>
    <w:bookmarkStart w:name="z822" w:id="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обработке свиных кишок - измерение длины (метровка) черев, отделение от брыжейки гузенок и кудрявок, промывание, освобождение от содержимого и полная обработка кудрявок. </w:t>
      </w:r>
    </w:p>
    <w:bookmarkEnd w:id="816"/>
    <w:bookmarkStart w:name="z823" w:id="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обработке бараньих кишок - разборка синюг и кругов, удаление слизистой оболочки (шлямовка) синюг на машине и вручную, измерение длины (метровка) черев; </w:t>
      </w:r>
    </w:p>
    <w:bookmarkEnd w:id="817"/>
    <w:bookmarkStart w:name="z824" w:id="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отделение от брыжейки гузенок, полная обработка гузенок;</w:t>
      </w:r>
    </w:p>
    <w:bookmarkEnd w:id="818"/>
    <w:bookmarkStart w:name="z825" w:id="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комплектование и упаковка всех видов кишок в соответствии с заказами;</w:t>
      </w:r>
    </w:p>
    <w:bookmarkEnd w:id="819"/>
    <w:bookmarkStart w:name="z826" w:id="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кишечной оболочки для колбасного производств (замачивание, промывание); </w:t>
      </w:r>
    </w:p>
    <w:bookmarkEnd w:id="820"/>
    <w:bookmarkStart w:name="z827" w:id="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обработка кишечного жира (удаление из жира обрезок кишок, мяса, загрязнений и так далее);</w:t>
      </w:r>
    </w:p>
    <w:bookmarkEnd w:id="821"/>
    <w:bookmarkStart w:name="z828" w:id="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включение, опробование оборудования.</w:t>
      </w:r>
    </w:p>
    <w:bookmarkEnd w:id="822"/>
    <w:bookmarkStart w:name="z829" w:id="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144. Должен знать: </w:t>
      </w:r>
    </w:p>
    <w:bookmarkEnd w:id="823"/>
    <w:bookmarkStart w:name="z830" w:id="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и способы обработки кишков, эксплуатации обслуживаемого оборудования.</w:t>
      </w:r>
    </w:p>
    <w:bookmarkEnd w:id="824"/>
    <w:bookmarkStart w:name="z831" w:id="8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63. Изготовитель натуральной колбасной оболочки, 4 разряд</w:t>
      </w:r>
    </w:p>
    <w:bookmarkEnd w:id="825"/>
    <w:bookmarkStart w:name="z832" w:id="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145. Характеристика работ: </w:t>
      </w:r>
    </w:p>
    <w:bookmarkEnd w:id="826"/>
    <w:bookmarkStart w:name="z833" w:id="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всего комплекса операций по разборке оток и обработке всех видов кишок одного из видов скота в готовый фабрикат;</w:t>
      </w:r>
    </w:p>
    <w:bookmarkEnd w:id="827"/>
    <w:bookmarkStart w:name="z834" w:id="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отделение черев от брыжейки; </w:t>
      </w:r>
    </w:p>
    <w:bookmarkEnd w:id="828"/>
    <w:bookmarkStart w:name="z835" w:id="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шлямовка черев всех видов скота на машине или вручную; </w:t>
      </w:r>
    </w:p>
    <w:bookmarkEnd w:id="829"/>
    <w:bookmarkStart w:name="z836" w:id="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посол кишок всех видов скота, подготовка соли и посолочного инвентаря; </w:t>
      </w:r>
    </w:p>
    <w:bookmarkEnd w:id="830"/>
    <w:bookmarkStart w:name="z837" w:id="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раскладка кишок после посола с учетом по сортам и калибрам; </w:t>
      </w:r>
    </w:p>
    <w:bookmarkEnd w:id="831"/>
    <w:bookmarkStart w:name="z838" w:id="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обработке кишок крупного рогатого скота - обезжиривание черев и кругов на машинах и вручную, измерение длины концов черев и кругов, полная обработка синюг; </w:t>
      </w:r>
    </w:p>
    <w:bookmarkEnd w:id="832"/>
    <w:bookmarkStart w:name="z839" w:id="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обработке кишок свиней - обезжиривание глухарок;</w:t>
      </w:r>
    </w:p>
    <w:bookmarkEnd w:id="833"/>
    <w:bookmarkStart w:name="z840" w:id="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обработке бараньих кишок - обезжиривание синюг; </w:t>
      </w:r>
    </w:p>
    <w:bookmarkEnd w:id="834"/>
    <w:bookmarkStart w:name="z841" w:id="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подготовке оболочек для колбасного производства - калибровка, выявление дефектов и нарезка по установленной длине в зависимости от вида и сорта вырабатываемых колбасных изделий; </w:t>
      </w:r>
    </w:p>
    <w:bookmarkEnd w:id="835"/>
    <w:bookmarkStart w:name="z842" w:id="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всех видов оболочки для фарша по количеству и качеству; </w:t>
      </w:r>
    </w:p>
    <w:bookmarkEnd w:id="836"/>
    <w:bookmarkStart w:name="z843" w:id="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отбор средних проб и определение правильности оформления сопроводительных документов по сортности и категорийности оболочек для фарша; </w:t>
      </w:r>
    </w:p>
    <w:bookmarkEnd w:id="837"/>
    <w:bookmarkStart w:name="z844" w:id="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включение, опробование и регулирование оборудования</w:t>
      </w:r>
    </w:p>
    <w:bookmarkEnd w:id="838"/>
    <w:bookmarkStart w:name="z845" w:id="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146. Должен знать: </w:t>
      </w:r>
    </w:p>
    <w:bookmarkEnd w:id="839"/>
    <w:bookmarkStart w:name="z846" w:id="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выполнения всего комплекса операций при обработке кишок;</w:t>
      </w:r>
    </w:p>
    <w:bookmarkEnd w:id="840"/>
    <w:bookmarkStart w:name="z847" w:id="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технологические требования, предъявляемые к оболочкам для фаршей различных видов вырабатываемых колбасных изделий;</w:t>
      </w:r>
    </w:p>
    <w:bookmarkEnd w:id="841"/>
    <w:bookmarkStart w:name="z848" w:id="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порядок эксплуатации обслуживаемого оборудования.</w:t>
      </w:r>
    </w:p>
    <w:bookmarkEnd w:id="842"/>
    <w:bookmarkStart w:name="z849" w:id="8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64. Изготовитель натуральной колбасной оболочки, 5 разряд</w:t>
      </w:r>
    </w:p>
    <w:bookmarkEnd w:id="843"/>
    <w:bookmarkStart w:name="z850" w:id="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147. Характеристика работ: </w:t>
      </w:r>
    </w:p>
    <w:bookmarkEnd w:id="844"/>
    <w:bookmarkStart w:name="z851" w:id="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всего комплекса операций по разборке оток и обработке кишок всех видов скота в готовый фабрикат; </w:t>
      </w:r>
    </w:p>
    <w:bookmarkEnd w:id="845"/>
    <w:bookmarkStart w:name="z852" w:id="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сортировка и калибровка кишок (продувание их воздухом), проверка качества обезжиривания, выявление и учет порезов, выработки кишок по сортам; </w:t>
      </w:r>
    </w:p>
    <w:bookmarkEnd w:id="846"/>
    <w:bookmarkStart w:name="z853" w:id="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комплектование и упаковка всех видов кишок разных видов скота по специальным заказам в соответствии с требованиями нормативной документации (выгрузка пучков кишок из посолочной тары, удаление остатков соли, разборка по сортам и калибрам;</w:t>
      </w:r>
    </w:p>
    <w:bookmarkEnd w:id="847"/>
    <w:bookmarkStart w:name="z854" w:id="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подсол;</w:t>
      </w:r>
    </w:p>
    <w:bookmarkEnd w:id="848"/>
    <w:bookmarkStart w:name="z855" w:id="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укладывание в тару с учетом количества, уплотнением и оформлением бирок с отметкой о количестве пучков кишок по сортам и калибрам и маркировкой тары после упаковки);</w:t>
      </w:r>
    </w:p>
    <w:bookmarkEnd w:id="849"/>
    <w:bookmarkStart w:name="z856" w:id="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инструмента, инвентаря, тары;</w:t>
      </w:r>
    </w:p>
    <w:bookmarkEnd w:id="850"/>
    <w:bookmarkStart w:name="z857" w:id="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исправности водопровода и воздухопровода.</w:t>
      </w:r>
    </w:p>
    <w:bookmarkEnd w:id="851"/>
    <w:bookmarkStart w:name="z858" w:id="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148. Должен знать: </w:t>
      </w:r>
    </w:p>
    <w:bookmarkEnd w:id="852"/>
    <w:bookmarkStart w:name="z859" w:id="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нормативы на кишечное сырье и готовый фабрикат всех видов кишок; </w:t>
      </w:r>
    </w:p>
    <w:bookmarkEnd w:id="853"/>
    <w:bookmarkStart w:name="z860" w:id="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признаки прижизненных пороков и производственных дефектов кишок и способы их выявления;</w:t>
      </w:r>
    </w:p>
    <w:bookmarkEnd w:id="854"/>
    <w:bookmarkStart w:name="z861" w:id="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и способы обработки кишок.</w:t>
      </w:r>
    </w:p>
    <w:bookmarkEnd w:id="855"/>
    <w:bookmarkStart w:name="z862" w:id="8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65. Аппаратчик производства пищевых жиров, 4 разряд</w:t>
      </w:r>
    </w:p>
    <w:bookmarkEnd w:id="856"/>
    <w:bookmarkStart w:name="z863" w:id="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149. Характеристика работ:</w:t>
      </w:r>
    </w:p>
    <w:bookmarkEnd w:id="857"/>
    <w:bookmarkStart w:name="z864" w:id="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производства пищевых жиров под руководством аппаратчика производства пищевых жиров более высокой квалификации на установках непрерывного действия;</w:t>
      </w:r>
    </w:p>
    <w:bookmarkEnd w:id="858"/>
    <w:bookmarkStart w:name="z865" w:id="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производства жиров из шквары в открытых паровых котлах и вертикальных автоклавах;</w:t>
      </w:r>
    </w:p>
    <w:bookmarkEnd w:id="859"/>
    <w:bookmarkStart w:name="z866" w:id="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обработка шквары подсушкой в вакуум - горизонтальных котла</w:t>
      </w:r>
    </w:p>
    <w:bookmarkEnd w:id="860"/>
    <w:bookmarkStart w:name="z867" w:id="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сырья для производства костного жира, дробление кости;</w:t>
      </w:r>
    </w:p>
    <w:bookmarkEnd w:id="861"/>
    <w:bookmarkStart w:name="z868" w:id="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готовности котлов к работе, исправности прокладок, крышек, подвесных путей и стрелок; </w:t>
      </w:r>
    </w:p>
    <w:bookmarkEnd w:id="862"/>
    <w:bookmarkStart w:name="z869" w:id="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составление актов на некачественное сырье; </w:t>
      </w:r>
    </w:p>
    <w:bookmarkEnd w:id="863"/>
    <w:bookmarkStart w:name="z870" w:id="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фасовка и упаковка топленого пищевого жира на автоматах и линиях.</w:t>
      </w:r>
    </w:p>
    <w:bookmarkEnd w:id="864"/>
    <w:bookmarkStart w:name="z871" w:id="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150. Должен знать: </w:t>
      </w:r>
    </w:p>
    <w:bookmarkEnd w:id="865"/>
    <w:bookmarkStart w:name="z872" w:id="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обслуживаемого оборудования; </w:t>
      </w:r>
    </w:p>
    <w:bookmarkEnd w:id="866"/>
    <w:bookmarkStart w:name="z873" w:id="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качеству жира-сырца различных видов и кости; </w:t>
      </w:r>
    </w:p>
    <w:bookmarkEnd w:id="867"/>
    <w:bookmarkStart w:name="z874" w:id="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государственные стандарты на пищевые жиры; </w:t>
      </w:r>
    </w:p>
    <w:bookmarkEnd w:id="868"/>
    <w:bookmarkStart w:name="z875" w:id="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подготовки используемого сырья, способы дробления костей;</w:t>
      </w:r>
    </w:p>
    <w:bookmarkEnd w:id="869"/>
    <w:bookmarkStart w:name="z876" w:id="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обработки шквары.</w:t>
      </w:r>
    </w:p>
    <w:bookmarkEnd w:id="870"/>
    <w:bookmarkStart w:name="z877" w:id="8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66. Аппаратчик производства пищевых жиров, 5 разряд</w:t>
      </w:r>
    </w:p>
    <w:bookmarkEnd w:id="871"/>
    <w:bookmarkStart w:name="z878" w:id="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151. Характеристика работ: </w:t>
      </w:r>
    </w:p>
    <w:bookmarkEnd w:id="872"/>
    <w:bookmarkStart w:name="z879" w:id="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производства пищевых жиров на установках непрерывного действия, в автоклавах, открытых и других видах котлов с паровым, огневым или водяным обогревом с подбором сырья; </w:t>
      </w:r>
    </w:p>
    <w:bookmarkEnd w:id="873"/>
    <w:bookmarkStart w:name="z880" w:id="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по контрольно-измерительным приборам подачи воды и пара;</w:t>
      </w:r>
    </w:p>
    <w:bookmarkEnd w:id="874"/>
    <w:bookmarkStart w:name="z881" w:id="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поддерживание установленных технологией температурного режима и продолжительности обработки; </w:t>
      </w:r>
    </w:p>
    <w:bookmarkEnd w:id="875"/>
    <w:bookmarkStart w:name="z882" w:id="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периодическое перемешивание жировой массы при помощи механической мешалки или веслом вручную;</w:t>
      </w:r>
    </w:p>
    <w:bookmarkEnd w:id="876"/>
    <w:bookmarkStart w:name="z883" w:id="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качества продукции по результатам химических анализов</w:t>
      </w:r>
    </w:p>
    <w:bookmarkEnd w:id="877"/>
    <w:bookmarkStart w:name="z884" w:id="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соблюдение нормативов выхода и сортности топленого жира; </w:t>
      </w:r>
    </w:p>
    <w:bookmarkEnd w:id="878"/>
    <w:bookmarkStart w:name="z885" w:id="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очистки жира методом отстаивания;</w:t>
      </w:r>
    </w:p>
    <w:bookmarkEnd w:id="879"/>
    <w:bookmarkStart w:name="z886" w:id="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слив очищенного жира в накопители. </w:t>
      </w:r>
    </w:p>
    <w:bookmarkEnd w:id="880"/>
    <w:bookmarkStart w:name="z887" w:id="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152. Должен знать: </w:t>
      </w:r>
    </w:p>
    <w:bookmarkEnd w:id="881"/>
    <w:bookmarkStart w:name="z888" w:id="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порядок эксплуатации обслуживаемого оборудования; </w:t>
      </w:r>
    </w:p>
    <w:bookmarkEnd w:id="882"/>
    <w:bookmarkStart w:name="z889" w:id="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установления температурного режима производства пищевых жиров из различных видов сырья;</w:t>
      </w:r>
    </w:p>
    <w:bookmarkEnd w:id="883"/>
    <w:bookmarkStart w:name="z890" w:id="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используемому сырью, государственные стандарты на пищевые жиры; </w:t>
      </w:r>
    </w:p>
    <w:bookmarkEnd w:id="884"/>
    <w:bookmarkStart w:name="z891" w:id="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пользования применяемыми контрольно-измерительными приборами;</w:t>
      </w:r>
    </w:p>
    <w:bookmarkEnd w:id="885"/>
    <w:bookmarkStart w:name="z892" w:id="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схему расположения паровых, водяных и жировых коммуникаций;</w:t>
      </w:r>
    </w:p>
    <w:bookmarkEnd w:id="886"/>
    <w:bookmarkStart w:name="z893" w:id="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обслуживания оборудования, работающего под давлением.</w:t>
      </w:r>
    </w:p>
    <w:bookmarkEnd w:id="887"/>
    <w:bookmarkStart w:name="z894" w:id="8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67. Аппаратчик производства пищевых жиров, 6 разряд</w:t>
      </w:r>
    </w:p>
    <w:bookmarkEnd w:id="888"/>
    <w:bookmarkStart w:name="z895" w:id="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153. Характеристика работ: </w:t>
      </w:r>
    </w:p>
    <w:bookmarkEnd w:id="889"/>
    <w:bookmarkStart w:name="z896" w:id="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производства пищевых жиров на установках непрерывного действия и в вакуум – котлах; </w:t>
      </w:r>
    </w:p>
    <w:bookmarkEnd w:id="890"/>
    <w:bookmarkStart w:name="z897" w:id="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аппаратуры к работе; </w:t>
      </w:r>
    </w:p>
    <w:bookmarkEnd w:id="891"/>
    <w:bookmarkStart w:name="z898" w:id="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жира-сырца;</w:t>
      </w:r>
    </w:p>
    <w:bookmarkEnd w:id="892"/>
    <w:bookmarkStart w:name="z899" w:id="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работы машин и аппаратов, входящих в установку непрерывного действия, вакуум - котлов с многофазным технологическим циклом; </w:t>
      </w:r>
    </w:p>
    <w:bookmarkEnd w:id="893"/>
    <w:bookmarkStart w:name="z900" w:id="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процессов обезвоживания сырья, разваривания, упаривания, сушки и так далее;</w:t>
      </w:r>
    </w:p>
    <w:bookmarkEnd w:id="894"/>
    <w:bookmarkStart w:name="z901" w:id="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слив и перекачивание жира, выгрузка шквары;</w:t>
      </w:r>
    </w:p>
    <w:bookmarkEnd w:id="895"/>
    <w:bookmarkStart w:name="z902" w:id="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периодический контроль качества жира по данным лабораторных анализов и органолептически;</w:t>
      </w:r>
    </w:p>
    <w:bookmarkEnd w:id="896"/>
    <w:bookmarkStart w:name="z903" w:id="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партий топленого жира;</w:t>
      </w:r>
    </w:p>
    <w:bookmarkEnd w:id="897"/>
    <w:bookmarkStart w:name="z904" w:id="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разборка и сборка аппаратуры;</w:t>
      </w:r>
    </w:p>
    <w:bookmarkEnd w:id="898"/>
    <w:bookmarkStart w:name="z905" w:id="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соблюдение установленных нормативов выхода и сортности жира. </w:t>
      </w:r>
    </w:p>
    <w:bookmarkEnd w:id="899"/>
    <w:bookmarkStart w:name="z906" w:id="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154. Должен знать:</w:t>
      </w:r>
    </w:p>
    <w:bookmarkEnd w:id="900"/>
    <w:bookmarkStart w:name="z907" w:id="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обслуживаемого оборудования;</w:t>
      </w:r>
    </w:p>
    <w:bookmarkEnd w:id="901"/>
    <w:bookmarkStart w:name="z908" w:id="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схемы управления аппаратурой, работающей под давлением;</w:t>
      </w:r>
    </w:p>
    <w:bookmarkEnd w:id="902"/>
    <w:bookmarkStart w:name="z909" w:id="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регулирования температуры и давления;</w:t>
      </w:r>
    </w:p>
    <w:bookmarkEnd w:id="903"/>
    <w:bookmarkStart w:name="z910" w:id="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и свойства жира-сырца;</w:t>
      </w:r>
    </w:p>
    <w:bookmarkEnd w:id="904"/>
    <w:bookmarkStart w:name="z911" w:id="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стандарты на пищевые жиры.</w:t>
      </w:r>
    </w:p>
    <w:bookmarkEnd w:id="905"/>
    <w:bookmarkStart w:name="z912" w:id="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155. Требуется техническое и профессиональное (среднее специальное, среднее профессиональное) образование.</w:t>
      </w:r>
    </w:p>
    <w:bookmarkEnd w:id="906"/>
    <w:bookmarkStart w:name="z913" w:id="9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68. Изготовитель кожмягчителя, 3 разряд</w:t>
      </w:r>
    </w:p>
    <w:bookmarkEnd w:id="907"/>
    <w:bookmarkStart w:name="z914" w:id="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156. Характеристика работ: </w:t>
      </w:r>
    </w:p>
    <w:bookmarkEnd w:id="908"/>
    <w:bookmarkStart w:name="z915" w:id="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изготовления кожмягчителя; </w:t>
      </w:r>
    </w:p>
    <w:bookmarkEnd w:id="909"/>
    <w:bookmarkStart w:name="z916" w:id="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измельчение поджелудочной железы на волчке и высушенного кожмягчителя на перплексе; </w:t>
      </w:r>
    </w:p>
    <w:bookmarkEnd w:id="910"/>
    <w:bookmarkStart w:name="z917" w:id="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смешивание измельченной поджелудочной железы с опилками и сульфатом аммония после сушки; </w:t>
      </w:r>
    </w:p>
    <w:bookmarkEnd w:id="911"/>
    <w:bookmarkStart w:name="z918" w:id="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затаривание измельченного кожмягчителя, взвешивание и сдача на склад (экспедицию); </w:t>
      </w:r>
    </w:p>
    <w:bookmarkEnd w:id="912"/>
    <w:bookmarkStart w:name="z919" w:id="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подача к рабочему месту и просеивание опилок</w:t>
      </w:r>
    </w:p>
    <w:bookmarkEnd w:id="913"/>
    <w:bookmarkStart w:name="z920" w:id="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157. Должен знать: </w:t>
      </w:r>
    </w:p>
    <w:bookmarkEnd w:id="914"/>
    <w:bookmarkStart w:name="z921" w:id="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обслуживаемого оборудования; </w:t>
      </w:r>
    </w:p>
    <w:bookmarkEnd w:id="915"/>
    <w:bookmarkStart w:name="z922" w:id="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качеству используемого сырья и материалов; </w:t>
      </w:r>
    </w:p>
    <w:bookmarkEnd w:id="916"/>
    <w:bookmarkStart w:name="z923" w:id="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рецептуру и государственные стандарты на готовую продукцию</w:t>
      </w:r>
    </w:p>
    <w:bookmarkEnd w:id="917"/>
    <w:bookmarkStart w:name="z924" w:id="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затаривания кожмягчителя, взвешивания и сдачи на склад.</w:t>
      </w:r>
    </w:p>
    <w:bookmarkEnd w:id="918"/>
    <w:bookmarkStart w:name="z925" w:id="9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69. Обработчик шкур, 2 разряд</w:t>
      </w:r>
    </w:p>
    <w:bookmarkEnd w:id="919"/>
    <w:bookmarkStart w:name="z926" w:id="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158. Характеристика работ:</w:t>
      </w:r>
    </w:p>
    <w:bookmarkEnd w:id="920"/>
    <w:bookmarkStart w:name="z927" w:id="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промывание под душем безнавальных шкур с шерстной и мездровой сторон на тележках-козлах или столах; </w:t>
      </w:r>
    </w:p>
    <w:bookmarkEnd w:id="921"/>
    <w:bookmarkStart w:name="z928" w:id="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удаление крови и грязи скребками под душем; </w:t>
      </w:r>
    </w:p>
    <w:bookmarkEnd w:id="922"/>
    <w:bookmarkStart w:name="z929" w:id="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укладывание навальных шкур на стеллажи для размачивания навала и подача их к месту его удаления; </w:t>
      </w:r>
    </w:p>
    <w:bookmarkEnd w:id="923"/>
    <w:bookmarkStart w:name="z930" w:id="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промывка шерстной и мездровой сторон шкур под душем после удаления навала.</w:t>
      </w:r>
    </w:p>
    <w:bookmarkEnd w:id="924"/>
    <w:bookmarkStart w:name="z931" w:id="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159. Должен знать: </w:t>
      </w:r>
    </w:p>
    <w:bookmarkEnd w:id="925"/>
    <w:bookmarkStart w:name="z932" w:id="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режимы и порядок обработки навальных и безнавальных шкур.</w:t>
      </w:r>
    </w:p>
    <w:bookmarkEnd w:id="926"/>
    <w:bookmarkStart w:name="z933" w:id="9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70. Обработчик шкур, 3 разряд</w:t>
      </w:r>
    </w:p>
    <w:bookmarkEnd w:id="927"/>
    <w:bookmarkStart w:name="z934" w:id="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160. Характеристика работ: </w:t>
      </w:r>
    </w:p>
    <w:bookmarkEnd w:id="928"/>
    <w:bookmarkStart w:name="z935" w:id="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обрядка свиных шкур после обработки на мездрильной машине, удаление бахромок или оставшихся прирезей;</w:t>
      </w:r>
    </w:p>
    <w:bookmarkEnd w:id="929"/>
    <w:bookmarkStart w:name="z936" w:id="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промывка шкур в барабанах;</w:t>
      </w:r>
    </w:p>
    <w:bookmarkEnd w:id="930"/>
    <w:bookmarkStart w:name="z937" w:id="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загрузка шкур в барабаны и выгрузка из них; </w:t>
      </w:r>
    </w:p>
    <w:bookmarkEnd w:id="931"/>
    <w:bookmarkStart w:name="z938" w:id="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навешивание шкур на тележки-козлы для стекания; </w:t>
      </w:r>
    </w:p>
    <w:bookmarkEnd w:id="932"/>
    <w:bookmarkStart w:name="z939" w:id="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барабанов к работе; </w:t>
      </w:r>
    </w:p>
    <w:bookmarkEnd w:id="933"/>
    <w:bookmarkStart w:name="z940" w:id="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сортировка шкур по навальности.</w:t>
      </w:r>
    </w:p>
    <w:bookmarkEnd w:id="934"/>
    <w:bookmarkStart w:name="z941" w:id="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161. Должен знать: </w:t>
      </w:r>
    </w:p>
    <w:bookmarkEnd w:id="935"/>
    <w:bookmarkStart w:name="z942" w:id="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порядок работы обслуживаемого оборудования и механизмов;</w:t>
      </w:r>
    </w:p>
    <w:bookmarkEnd w:id="936"/>
    <w:bookmarkStart w:name="z943" w:id="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промывке шкур.</w:t>
      </w:r>
    </w:p>
    <w:bookmarkEnd w:id="937"/>
    <w:bookmarkStart w:name="z944" w:id="9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71. Обработчик шкур, 4 разряд</w:t>
      </w:r>
    </w:p>
    <w:bookmarkEnd w:id="938"/>
    <w:bookmarkStart w:name="z945" w:id="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162. Характеристика работ:</w:t>
      </w:r>
    </w:p>
    <w:bookmarkEnd w:id="939"/>
    <w:bookmarkStart w:name="z946" w:id="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обрядка шкур крупного и мелкого рогатого скота: удаление прирезей мяса, жира, бахромок; </w:t>
      </w:r>
    </w:p>
    <w:bookmarkEnd w:id="940"/>
    <w:bookmarkStart w:name="z947" w:id="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сбор и укладка прирезей в тару; </w:t>
      </w:r>
    </w:p>
    <w:bookmarkEnd w:id="941"/>
    <w:bookmarkStart w:name="z948" w:id="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отделение лап и хвостов от овчин и козлин; </w:t>
      </w:r>
    </w:p>
    <w:bookmarkEnd w:id="942"/>
    <w:bookmarkStart w:name="z949" w:id="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удаление навала со шкур вручную стругом (косой) или навалосгоночным рубанком; </w:t>
      </w:r>
    </w:p>
    <w:bookmarkEnd w:id="943"/>
    <w:bookmarkStart w:name="z950" w:id="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работ по приему шкур после снятия их с туш скота;</w:t>
      </w:r>
    </w:p>
    <w:bookmarkEnd w:id="944"/>
    <w:bookmarkStart w:name="z951" w:id="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расстилание шкур на столе, просмотр, определение и учет производственных дефектов шкур всех видов скота; </w:t>
      </w:r>
    </w:p>
    <w:bookmarkEnd w:id="945"/>
    <w:bookmarkStart w:name="z952" w:id="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качества снятых шкур.</w:t>
      </w:r>
    </w:p>
    <w:bookmarkEnd w:id="946"/>
    <w:bookmarkStart w:name="z953" w:id="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163. Должен знать: </w:t>
      </w:r>
    </w:p>
    <w:bookmarkEnd w:id="947"/>
    <w:bookmarkStart w:name="z954" w:id="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качеству подготовки шкур для дальнейшей обработки; </w:t>
      </w:r>
    </w:p>
    <w:bookmarkEnd w:id="948"/>
    <w:bookmarkStart w:name="z955" w:id="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пользования ручным инструментом; </w:t>
      </w:r>
    </w:p>
    <w:bookmarkEnd w:id="949"/>
    <w:bookmarkStart w:name="z956" w:id="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производственных дефектов шкур; </w:t>
      </w:r>
    </w:p>
    <w:bookmarkEnd w:id="950"/>
    <w:bookmarkStart w:name="z957" w:id="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санитарные требования к сбору и обработке пищевого сырья.</w:t>
      </w:r>
    </w:p>
    <w:bookmarkEnd w:id="951"/>
    <w:bookmarkStart w:name="z958" w:id="9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72. Обработчик шкур, 5 разряд</w:t>
      </w:r>
    </w:p>
    <w:bookmarkEnd w:id="952"/>
    <w:bookmarkStart w:name="z959" w:id="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164. Характеристика работ: </w:t>
      </w:r>
    </w:p>
    <w:bookmarkEnd w:id="953"/>
    <w:bookmarkStart w:name="z960" w:id="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сгонки навала со шкур на навалосгоночной машине;</w:t>
      </w:r>
    </w:p>
    <w:bookmarkEnd w:id="954"/>
    <w:bookmarkStart w:name="z961" w:id="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подача шкур к рабочему месту; </w:t>
      </w:r>
    </w:p>
    <w:bookmarkEnd w:id="955"/>
    <w:bookmarkStart w:name="z962" w:id="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заправка шкур под вальцы машины; </w:t>
      </w:r>
    </w:p>
    <w:bookmarkEnd w:id="956"/>
    <w:bookmarkStart w:name="z963" w:id="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обработка шкур;</w:t>
      </w:r>
    </w:p>
    <w:bookmarkEnd w:id="957"/>
    <w:bookmarkStart w:name="z964" w:id="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машины к работе, чистка и смазка ее механизмов</w:t>
      </w:r>
    </w:p>
    <w:bookmarkEnd w:id="958"/>
    <w:bookmarkStart w:name="z965" w:id="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165. Должен знать: </w:t>
      </w:r>
    </w:p>
    <w:bookmarkEnd w:id="959"/>
    <w:bookmarkStart w:name="z966" w:id="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конструкцию и порядок работы обслуживаемого оборудования; </w:t>
      </w:r>
    </w:p>
    <w:bookmarkEnd w:id="960"/>
    <w:bookmarkStart w:name="z967" w:id="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шкур, предназначенных для дальнейшей обработки.</w:t>
      </w:r>
    </w:p>
    <w:bookmarkEnd w:id="961"/>
    <w:bookmarkStart w:name="z968" w:id="9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73. Засольщик шкур, 3 разряд</w:t>
      </w:r>
    </w:p>
    <w:bookmarkEnd w:id="962"/>
    <w:bookmarkStart w:name="z969" w:id="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166. Характеристика работ:</w:t>
      </w:r>
    </w:p>
    <w:bookmarkEnd w:id="963"/>
    <w:bookmarkStart w:name="z970" w:id="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разборка штабелей шкур после посола, нанесение клейм на шкуры под контролем ветеринарного специалиста, подсчет, составление весовой ведомости по видам и сортам; </w:t>
      </w:r>
    </w:p>
    <w:bookmarkEnd w:id="964"/>
    <w:bookmarkStart w:name="z971" w:id="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встряхивание шкуры, освобождение от соли и подача к месту упаковки (сдачи);</w:t>
      </w:r>
    </w:p>
    <w:bookmarkEnd w:id="965"/>
    <w:bookmarkStart w:name="z972" w:id="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свертывание шкуры в пакет ("в рыбку"), подвеска шкур для сушки, ведение процесса сушки и снятие шкур после сушки; </w:t>
      </w:r>
    </w:p>
    <w:bookmarkEnd w:id="966"/>
    <w:bookmarkStart w:name="z973" w:id="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подсортировка шкур по видам на основании записей в бирках; </w:t>
      </w:r>
    </w:p>
    <w:bookmarkEnd w:id="967"/>
    <w:bookmarkStart w:name="z974" w:id="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укладка шкур раздельно по видам кожевенного и мехового сырья и способам консервирования в тюки (пачки) с перевязыванием их веревкой пересыпание шкур смесью соли и антисептиками, привязывание бирок, нанесение клейм под контролем ветеринарного специалиста;</w:t>
      </w:r>
    </w:p>
    <w:bookmarkEnd w:id="968"/>
    <w:bookmarkStart w:name="z975" w:id="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краски и маркировка шкур.</w:t>
      </w:r>
    </w:p>
    <w:bookmarkEnd w:id="969"/>
    <w:bookmarkStart w:name="z976" w:id="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167. Должен знать</w:t>
      </w:r>
    </w:p>
    <w:bookmarkEnd w:id="970"/>
    <w:bookmarkStart w:name="z977" w:id="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и сортность шкур; </w:t>
      </w:r>
    </w:p>
    <w:bookmarkEnd w:id="971"/>
    <w:bookmarkStart w:name="z978" w:id="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укладки, разборки штабелей и сушки шкур; </w:t>
      </w:r>
    </w:p>
    <w:bookmarkEnd w:id="972"/>
    <w:bookmarkStart w:name="z979" w:id="9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государственных стандартов по укладке шкур;</w:t>
      </w:r>
    </w:p>
    <w:bookmarkEnd w:id="973"/>
    <w:bookmarkStart w:name="z980" w:id="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кожевенного и мехового сырья;</w:t>
      </w:r>
    </w:p>
    <w:bookmarkEnd w:id="974"/>
    <w:bookmarkStart w:name="z981" w:id="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консервирования и признаки бактериального разложения шкур;</w:t>
      </w:r>
    </w:p>
    <w:bookmarkEnd w:id="975"/>
    <w:bookmarkStart w:name="z982" w:id="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укладки шкур в тюки</w:t>
      </w:r>
    </w:p>
    <w:bookmarkEnd w:id="976"/>
    <w:bookmarkStart w:name="z983" w:id="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168. При разборке штабелей овечьих и других шкур без подсортировки – 2 разряд.</w:t>
      </w:r>
    </w:p>
    <w:bookmarkEnd w:id="977"/>
    <w:bookmarkStart w:name="z984" w:id="9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74. Засольщик шкур, 5 разряд</w:t>
      </w:r>
    </w:p>
    <w:bookmarkEnd w:id="978"/>
    <w:bookmarkStart w:name="z985" w:id="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169. Характеристика работ:</w:t>
      </w:r>
    </w:p>
    <w:bookmarkEnd w:id="979"/>
    <w:bookmarkStart w:name="z986" w:id="9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консервирования шкур путем посола поваренной солью вручную или с применением оборудования для механизированного сухого посола;</w:t>
      </w:r>
    </w:p>
    <w:bookmarkEnd w:id="980"/>
    <w:bookmarkStart w:name="z987" w:id="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дезинфекция шкур;</w:t>
      </w:r>
    </w:p>
    <w:bookmarkEnd w:id="981"/>
    <w:bookmarkStart w:name="z988" w:id="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равномерное распределение консервирующей смеси и дезраствора при мокросоленом способе консервирования и втирание их при кислотно-солевом способе по всей мездряной поверхности шкуры с учетом различной толщины шкуры на разных участках;</w:t>
      </w:r>
    </w:p>
    <w:bookmarkEnd w:id="982"/>
    <w:bookmarkStart w:name="z989" w:id="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приготовление консервирующей смеси и дезраствора определенной концентрации по установленной рецептуре на механическом измельчителе и в смесителях; </w:t>
      </w:r>
    </w:p>
    <w:bookmarkEnd w:id="983"/>
    <w:bookmarkStart w:name="z990" w:id="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процессом консервирования шкур по результатам лабораторного анализа (проверка содержания влаги и окиси алюминия в кожевой ткани, водородный показатель водной вытяжки и температуры сваривания кожевой ткани при консервировании кислотно-солевым способом, влаги и поваренной соли при мокросоленом способе консервирования);</w:t>
      </w:r>
    </w:p>
    <w:bookmarkEnd w:id="984"/>
    <w:bookmarkStart w:name="z991" w:id="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подсол шкур после тузлукования</w:t>
      </w:r>
    </w:p>
    <w:bookmarkEnd w:id="985"/>
    <w:bookmarkStart w:name="z992" w:id="9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170. Должен знать:</w:t>
      </w:r>
    </w:p>
    <w:bookmarkEnd w:id="986"/>
    <w:bookmarkStart w:name="z993" w:id="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консервирования шкур всех видов;</w:t>
      </w:r>
    </w:p>
    <w:bookmarkEnd w:id="987"/>
    <w:bookmarkStart w:name="z994" w:id="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состав, методы приготовления и нормы расхода консервирующих смесей и дезрастворов;</w:t>
      </w:r>
    </w:p>
    <w:bookmarkEnd w:id="988"/>
    <w:bookmarkStart w:name="z995" w:id="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кожевенного и мехового сырья, признаки готовности сырья после консервирования</w:t>
      </w:r>
    </w:p>
    <w:bookmarkEnd w:id="989"/>
    <w:bookmarkStart w:name="z996" w:id="9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комплектования штабелей и упаковки кожсырья в тюки;</w:t>
      </w:r>
    </w:p>
    <w:bookmarkEnd w:id="990"/>
    <w:bookmarkStart w:name="z997" w:id="9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порядок эксплуатации обслуживаемых механизмов;</w:t>
      </w:r>
    </w:p>
    <w:bookmarkEnd w:id="991"/>
    <w:bookmarkStart w:name="z998" w:id="9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обращения и меры предосторожности при работе с консервирующими смесями и ядовитыми веществами</w:t>
      </w:r>
    </w:p>
    <w:bookmarkEnd w:id="992"/>
    <w:bookmarkStart w:name="z999" w:id="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171. При выполнении работ по комплектованию штабелей шкур - 4 разряд.</w:t>
      </w:r>
    </w:p>
    <w:bookmarkEnd w:id="993"/>
    <w:bookmarkStart w:name="z1000" w:id="9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75. Тузлуковщик шкур, 3 разряд</w:t>
      </w:r>
    </w:p>
    <w:bookmarkEnd w:id="994"/>
    <w:bookmarkStart w:name="z1001" w:id="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172. Характеристика работ: </w:t>
      </w:r>
    </w:p>
    <w:bookmarkEnd w:id="995"/>
    <w:bookmarkStart w:name="z1002" w:id="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подача тележек и стеллажей со шкурами к месту загрузки, загрузка шкур в барабаны, чаны с помощью механизмов или вручную; </w:t>
      </w:r>
    </w:p>
    <w:bookmarkEnd w:id="996"/>
    <w:bookmarkStart w:name="z1003" w:id="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выгрузка тузлукованных шкур из барабанов, чанов, навешивание шкур на козлы или установка стеллажей для стекания; </w:t>
      </w:r>
    </w:p>
    <w:bookmarkEnd w:id="997"/>
    <w:bookmarkStart w:name="z1004" w:id="9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дробление соли; </w:t>
      </w:r>
    </w:p>
    <w:bookmarkEnd w:id="998"/>
    <w:bookmarkStart w:name="z1005" w:id="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посыпание шкур тонким слоем соли; </w:t>
      </w:r>
    </w:p>
    <w:bookmarkEnd w:id="999"/>
    <w:bookmarkStart w:name="z1006" w:id="1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загрузка соли в солерастворитель. </w:t>
      </w:r>
    </w:p>
    <w:bookmarkEnd w:id="1000"/>
    <w:bookmarkStart w:name="z1007" w:id="10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173. Должен знать:</w:t>
      </w:r>
    </w:p>
    <w:bookmarkEnd w:id="1001"/>
    <w:bookmarkStart w:name="z1008" w:id="10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действия обслуживаемого оборудования;</w:t>
      </w:r>
    </w:p>
    <w:bookmarkEnd w:id="1002"/>
    <w:bookmarkStart w:name="z1009" w:id="1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шкур; </w:t>
      </w:r>
    </w:p>
    <w:bookmarkEnd w:id="1003"/>
    <w:bookmarkStart w:name="z1010" w:id="10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загрузки шкур в барабаны, чаны.</w:t>
      </w:r>
    </w:p>
    <w:bookmarkEnd w:id="1004"/>
    <w:bookmarkStart w:name="z1011" w:id="10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Параграф.76. Тузлуковщик шкур, 5 разряд</w:t>
      </w:r>
    </w:p>
    <w:bookmarkEnd w:id="1005"/>
    <w:bookmarkStart w:name="z1012" w:id="10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174. Характеристика работ:</w:t>
      </w:r>
    </w:p>
    <w:bookmarkEnd w:id="1006"/>
    <w:bookmarkStart w:name="z1013" w:id="1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консервирования шкур скота различных видов тузлукованием в чанах, подвесных и противоточных шнековых барабанах;</w:t>
      </w:r>
    </w:p>
    <w:bookmarkEnd w:id="1007"/>
    <w:bookmarkStart w:name="z1014" w:id="10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и подкрепление консервирующего раствора, перекачка его в барабаны, чаны для тузлукования и отработанного тузлука на регенерацию;</w:t>
      </w:r>
    </w:p>
    <w:bookmarkEnd w:id="1008"/>
    <w:bookmarkStart w:name="z1015" w:id="10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регенерация отработанного тузлука; </w:t>
      </w:r>
    </w:p>
    <w:bookmarkEnd w:id="1009"/>
    <w:bookmarkStart w:name="z1016" w:id="10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к работе оборудования солерастворителей, барабанов, чанов</w:t>
      </w:r>
    </w:p>
    <w:bookmarkEnd w:id="1010"/>
    <w:bookmarkStart w:name="z1017" w:id="10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175. Должен знать: </w:t>
      </w:r>
    </w:p>
    <w:bookmarkEnd w:id="1011"/>
    <w:bookmarkStart w:name="z1018" w:id="10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обслуживаемого оборудования;</w:t>
      </w:r>
    </w:p>
    <w:bookmarkEnd w:id="1012"/>
    <w:bookmarkStart w:name="z1019" w:id="10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рецептуру консервирующего раствора;</w:t>
      </w:r>
    </w:p>
    <w:bookmarkEnd w:id="1013"/>
    <w:bookmarkStart w:name="z1020" w:id="10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технологические режимы тузлукования шкур скота различных видов; </w:t>
      </w:r>
    </w:p>
    <w:bookmarkEnd w:id="1014"/>
    <w:bookmarkStart w:name="z1021" w:id="10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физико-химические свойства консервирующего раствора;</w:t>
      </w:r>
    </w:p>
    <w:bookmarkEnd w:id="1015"/>
    <w:bookmarkStart w:name="z1022" w:id="10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схемы расположения водяных и рассольных коммуникаций;</w:t>
      </w:r>
    </w:p>
    <w:bookmarkEnd w:id="1016"/>
    <w:bookmarkStart w:name="z1023" w:id="10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регенерации отработанного тузлука;</w:t>
      </w:r>
    </w:p>
    <w:bookmarkEnd w:id="1017"/>
    <w:bookmarkStart w:name="z1024" w:id="10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признаки готовности сырья после тузлукования.</w:t>
      </w:r>
    </w:p>
    <w:bookmarkEnd w:id="1018"/>
    <w:bookmarkStart w:name="z1025" w:id="10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77. Сортировщик шкур, 6 разряд</w:t>
      </w:r>
    </w:p>
    <w:bookmarkEnd w:id="1019"/>
    <w:bookmarkStart w:name="z1026" w:id="10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176. Характеристика работ</w:t>
      </w:r>
    </w:p>
    <w:bookmarkEnd w:id="1020"/>
    <w:bookmarkStart w:name="z1027" w:id="10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работ по сортировке шкур скота всех видов в парном и консервированном виде в соответствии с действующими стандартами, расстил на сортировочном столе и осмотр шкур с обеих сторон, выявление и учет прижизненных и производственных пороков;</w:t>
      </w:r>
    </w:p>
    <w:bookmarkEnd w:id="1021"/>
    <w:bookmarkStart w:name="z1028" w:id="10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шерстности овчин, размера и веса шкур;</w:t>
      </w:r>
    </w:p>
    <w:bookmarkEnd w:id="1022"/>
    <w:bookmarkStart w:name="z1029" w:id="10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комплектование партий шкур, упаковка в тюки и отгрузка; </w:t>
      </w:r>
    </w:p>
    <w:bookmarkEnd w:id="1023"/>
    <w:bookmarkStart w:name="z1030" w:id="10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маркировка шкур, тюков, составление весовой ведомости, разбор штабелей шкур, сдача шкур по отгрузочным документам на склад получателя.</w:t>
      </w:r>
    </w:p>
    <w:bookmarkEnd w:id="1024"/>
    <w:bookmarkStart w:name="z1031" w:id="1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177. Должен знать:</w:t>
      </w:r>
    </w:p>
    <w:bookmarkEnd w:id="1025"/>
    <w:bookmarkStart w:name="z1032" w:id="10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прижизненных и производственных пороков шкур скота всех видов;</w:t>
      </w:r>
    </w:p>
    <w:bookmarkEnd w:id="1026"/>
    <w:bookmarkStart w:name="z1033" w:id="10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государственные стандарты на кожевенное и меховое сырье всех видов скота; </w:t>
      </w:r>
    </w:p>
    <w:bookmarkEnd w:id="1027"/>
    <w:bookmarkStart w:name="z1034" w:id="10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обработки и методы консервирования шкур всех видов скота; </w:t>
      </w:r>
    </w:p>
    <w:bookmarkEnd w:id="1028"/>
    <w:bookmarkStart w:name="z1035" w:id="10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показатели качества обработки и консервирования шкур.</w:t>
      </w:r>
    </w:p>
    <w:bookmarkEnd w:id="1029"/>
    <w:bookmarkStart w:name="z1036" w:id="1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178. Требуется техническое и профессиональное (среднее специальное, среднее профессиональное) образование</w:t>
      </w:r>
    </w:p>
    <w:bookmarkEnd w:id="1030"/>
    <w:bookmarkStart w:name="z1037" w:id="10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179. При выполнении работ по приему шкур после снятии их с туш: расстил шкур на столе, просмотр, определение и учет производственных дефектов шкур всех видов скота - 3 разряд.</w:t>
      </w:r>
    </w:p>
    <w:bookmarkEnd w:id="1031"/>
    <w:bookmarkStart w:name="z1038" w:id="10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78. Мездрильщик шкур, 5 разряд</w:t>
      </w:r>
    </w:p>
    <w:bookmarkEnd w:id="1032"/>
    <w:bookmarkStart w:name="z1039" w:id="10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180. Характеристика работ: </w:t>
      </w:r>
    </w:p>
    <w:bookmarkEnd w:id="1033"/>
    <w:bookmarkStart w:name="z1040" w:id="10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снятия прирезей мяса и жира с парных шкур всех видов и развесов;</w:t>
      </w:r>
    </w:p>
    <w:bookmarkEnd w:id="1034"/>
    <w:bookmarkStart w:name="z1041" w:id="10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заправка шкур в обслуживаемую машину и прием из нее шкур после обработки; </w:t>
      </w:r>
    </w:p>
    <w:bookmarkEnd w:id="1035"/>
    <w:bookmarkStart w:name="z1042" w:id="10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полного удаления прирезей мяса и жира с мездряной стороны шкуры без повреждения кожевой ткани;</w:t>
      </w:r>
    </w:p>
    <w:bookmarkEnd w:id="1036"/>
    <w:bookmarkStart w:name="z1043" w:id="10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состоянием ножевых валов;</w:t>
      </w:r>
    </w:p>
    <w:bookmarkEnd w:id="1037"/>
    <w:bookmarkStart w:name="z1044" w:id="10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расстил шкур на столе или колоде, срезание ножом, подходкой, косой или тупиком прирезей мяса и жира для пищевых целей и складирование их в тару;</w:t>
      </w:r>
    </w:p>
    <w:bookmarkEnd w:id="1038"/>
    <w:bookmarkStart w:name="z1045" w:id="10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 прирезей мяса и жира с подразделением на пищевые и технические цели;</w:t>
      </w:r>
    </w:p>
    <w:bookmarkEnd w:id="1039"/>
    <w:bookmarkStart w:name="z1046" w:id="10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укладка шкур на тележку и передача их на последующую обработку;</w:t>
      </w:r>
    </w:p>
    <w:bookmarkEnd w:id="1040"/>
    <w:bookmarkStart w:name="z1047" w:id="10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пуск, настройка и регулирование работы обслуживаемой машины в зависимости от толщины обрабатываемых шкур; </w:t>
      </w:r>
    </w:p>
    <w:bookmarkEnd w:id="1041"/>
    <w:bookmarkStart w:name="z1048" w:id="10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заточка и правка применяемого инструмента.</w:t>
      </w:r>
    </w:p>
    <w:bookmarkEnd w:id="1042"/>
    <w:bookmarkStart w:name="z1049" w:id="10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181. Должен знать</w:t>
      </w:r>
    </w:p>
    <w:bookmarkEnd w:id="1043"/>
    <w:bookmarkStart w:name="z1050" w:id="10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действия обслуживаемой машины; </w:t>
      </w:r>
    </w:p>
    <w:bookmarkEnd w:id="1044"/>
    <w:bookmarkStart w:name="z1051" w:id="10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шкур в зависимости от вида, пола и возраста скота;</w:t>
      </w:r>
    </w:p>
    <w:bookmarkEnd w:id="1045"/>
    <w:bookmarkStart w:name="z1052" w:id="10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обработки шкур; </w:t>
      </w:r>
    </w:p>
    <w:bookmarkEnd w:id="1046"/>
    <w:bookmarkStart w:name="z1053" w:id="10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признаки пороков шкур, причины их образования и способы устранения;</w:t>
      </w:r>
    </w:p>
    <w:bookmarkEnd w:id="1047"/>
    <w:bookmarkStart w:name="z1054" w:id="10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санитарные требования к обработке пищевого сырья.</w:t>
      </w:r>
    </w:p>
    <w:bookmarkEnd w:id="1048"/>
    <w:bookmarkStart w:name="z1055" w:id="10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79. Аппаратчик производства технической продукции, 2 разряд</w:t>
      </w:r>
    </w:p>
    <w:bookmarkEnd w:id="1049"/>
    <w:bookmarkStart w:name="z1056" w:id="10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182. Характеристика работ:</w:t>
      </w:r>
    </w:p>
    <w:bookmarkEnd w:id="1050"/>
    <w:bookmarkStart w:name="z1057" w:id="10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 технического сырья с различных участков мясожирового производства, доставка его к месту складирования;</w:t>
      </w:r>
    </w:p>
    <w:bookmarkEnd w:id="1051"/>
    <w:bookmarkStart w:name="z1058" w:id="10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предварительная сортировка сырья по видам и назначению</w:t>
      </w:r>
    </w:p>
    <w:bookmarkEnd w:id="1052"/>
    <w:bookmarkStart w:name="z1059" w:id="10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183. Должен знать: </w:t>
      </w:r>
    </w:p>
    <w:bookmarkEnd w:id="1053"/>
    <w:bookmarkStart w:name="z1060" w:id="10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эксплуатации транспортных средств;</w:t>
      </w:r>
    </w:p>
    <w:bookmarkEnd w:id="1054"/>
    <w:bookmarkStart w:name="z1061" w:id="10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технического сырья и порядок его сортировки.</w:t>
      </w:r>
    </w:p>
    <w:bookmarkEnd w:id="1055"/>
    <w:bookmarkStart w:name="z1062" w:id="10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80. Аппаратчик производства технической продукции, 3 разряд</w:t>
      </w:r>
    </w:p>
    <w:bookmarkEnd w:id="1056"/>
    <w:bookmarkStart w:name="z1063" w:id="10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184. Характеристика работ: </w:t>
      </w:r>
    </w:p>
    <w:bookmarkEnd w:id="1057"/>
    <w:bookmarkStart w:name="z1064" w:id="10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сортировка технического сырья по содержанию жира;</w:t>
      </w:r>
    </w:p>
    <w:bookmarkEnd w:id="1058"/>
    <w:bookmarkStart w:name="z1065" w:id="10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измельчение сырья на машинах различных конструкций;</w:t>
      </w:r>
    </w:p>
    <w:bookmarkEnd w:id="1059"/>
    <w:bookmarkStart w:name="z1066" w:id="10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измельченного сырья в аппараты с соблюдением последовательности и необходимых пропорций в загрузке различных видов сырья;</w:t>
      </w:r>
    </w:p>
    <w:bookmarkEnd w:id="1060"/>
    <w:bookmarkStart w:name="z1067" w:id="10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кости - паренки в ковш элеватора или непосредственно в бункер сушильного аппарата;</w:t>
      </w:r>
    </w:p>
    <w:bookmarkEnd w:id="1061"/>
    <w:bookmarkStart w:name="z1068" w:id="10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пуск, остановка, чистка и смазка обслуживаемого оборудования.</w:t>
      </w:r>
    </w:p>
    <w:bookmarkEnd w:id="1062"/>
    <w:bookmarkStart w:name="z1069" w:id="10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185. Должен знать</w:t>
      </w:r>
    </w:p>
    <w:bookmarkEnd w:id="1063"/>
    <w:bookmarkStart w:name="z1070" w:id="10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номенклатуру и характеристику технического сырья;</w:t>
      </w:r>
    </w:p>
    <w:bookmarkEnd w:id="1064"/>
    <w:bookmarkStart w:name="z1071" w:id="10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сортировки и загрузки технического сырья в зависимости от вида и направления его на дальнейшую переработку</w:t>
      </w:r>
    </w:p>
    <w:bookmarkEnd w:id="1065"/>
    <w:bookmarkStart w:name="z1072" w:id="10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смазки обслуживаемого оборудования.</w:t>
      </w:r>
    </w:p>
    <w:bookmarkEnd w:id="1066"/>
    <w:bookmarkStart w:name="z1073" w:id="10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81. Аппаратчик производства технической продукции, 4 разряд</w:t>
      </w:r>
    </w:p>
    <w:bookmarkEnd w:id="1067"/>
    <w:bookmarkStart w:name="z1074" w:id="10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186. Характеристика работ: </w:t>
      </w:r>
    </w:p>
    <w:bookmarkEnd w:id="1068"/>
    <w:bookmarkStart w:name="z1075" w:id="10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производства вареных кормов из технического сырья в открытых котлах с паровым или огневым обогревом;</w:t>
      </w:r>
    </w:p>
    <w:bookmarkEnd w:id="1069"/>
    <w:bookmarkStart w:name="z1076" w:id="10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производства сухих кормов, кровяной муки, пенообразователей и других видов продукции в вакуумных котлах;</w:t>
      </w:r>
    </w:p>
    <w:bookmarkEnd w:id="1070"/>
    <w:bookmarkStart w:name="z1077" w:id="10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сырья;</w:t>
      </w:r>
    </w:p>
    <w:bookmarkEnd w:id="1071"/>
    <w:bookmarkStart w:name="z1078" w:id="10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подачи пара или огневого обогрева;</w:t>
      </w:r>
    </w:p>
    <w:bookmarkEnd w:id="1072"/>
    <w:bookmarkStart w:name="z1079" w:id="10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варки и стерилизации сырья по установленному режиму, а также процесса коагуляции и сушки крови; </w:t>
      </w:r>
    </w:p>
    <w:bookmarkEnd w:id="1073"/>
    <w:bookmarkStart w:name="z1080" w:id="10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пуск и остановка мешалки;</w:t>
      </w:r>
    </w:p>
    <w:bookmarkEnd w:id="1074"/>
    <w:bookmarkStart w:name="z1081" w:id="10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слив и перекачка технического жира и бульона в отстойники и сборники;</w:t>
      </w:r>
    </w:p>
    <w:bookmarkEnd w:id="1075"/>
    <w:bookmarkStart w:name="z1082" w:id="10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просеивание технической продукции, затаривание, взвешивание и сдача на склад;</w:t>
      </w:r>
    </w:p>
    <w:bookmarkEnd w:id="1076"/>
    <w:bookmarkStart w:name="z1083" w:id="10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соблюдение норм выхода и сортности готовой продукции. </w:t>
      </w:r>
    </w:p>
    <w:bookmarkEnd w:id="1077"/>
    <w:bookmarkStart w:name="z1084" w:id="10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187. Должен знать:</w:t>
      </w:r>
    </w:p>
    <w:bookmarkEnd w:id="1078"/>
    <w:bookmarkStart w:name="z1085" w:id="10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порядок эксплуатации оборудования, работающего под давлением;</w:t>
      </w:r>
    </w:p>
    <w:bookmarkEnd w:id="1079"/>
    <w:bookmarkStart w:name="z1086" w:id="10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подбора и состав технического сырья, технологические режимы его переработки;</w:t>
      </w:r>
    </w:p>
    <w:bookmarkEnd w:id="1080"/>
    <w:bookmarkStart w:name="z1087" w:id="10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регулирования подачи пара или огневого обогрева.</w:t>
      </w:r>
    </w:p>
    <w:bookmarkEnd w:id="1081"/>
    <w:bookmarkStart w:name="z1088" w:id="10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82. Аппаратчик производства технической продукции, 5 разряд</w:t>
      </w:r>
    </w:p>
    <w:bookmarkEnd w:id="1082"/>
    <w:bookmarkStart w:name="z1089" w:id="10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188. Характеристика работ: </w:t>
      </w:r>
    </w:p>
    <w:bookmarkEnd w:id="1083"/>
    <w:bookmarkStart w:name="z1090" w:id="10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выделения жира и шквары на шнековых прессах непрерывного действия при выработке мясокостной муки; </w:t>
      </w:r>
    </w:p>
    <w:bookmarkEnd w:id="1084"/>
    <w:bookmarkStart w:name="z1091" w:id="10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равномерная подача жировой шквары на прессование; </w:t>
      </w:r>
    </w:p>
    <w:bookmarkEnd w:id="1085"/>
    <w:bookmarkStart w:name="z1092" w:id="10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по контрольно-измерительным приборам температурного режима и процесса прессования; </w:t>
      </w:r>
    </w:p>
    <w:bookmarkEnd w:id="1086"/>
    <w:bookmarkStart w:name="z1093" w:id="10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подача отпрессованной шквары на дробление и сбор жира в отстойники;</w:t>
      </w:r>
    </w:p>
    <w:bookmarkEnd w:id="1087"/>
    <w:bookmarkStart w:name="z1094" w:id="10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выработки костной муки подготовка к работе оборудования; </w:t>
      </w:r>
    </w:p>
    <w:bookmarkEnd w:id="1088"/>
    <w:bookmarkStart w:name="z1095" w:id="10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оборудования и коммуникаций для транспортировки жира и костной муки; </w:t>
      </w:r>
    </w:p>
    <w:bookmarkEnd w:id="1089"/>
    <w:bookmarkStart w:name="z1096" w:id="10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режимов работы автоклавов, оборудования для очистки жира, агрегатов для сушки и измельчения обезжиренной кости;</w:t>
      </w:r>
    </w:p>
    <w:bookmarkEnd w:id="1090"/>
    <w:bookmarkStart w:name="z1097" w:id="10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нормативов выхода и сортности костной муки и жира.</w:t>
      </w:r>
    </w:p>
    <w:bookmarkEnd w:id="1091"/>
    <w:bookmarkStart w:name="z1098" w:id="10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189. Должен знать: </w:t>
      </w:r>
    </w:p>
    <w:bookmarkEnd w:id="1092"/>
    <w:bookmarkStart w:name="z1099" w:id="10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порядок обслуживания оборудования, работающего под давлением; </w:t>
      </w:r>
    </w:p>
    <w:bookmarkEnd w:id="1093"/>
    <w:bookmarkStart w:name="z1100" w:id="10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схемы управления паровыми, воздушными, водяными и другими коммуникациями; </w:t>
      </w:r>
    </w:p>
    <w:bookmarkEnd w:id="1094"/>
    <w:bookmarkStart w:name="z1101" w:id="10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применяемых контрольно-измерительных приборов и автоматики; </w:t>
      </w:r>
    </w:p>
    <w:bookmarkEnd w:id="1095"/>
    <w:bookmarkStart w:name="z1102" w:id="10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и свойства перерабатываемой кости; технологические режимы прессования шквары, производства костных жиров, сушки и измельчения кости; </w:t>
      </w:r>
    </w:p>
    <w:bookmarkEnd w:id="1096"/>
    <w:bookmarkStart w:name="z1103" w:id="10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стандарты на техническую продукцию.</w:t>
      </w:r>
    </w:p>
    <w:bookmarkEnd w:id="1097"/>
    <w:bookmarkStart w:name="z1104" w:id="10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83. Аппаратчик производства технической продукции, 6 разряд</w:t>
      </w:r>
    </w:p>
    <w:bookmarkEnd w:id="1098"/>
    <w:bookmarkStart w:name="z1105" w:id="10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190. Характеристика работ: </w:t>
      </w:r>
    </w:p>
    <w:bookmarkEnd w:id="1099"/>
    <w:bookmarkStart w:name="z1106" w:id="1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производства мясной, кровяной, мясокостной муки, пенообразователя и других видов продукции из технического сырья в аппаратах закрытого типа (вакуумные котлы) с многофазным технологическим циклом, в аппаратах с автоматическим управлением, в автоклавах, диффузорах, шнековых обезвоживателях, на линиях непрерывного действия; </w:t>
      </w:r>
    </w:p>
    <w:bookmarkEnd w:id="1100"/>
    <w:bookmarkStart w:name="z1107" w:id="1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режима работы вакуумных котлов, вакуум-насосов и мешалок, подачи пара в тепловые аппараты; </w:t>
      </w:r>
    </w:p>
    <w:bookmarkEnd w:id="1101"/>
    <w:bookmarkStart w:name="z1108" w:id="1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обезвоживания сырья, разваривания, стерилизации, гидролиза, сушки и так далее; </w:t>
      </w:r>
    </w:p>
    <w:bookmarkEnd w:id="1102"/>
    <w:bookmarkStart w:name="z1109" w:id="1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соблюдение графиков загрузки сырья; </w:t>
      </w:r>
    </w:p>
    <w:bookmarkEnd w:id="1103"/>
    <w:bookmarkStart w:name="z1110" w:id="1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слив и перекачивание жира, выгрузка шквары или кости; </w:t>
      </w:r>
    </w:p>
    <w:bookmarkEnd w:id="1104"/>
    <w:bookmarkStart w:name="z1111" w:id="1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нормативов выходов и сортности технической продукции.</w:t>
      </w:r>
    </w:p>
    <w:bookmarkEnd w:id="1105"/>
    <w:bookmarkStart w:name="z1112" w:id="1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191. Должен знать: </w:t>
      </w:r>
    </w:p>
    <w:bookmarkEnd w:id="1106"/>
    <w:bookmarkStart w:name="z1113" w:id="1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конструкцию обслуживаемого оборудования; </w:t>
      </w:r>
    </w:p>
    <w:bookmarkEnd w:id="1107"/>
    <w:bookmarkStart w:name="z1114" w:id="1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обслуживания установок, работающих под давлением; </w:t>
      </w:r>
    </w:p>
    <w:bookmarkEnd w:id="1108"/>
    <w:bookmarkStart w:name="z1115" w:id="1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схемы и порядок управления паровыми, воздушными и водяными коммуникациями;</w:t>
      </w:r>
    </w:p>
    <w:bookmarkEnd w:id="1109"/>
    <w:bookmarkStart w:name="z1116" w:id="1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пользования применяемыми контрольно-измерительными приборами;</w:t>
      </w:r>
    </w:p>
    <w:bookmarkEnd w:id="1110"/>
    <w:bookmarkStart w:name="z1117" w:id="1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и свойства используемого сырья; </w:t>
      </w:r>
    </w:p>
    <w:bookmarkEnd w:id="1111"/>
    <w:bookmarkStart w:name="z1118" w:id="1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технологические режимы переработки технического сырья;</w:t>
      </w:r>
    </w:p>
    <w:bookmarkEnd w:id="1112"/>
    <w:bookmarkStart w:name="z1119" w:id="1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стандарты на техническую продукцию.</w:t>
      </w:r>
    </w:p>
    <w:bookmarkEnd w:id="1113"/>
    <w:bookmarkStart w:name="z1120" w:id="1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192. Требуется техническое и профессиональное (среднее специальное, среднее профессиональное) образование.</w:t>
      </w:r>
    </w:p>
    <w:bookmarkEnd w:id="1114"/>
    <w:bookmarkStart w:name="z1121" w:id="1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193. При обезвоживании и разделении на фракции технической продукции на центрифугах периодического действия с автоматическим регулированием их скоростей и при одновременном обслуживании свыше 8 вакуум - горизонтальных котлов в смену - 7 разряд.</w:t>
      </w:r>
    </w:p>
    <w:bookmarkEnd w:id="1115"/>
    <w:bookmarkStart w:name="z1122" w:id="1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84. Просевальщик технической продукции, 3 разряд</w:t>
      </w:r>
    </w:p>
    <w:bookmarkEnd w:id="1116"/>
    <w:bookmarkStart w:name="z1123" w:id="1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194. Характеристика работ:</w:t>
      </w:r>
    </w:p>
    <w:bookmarkEnd w:id="1117"/>
    <w:bookmarkStart w:name="z1124" w:id="1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просеивание, очистка от металлопримесей, расфасовка и упаковка альбумина, мясокостной, кровяной муки и других видов технической продукции вручную, на ситах-буратах и на элеваторах, оборудованных механизмами для просеивания, транспортировки и взвешивания технической продукции;</w:t>
      </w:r>
    </w:p>
    <w:bookmarkEnd w:id="1118"/>
    <w:bookmarkStart w:name="z1125" w:id="1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получение и подача к рабочему месту упаковочных материалов;</w:t>
      </w:r>
    </w:p>
    <w:bookmarkEnd w:id="1119"/>
    <w:bookmarkStart w:name="z1126" w:id="1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наполнение тары просеянной технической продукцией и ее маркировка;</w:t>
      </w:r>
    </w:p>
    <w:bookmarkEnd w:id="1120"/>
    <w:bookmarkStart w:name="z1127" w:id="1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пуск, наблюдение за работой сит-буратов, просеивателей, элеваторов, транспортеров и другого оборудования; </w:t>
      </w:r>
    </w:p>
    <w:bookmarkEnd w:id="1121"/>
    <w:bookmarkStart w:name="z1128" w:id="1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качества просеивания; </w:t>
      </w:r>
    </w:p>
    <w:bookmarkEnd w:id="1122"/>
    <w:bookmarkStart w:name="z1129" w:id="1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укладка упакованной продукции в штабель и бункера; </w:t>
      </w:r>
    </w:p>
    <w:bookmarkEnd w:id="1123"/>
    <w:bookmarkStart w:name="z1130" w:id="1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чистка и смазка механизмов оборудования.</w:t>
      </w:r>
    </w:p>
    <w:bookmarkEnd w:id="1124"/>
    <w:bookmarkStart w:name="z1131" w:id="1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195. Должен знать: </w:t>
      </w:r>
    </w:p>
    <w:bookmarkEnd w:id="1125"/>
    <w:bookmarkStart w:name="z1132" w:id="1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действия просеивающих механизмов и транспортирующих установок; </w:t>
      </w:r>
    </w:p>
    <w:bookmarkEnd w:id="1126"/>
    <w:bookmarkStart w:name="z1133" w:id="1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просеивания, упаковки, взвешивания и маркировки технической продукции в зависимости от ее видов, сортов и назначения; </w:t>
      </w:r>
    </w:p>
    <w:bookmarkEnd w:id="1127"/>
    <w:bookmarkStart w:name="z1134" w:id="1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и качественные признаки просеянной технической продукции; </w:t>
      </w:r>
    </w:p>
    <w:bookmarkEnd w:id="1128"/>
    <w:bookmarkStart w:name="z1135" w:id="1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стандарты на техническую продукцию.</w:t>
      </w:r>
    </w:p>
    <w:bookmarkEnd w:id="1129"/>
    <w:bookmarkStart w:name="z1136" w:id="1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85. Аппаратчик химической обработки технического сырья, 4 разряд</w:t>
      </w:r>
    </w:p>
    <w:bookmarkEnd w:id="1130"/>
    <w:bookmarkStart w:name="z1137" w:id="1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196. Характеристика работ: </w:t>
      </w:r>
    </w:p>
    <w:bookmarkEnd w:id="1131"/>
    <w:bookmarkStart w:name="z1138" w:id="1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химической обработки шерстного технического сырья различных видов для удаления шерсти (волоса) в аппаратах, барабанах, котлах и так далее; </w:t>
      </w:r>
    </w:p>
    <w:bookmarkEnd w:id="1132"/>
    <w:bookmarkStart w:name="z1139" w:id="1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работы оборудования; </w:t>
      </w:r>
    </w:p>
    <w:bookmarkEnd w:id="1133"/>
    <w:bookmarkStart w:name="z1140" w:id="1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качества обработки сырья; </w:t>
      </w:r>
    </w:p>
    <w:bookmarkEnd w:id="1134"/>
    <w:bookmarkStart w:name="z1141" w:id="1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приготовление раствора каустической соды; </w:t>
      </w:r>
    </w:p>
    <w:bookmarkEnd w:id="1135"/>
    <w:bookmarkStart w:name="z1142" w:id="1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концентрации раствора и поддержание ее на уровне, установленном технологической инструкцией; </w:t>
      </w:r>
    </w:p>
    <w:bookmarkEnd w:id="1136"/>
    <w:bookmarkStart w:name="z1143" w:id="1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нейтрализация сырья после щелочной обработки; </w:t>
      </w:r>
    </w:p>
    <w:bookmarkEnd w:id="1137"/>
    <w:bookmarkStart w:name="z1144" w:id="1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загрузка и выгрузка сырья и раствора; </w:t>
      </w:r>
    </w:p>
    <w:bookmarkEnd w:id="1138"/>
    <w:bookmarkStart w:name="z1145" w:id="1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смазка механизмов обслуживаемого оборудования.</w:t>
      </w:r>
    </w:p>
    <w:bookmarkEnd w:id="1139"/>
    <w:bookmarkStart w:name="z1146" w:id="1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197. Должен знать: </w:t>
      </w:r>
    </w:p>
    <w:bookmarkEnd w:id="1140"/>
    <w:bookmarkStart w:name="z1147" w:id="1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обслуживаемого оборудования;</w:t>
      </w:r>
    </w:p>
    <w:bookmarkEnd w:id="1141"/>
    <w:bookmarkStart w:name="z1148" w:id="1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режим обработки шерстного технического сырья; </w:t>
      </w:r>
    </w:p>
    <w:bookmarkEnd w:id="1142"/>
    <w:bookmarkStart w:name="z1149" w:id="1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применяемых химикатов и шерстного сырья различных видов; </w:t>
      </w:r>
    </w:p>
    <w:bookmarkEnd w:id="1143"/>
    <w:bookmarkStart w:name="z1150" w:id="1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загрузки и выгрузки сырья различных видов и применяемых растворов, способы проверки концентрации растворов; </w:t>
      </w:r>
    </w:p>
    <w:bookmarkEnd w:id="1144"/>
    <w:bookmarkStart w:name="z1151" w:id="1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смазки механизмов обслуживаемого оборудования.</w:t>
      </w:r>
    </w:p>
    <w:bookmarkEnd w:id="1145"/>
    <w:bookmarkStart w:name="z1152" w:id="1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86. Оператор линии приготовления фарша 5 разряд</w:t>
      </w:r>
    </w:p>
    <w:bookmarkEnd w:id="1146"/>
    <w:bookmarkStart w:name="z1153" w:id="1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198. Характеристика работ: </w:t>
      </w:r>
    </w:p>
    <w:bookmarkEnd w:id="1147"/>
    <w:bookmarkStart w:name="z1154" w:id="1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измельчения мороженых мясных блоков; приготовление фарша для колбасных изделий на поточно-механизированных линиях;</w:t>
      </w:r>
    </w:p>
    <w:bookmarkEnd w:id="1148"/>
    <w:bookmarkStart w:name="z1155" w:id="1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исправности всех машин линии дозаторов для пряностей, соли, воды, агрегатов тонкого измельчения мяса, тензометрических весов, машин для перемешивания составных частей фарша и насосов для передачи фарша в шприцовочный цех; </w:t>
      </w:r>
    </w:p>
    <w:bookmarkEnd w:id="1149"/>
    <w:bookmarkStart w:name="z1156" w:id="1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загрузка сырья, пряностей и других; </w:t>
      </w:r>
    </w:p>
    <w:bookmarkEnd w:id="1150"/>
    <w:bookmarkStart w:name="z1157" w:id="1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пуск и остановка оборудования; </w:t>
      </w:r>
    </w:p>
    <w:bookmarkEnd w:id="1151"/>
    <w:bookmarkStart w:name="z1158" w:id="1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работы линии и смазка ее машин.</w:t>
      </w:r>
    </w:p>
    <w:bookmarkEnd w:id="1152"/>
    <w:bookmarkStart w:name="z1159" w:id="1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199. Должен знать: </w:t>
      </w:r>
    </w:p>
    <w:bookmarkEnd w:id="1153"/>
    <w:bookmarkStart w:name="z1160" w:id="1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обслуживаемого оборудования; </w:t>
      </w:r>
    </w:p>
    <w:bookmarkEnd w:id="1154"/>
    <w:bookmarkStart w:name="z1161" w:id="1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и сорта мяса;</w:t>
      </w:r>
    </w:p>
    <w:bookmarkEnd w:id="1155"/>
    <w:bookmarkStart w:name="z1162" w:id="1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рецептуру колбасных изделий; </w:t>
      </w:r>
    </w:p>
    <w:bookmarkEnd w:id="1156"/>
    <w:bookmarkStart w:name="z1163" w:id="1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качеству применяемого сырья, компонентам фарша, режимы их обработки; </w:t>
      </w:r>
    </w:p>
    <w:bookmarkEnd w:id="1157"/>
    <w:bookmarkStart w:name="z1164" w:id="1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стандарты и технические условия на фарш.</w:t>
      </w:r>
    </w:p>
    <w:bookmarkEnd w:id="1158"/>
    <w:bookmarkStart w:name="z1165" w:id="1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200. При ведении процесса приготовления фарша для сырокопченых колбас - 6 разряд.</w:t>
      </w:r>
    </w:p>
    <w:bookmarkEnd w:id="1159"/>
    <w:bookmarkStart w:name="z1166" w:id="1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87. Составитель фарша, 4 разряд</w:t>
      </w:r>
    </w:p>
    <w:bookmarkEnd w:id="1160"/>
    <w:bookmarkStart w:name="z1167" w:id="1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201. Характеристика работ: </w:t>
      </w:r>
    </w:p>
    <w:bookmarkEnd w:id="1161"/>
    <w:bookmarkStart w:name="z1168" w:id="1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подготовки и составления фарша для колбасных изделий путем обработки сырья в фаршемешалке или куттере; </w:t>
      </w:r>
    </w:p>
    <w:bookmarkEnd w:id="1162"/>
    <w:bookmarkStart w:name="z1169" w:id="1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измельченного мяса, шпика, грудинки и другого сырья для соответствующего вида и сорта колбас в соответствии с рецептурой;</w:t>
      </w:r>
    </w:p>
    <w:bookmarkEnd w:id="1163"/>
    <w:bookmarkStart w:name="z1170" w:id="1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процессом перемешивания; </w:t>
      </w:r>
    </w:p>
    <w:bookmarkEnd w:id="1164"/>
    <w:bookmarkStart w:name="z1171" w:id="1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выгрузка готового фарша из фаршемешалки или куттера и подача на дальнейшую обработку; </w:t>
      </w:r>
    </w:p>
    <w:bookmarkEnd w:id="1165"/>
    <w:bookmarkStart w:name="z1172" w:id="1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равномерным распределением компонентов в фарше и соблюдением режима обработки его в соответствии с требованиями технологической инструкции;</w:t>
      </w:r>
    </w:p>
    <w:bookmarkEnd w:id="1166"/>
    <w:bookmarkStart w:name="z1173" w:id="1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составление фарша для котлет, пирожков и пельменей: прием и подача к рабочему месту мяса, субпродуктов, пряностей и других соответствующих компонентов; </w:t>
      </w:r>
    </w:p>
    <w:bookmarkEnd w:id="1167"/>
    <w:bookmarkStart w:name="z1174" w:id="1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измельчение мяса, субпродуктов, подготовка хлеба и пряностей;</w:t>
      </w:r>
    </w:p>
    <w:bookmarkEnd w:id="1168"/>
    <w:bookmarkStart w:name="z1175" w:id="1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дозирование компонентов фарша по рецептуре и загрузка в фаршемешалку; </w:t>
      </w:r>
    </w:p>
    <w:bookmarkEnd w:id="1169"/>
    <w:bookmarkStart w:name="z1176" w:id="1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процессом перемешивания; </w:t>
      </w:r>
    </w:p>
    <w:bookmarkEnd w:id="1170"/>
    <w:bookmarkStart w:name="z1177" w:id="1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передача готового фарша на последующую производственную стадию (формовку); </w:t>
      </w:r>
    </w:p>
    <w:bookmarkEnd w:id="1171"/>
    <w:bookmarkStart w:name="z1178" w:id="1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включение и опробование технологического оборудования.</w:t>
      </w:r>
    </w:p>
    <w:bookmarkEnd w:id="1172"/>
    <w:bookmarkStart w:name="z1179" w:id="1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202. Должен знать:</w:t>
      </w:r>
    </w:p>
    <w:bookmarkEnd w:id="1173"/>
    <w:bookmarkStart w:name="z1180" w:id="1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действия обслуживаемого оборудования; </w:t>
      </w:r>
    </w:p>
    <w:bookmarkEnd w:id="1174"/>
    <w:bookmarkStart w:name="z1181" w:id="1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ассортимент котлет, пельменей, пирожков;</w:t>
      </w:r>
    </w:p>
    <w:bookmarkEnd w:id="1175"/>
    <w:bookmarkStart w:name="z1182" w:id="1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рецептуру приготовления фарша для различных видов колбасных изделий и других полуфабрикатов; </w:t>
      </w:r>
    </w:p>
    <w:bookmarkEnd w:id="1176"/>
    <w:bookmarkStart w:name="z1183" w:id="1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качественные признаки сырья и соответствующих компонентов фарша; </w:t>
      </w:r>
    </w:p>
    <w:bookmarkEnd w:id="1177"/>
    <w:bookmarkStart w:name="z1184" w:id="1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последовательность и нормы загрузки соответствующих компонентов фарша в фаршемешалку и куттер; </w:t>
      </w:r>
    </w:p>
    <w:bookmarkEnd w:id="1178"/>
    <w:bookmarkStart w:name="z1185" w:id="1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режимы перемешивания фарша в зависимости от его назначения.</w:t>
      </w:r>
    </w:p>
    <w:bookmarkEnd w:id="1179"/>
    <w:bookmarkStart w:name="z1186" w:id="1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88. Составитель фарша, 5 разряд</w:t>
      </w:r>
    </w:p>
    <w:bookmarkEnd w:id="1180"/>
    <w:bookmarkStart w:name="z1187" w:id="1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203. Характеристика работ: </w:t>
      </w:r>
    </w:p>
    <w:bookmarkEnd w:id="1181"/>
    <w:bookmarkStart w:name="z1188" w:id="1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составление фарша и паштетной массы для консервов, расчет и подбор сырья по рецептуре в соответствии с ассортиментом изготавливаемых консервов; </w:t>
      </w:r>
    </w:p>
    <w:bookmarkEnd w:id="1182"/>
    <w:bookmarkStart w:name="z1189" w:id="1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обработка мясопродуктов на куттерах, в фаршемешалках и паштетопротирочных машинах; </w:t>
      </w:r>
    </w:p>
    <w:bookmarkEnd w:id="1183"/>
    <w:bookmarkStart w:name="z1190" w:id="1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последовательная загрузка сырья и компонентов (фарша, масла, жира, специй, пряностей и тому подобное) в соответствующие машины; </w:t>
      </w:r>
    </w:p>
    <w:bookmarkEnd w:id="1184"/>
    <w:bookmarkStart w:name="z1191" w:id="1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работой обслуживаемых машин и соблюдение соответствующих режимов обработки; </w:t>
      </w:r>
    </w:p>
    <w:bookmarkEnd w:id="1185"/>
    <w:bookmarkStart w:name="z1192" w:id="1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выгрузка фарша и паштетной массы из куттеров, фаршемешалок и паштетопротирочных машин с укладкой в тару; </w:t>
      </w:r>
    </w:p>
    <w:bookmarkEnd w:id="1186"/>
    <w:bookmarkStart w:name="z1193" w:id="1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норм расхода сырья и компонентов.</w:t>
      </w:r>
    </w:p>
    <w:bookmarkEnd w:id="1187"/>
    <w:bookmarkStart w:name="z1194" w:id="1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204. Должен знать: </w:t>
      </w:r>
    </w:p>
    <w:bookmarkEnd w:id="1188"/>
    <w:bookmarkStart w:name="z1195" w:id="1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действия обслуживаемого оборудования; </w:t>
      </w:r>
    </w:p>
    <w:bookmarkEnd w:id="1189"/>
    <w:bookmarkStart w:name="z1196" w:id="1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государственные стандарты и технические условия на составленный фарш и паштетную массу; </w:t>
      </w:r>
    </w:p>
    <w:bookmarkEnd w:id="1190"/>
    <w:bookmarkStart w:name="z1197" w:id="1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рецептуру, режимы обработки и качественные признаки сырья и компонентов фарша и паштетной массы.</w:t>
      </w:r>
    </w:p>
    <w:bookmarkEnd w:id="1191"/>
    <w:bookmarkStart w:name="z1198" w:id="1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89. Составитель фарша, 6 разряд</w:t>
      </w:r>
    </w:p>
    <w:bookmarkEnd w:id="1192"/>
    <w:bookmarkStart w:name="z1199" w:id="1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205. Характеристика работ: </w:t>
      </w:r>
    </w:p>
    <w:bookmarkEnd w:id="1193"/>
    <w:bookmarkStart w:name="z1200" w:id="1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составления фарша для колбасных изделий, фрикаделек и эмульсий для сосисок на поточно-механизированных линиях; </w:t>
      </w:r>
    </w:p>
    <w:bookmarkEnd w:id="1194"/>
    <w:bookmarkStart w:name="z1201" w:id="1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расчет необходимого количества различных видов сырья, основных и вспомогательных компонентов для составления фарша; </w:t>
      </w:r>
    </w:p>
    <w:bookmarkEnd w:id="1195"/>
    <w:bookmarkStart w:name="z1202" w:id="1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подбор сырья в соответствии с рецептурой и ассортиментом изделий из фарша; </w:t>
      </w:r>
    </w:p>
    <w:bookmarkEnd w:id="1196"/>
    <w:bookmarkStart w:name="z1203" w:id="1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за соблюдением технологических режимов обработки фарша (степенью измельчения сырья, куттерования и перемешивания) на волчках, куттерах и в мешалках поточно-механизированных линий; </w:t>
      </w:r>
    </w:p>
    <w:bookmarkEnd w:id="1197"/>
    <w:bookmarkStart w:name="z1204" w:id="1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норм расхода сырья.</w:t>
      </w:r>
    </w:p>
    <w:bookmarkEnd w:id="1198"/>
    <w:bookmarkStart w:name="z1205" w:id="1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206. Должен знать: </w:t>
      </w:r>
    </w:p>
    <w:bookmarkEnd w:id="1199"/>
    <w:bookmarkStart w:name="z1206" w:id="1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действия обслуживаемого оборудования; </w:t>
      </w:r>
    </w:p>
    <w:bookmarkEnd w:id="1200"/>
    <w:bookmarkStart w:name="z1207" w:id="1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условия на изделия из фарша; </w:t>
      </w:r>
    </w:p>
    <w:bookmarkEnd w:id="1201"/>
    <w:bookmarkStart w:name="z1208" w:id="1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ассортимент, рецептуру изделий из фарша; </w:t>
      </w:r>
    </w:p>
    <w:bookmarkEnd w:id="1202"/>
    <w:bookmarkStart w:name="z1209" w:id="1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физико-химические свойства и качественные признаки мяса, шпика и применяемых компонентов (по видам, свойствам, сортам, степени измельчения и тому подобное); </w:t>
      </w:r>
    </w:p>
    <w:bookmarkEnd w:id="1203"/>
    <w:bookmarkStart w:name="z1210" w:id="1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рационального использования сырья на вырабатываемые виды изделий из фарша.</w:t>
      </w:r>
    </w:p>
    <w:bookmarkEnd w:id="1204"/>
    <w:bookmarkStart w:name="z1211" w:id="1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207. Требуется техническое и профессиональное (среднее специальное, среднее профессиональное) образование.</w:t>
      </w:r>
    </w:p>
    <w:bookmarkEnd w:id="1205"/>
    <w:bookmarkStart w:name="z1212" w:id="12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90. Обработчик волоса, шерсти и щетины, 3 разряд</w:t>
      </w:r>
    </w:p>
    <w:bookmarkEnd w:id="1206"/>
    <w:bookmarkStart w:name="z1213" w:id="1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208. Характеристика работ: </w:t>
      </w:r>
    </w:p>
    <w:bookmarkEnd w:id="1207"/>
    <w:bookmarkStart w:name="z1214" w:id="1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выдергивание со свиных туш хребтовой щетины; </w:t>
      </w:r>
    </w:p>
    <w:bookmarkEnd w:id="1208"/>
    <w:bookmarkStart w:name="z1215" w:id="1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сортировка хребтовой щетины и ушного волоса, связывание их в пучки;</w:t>
      </w:r>
    </w:p>
    <w:bookmarkEnd w:id="1209"/>
    <w:bookmarkStart w:name="z1216" w:id="1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сбор и первичная обработка волоса, щетины - шпарки и шерсти; </w:t>
      </w:r>
    </w:p>
    <w:bookmarkEnd w:id="1210"/>
    <w:bookmarkStart w:name="z1217" w:id="1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подача хвостов скота всех видов к рабочему месту, очистка их от репья;</w:t>
      </w:r>
    </w:p>
    <w:bookmarkEnd w:id="1211"/>
    <w:bookmarkStart w:name="z1218" w:id="1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отмачивание и промывка хвостов крупного рогатого скота от навала вручную в чане с водой, стрижка волоса и укладывание его ровным слоем на сетки; </w:t>
      </w:r>
    </w:p>
    <w:bookmarkEnd w:id="1212"/>
    <w:bookmarkStart w:name="z1219" w:id="1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подпаривание хвостов мелкого рогатого скота и снятие с них шерсти;</w:t>
      </w:r>
    </w:p>
    <w:bookmarkEnd w:id="1213"/>
    <w:bookmarkStart w:name="z1220" w:id="1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промывка щетины - шпарки вручную в чане;</w:t>
      </w:r>
    </w:p>
    <w:bookmarkEnd w:id="1214"/>
    <w:bookmarkStart w:name="z1221" w:id="1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сушка волоса, щетины - шпарки и шерсти в сушилках непрерывного действия; </w:t>
      </w:r>
    </w:p>
    <w:bookmarkEnd w:id="1215"/>
    <w:bookmarkStart w:name="z1222" w:id="1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раскладывание на рамы, загрузка в сушилку; </w:t>
      </w:r>
    </w:p>
    <w:bookmarkEnd w:id="1216"/>
    <w:bookmarkStart w:name="z1223" w:id="1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работы сушилки;</w:t>
      </w:r>
    </w:p>
    <w:bookmarkEnd w:id="1217"/>
    <w:bookmarkStart w:name="z1224" w:id="1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выгрузка высушенного сырья, упаковка, взвешивание, маркировка и сдача на склад.</w:t>
      </w:r>
    </w:p>
    <w:bookmarkEnd w:id="1218"/>
    <w:bookmarkStart w:name="z1225" w:id="1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209. Должен знать: </w:t>
      </w:r>
    </w:p>
    <w:bookmarkEnd w:id="1219"/>
    <w:bookmarkStart w:name="z1226" w:id="1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обслуживаемого оборудования; </w:t>
      </w:r>
    </w:p>
    <w:bookmarkEnd w:id="1220"/>
    <w:bookmarkStart w:name="z1227" w:id="1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сбора и обработки, режимы сушки волоса, щетины - шпарки и шерсти; </w:t>
      </w:r>
    </w:p>
    <w:bookmarkEnd w:id="1221"/>
    <w:bookmarkStart w:name="z1228" w:id="1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упаковки, взвешивания, маркировки сырья и сдачи на склад.</w:t>
      </w:r>
    </w:p>
    <w:bookmarkEnd w:id="1222"/>
    <w:bookmarkStart w:name="z1229" w:id="12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91. Изготовитель струн, 1 разряд</w:t>
      </w:r>
    </w:p>
    <w:bookmarkEnd w:id="1223"/>
    <w:bookmarkStart w:name="z1230" w:id="1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210. Характеристика работ:</w:t>
      </w:r>
    </w:p>
    <w:bookmarkEnd w:id="1224"/>
    <w:bookmarkStart w:name="z1231" w:id="1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связывание отдельных концов кишечных полос в одну нить, скрутка шпагата в несколько полос, вязка петель из веревки при выполнении вспомогательных операций по изготовлению жильных струн всех видов из кишок животных.</w:t>
      </w:r>
    </w:p>
    <w:bookmarkEnd w:id="1225"/>
    <w:bookmarkStart w:name="z1232" w:id="1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211. Должен знать: </w:t>
      </w:r>
    </w:p>
    <w:bookmarkEnd w:id="1226"/>
    <w:bookmarkStart w:name="z1233" w:id="1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обработке концов кишечных полос;</w:t>
      </w:r>
    </w:p>
    <w:bookmarkEnd w:id="1227"/>
    <w:bookmarkStart w:name="z1234" w:id="1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и способы скрутки шпагата в полосы и вязки петель из веревки.</w:t>
      </w:r>
    </w:p>
    <w:bookmarkEnd w:id="1228"/>
    <w:bookmarkStart w:name="z1235" w:id="12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92. Изготовитель струн, 2 разряд</w:t>
      </w:r>
    </w:p>
    <w:bookmarkEnd w:id="1229"/>
    <w:bookmarkStart w:name="z1236" w:id="1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212. Характеристика работ: </w:t>
      </w:r>
    </w:p>
    <w:bookmarkEnd w:id="1230"/>
    <w:bookmarkStart w:name="z1237" w:id="1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формирование технической сшивки (струны) для сшивания жильных струн; </w:t>
      </w:r>
    </w:p>
    <w:bookmarkEnd w:id="1231"/>
    <w:bookmarkStart w:name="z1238" w:id="1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комплектование пачек струн по сортам; </w:t>
      </w:r>
    </w:p>
    <w:bookmarkEnd w:id="1232"/>
    <w:bookmarkStart w:name="z1239" w:id="1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упаковка и маркировка струн всех видов; </w:t>
      </w:r>
    </w:p>
    <w:bookmarkEnd w:id="1233"/>
    <w:bookmarkStart w:name="z1240" w:id="1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вязка и окраска узлов струн; </w:t>
      </w:r>
    </w:p>
    <w:bookmarkEnd w:id="1234"/>
    <w:bookmarkStart w:name="z1241" w:id="1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вязка пучков струн с учетом их количества.</w:t>
      </w:r>
    </w:p>
    <w:bookmarkEnd w:id="1235"/>
    <w:bookmarkStart w:name="z1242" w:id="1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213. Должен знать: </w:t>
      </w:r>
    </w:p>
    <w:bookmarkEnd w:id="1236"/>
    <w:bookmarkStart w:name="z1243" w:id="1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формирования технической сшивки и окраски узлов жильных струн для соответствующего сорта жильной струны; </w:t>
      </w:r>
    </w:p>
    <w:bookmarkEnd w:id="1237"/>
    <w:bookmarkStart w:name="z1244" w:id="1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вязки узлов и пучков струн.</w:t>
      </w:r>
    </w:p>
    <w:bookmarkEnd w:id="1238"/>
    <w:bookmarkStart w:name="z1245" w:id="12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93. Изготовитель струн, 3 разряд</w:t>
      </w:r>
    </w:p>
    <w:bookmarkEnd w:id="1239"/>
    <w:bookmarkStart w:name="z1246" w:id="1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214. Характеристика работ: </w:t>
      </w:r>
    </w:p>
    <w:bookmarkEnd w:id="1240"/>
    <w:bookmarkStart w:name="z1247" w:id="1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промывание кишок животных в воде, разборка и размотка пучков кишок в одну нить, заливка промытых и разобранных кишок водным раствором аммиака для набухания; </w:t>
      </w:r>
    </w:p>
    <w:bookmarkEnd w:id="1241"/>
    <w:bookmarkStart w:name="z1248" w:id="1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химическая обработка технической сшивки для изготовления музыкальных, теннисных жильных струн и технической сшивки; </w:t>
      </w:r>
    </w:p>
    <w:bookmarkEnd w:id="1242"/>
    <w:bookmarkStart w:name="z1249" w:id="1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кольцевание музыкальных и теннисных жильных струн на ручном кольцевальном устройстве; </w:t>
      </w:r>
    </w:p>
    <w:bookmarkEnd w:id="1243"/>
    <w:bookmarkStart w:name="z1250" w:id="1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перевязывание колец нитками; </w:t>
      </w:r>
    </w:p>
    <w:bookmarkEnd w:id="1244"/>
    <w:bookmarkStart w:name="z1251" w:id="1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шлифование технических сшивок на шлифовальном станке;</w:t>
      </w:r>
    </w:p>
    <w:bookmarkEnd w:id="1245"/>
    <w:bookmarkStart w:name="z1252" w:id="1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затачивание концов технических сшивок на конус на заточных станках;</w:t>
      </w:r>
    </w:p>
    <w:bookmarkEnd w:id="1246"/>
    <w:bookmarkStart w:name="z1253" w:id="1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разрезание технических сшивок на две части в соответствии с установленным калибром (диаметром); </w:t>
      </w:r>
    </w:p>
    <w:bookmarkEnd w:id="1247"/>
    <w:bookmarkStart w:name="z1254" w:id="1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измерение калибра технических сшивок микрометром; </w:t>
      </w:r>
    </w:p>
    <w:bookmarkEnd w:id="1248"/>
    <w:bookmarkStart w:name="z1255" w:id="1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транспортировка кишков; </w:t>
      </w:r>
    </w:p>
    <w:bookmarkEnd w:id="1249"/>
    <w:bookmarkStart w:name="z1256" w:id="1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опробование работы кольцевального устройства.</w:t>
      </w:r>
    </w:p>
    <w:bookmarkEnd w:id="1250"/>
    <w:bookmarkStart w:name="z1257" w:id="1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215. Должен знать:</w:t>
      </w:r>
    </w:p>
    <w:bookmarkEnd w:id="1251"/>
    <w:bookmarkStart w:name="z1258" w:id="1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подготовки кишок для изготовления жильных струн; </w:t>
      </w:r>
    </w:p>
    <w:bookmarkEnd w:id="1252"/>
    <w:bookmarkStart w:name="z1259" w:id="1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порядок пользования ручным кольцевальным устройством, шлифовальными и заточными станками; </w:t>
      </w:r>
    </w:p>
    <w:bookmarkEnd w:id="1253"/>
    <w:bookmarkStart w:name="z1260" w:id="1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кольцевания струн; </w:t>
      </w:r>
    </w:p>
    <w:bookmarkEnd w:id="1254"/>
    <w:bookmarkStart w:name="z1261" w:id="1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условия, установленные на калибры технических сшивок; </w:t>
      </w:r>
    </w:p>
    <w:bookmarkEnd w:id="1255"/>
    <w:bookmarkStart w:name="z1262" w:id="1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размеры конусов технических сшивок; </w:t>
      </w:r>
    </w:p>
    <w:bookmarkEnd w:id="1256"/>
    <w:bookmarkStart w:name="z1263" w:id="1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шлифования технических сшивок; </w:t>
      </w:r>
    </w:p>
    <w:bookmarkEnd w:id="1257"/>
    <w:bookmarkStart w:name="z1264" w:id="1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материалам, применяемым для шлифования технических сшивок.</w:t>
      </w:r>
    </w:p>
    <w:bookmarkEnd w:id="1258"/>
    <w:bookmarkStart w:name="z1265" w:id="12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94. Изготовитель струн, 4 разряд</w:t>
      </w:r>
    </w:p>
    <w:bookmarkEnd w:id="1259"/>
    <w:bookmarkStart w:name="z1266" w:id="1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216. Характеристика работ: </w:t>
      </w:r>
    </w:p>
    <w:bookmarkEnd w:id="1260"/>
    <w:bookmarkStart w:name="z1267" w:id="1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очистка кишок на шлямовочной машине от загрязнений, остатков мышечной и серозной оболочек, разрезание кишок по длине, отделение правой и левой полос с недопущением неровностей (извилин, выхватов и бахромчатости) для изготовления музыкальных, теннисных жильных струн, требующих повышенной подготовки полуфабрикатов; </w:t>
      </w:r>
    </w:p>
    <w:bookmarkEnd w:id="1261"/>
    <w:bookmarkStart w:name="z1268" w:id="1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укладка нарезанных полос в тару; </w:t>
      </w:r>
    </w:p>
    <w:bookmarkEnd w:id="1262"/>
    <w:bookmarkStart w:name="z1269" w:id="1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машины.</w:t>
      </w:r>
    </w:p>
    <w:bookmarkEnd w:id="1263"/>
    <w:bookmarkStart w:name="z1270" w:id="1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217. Должен знать: </w:t>
      </w:r>
    </w:p>
    <w:bookmarkEnd w:id="1264"/>
    <w:bookmarkStart w:name="z1271" w:id="1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и способы очистки и резки кишок на полосы;</w:t>
      </w:r>
    </w:p>
    <w:bookmarkEnd w:id="1265"/>
    <w:bookmarkStart w:name="z1272" w:id="1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качественные признаки и свойства кишечного сырья; </w:t>
      </w:r>
    </w:p>
    <w:bookmarkEnd w:id="1266"/>
    <w:bookmarkStart w:name="z1273" w:id="1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укладки нарезанных полос в тару; </w:t>
      </w:r>
    </w:p>
    <w:bookmarkEnd w:id="1267"/>
    <w:bookmarkStart w:name="z1274" w:id="1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порядок наладки шлямовочной машины.</w:t>
      </w:r>
    </w:p>
    <w:bookmarkEnd w:id="1268"/>
    <w:bookmarkStart w:name="z1275" w:id="12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95. Изготовитель струн, 5 разряд</w:t>
      </w:r>
    </w:p>
    <w:bookmarkEnd w:id="1269"/>
    <w:bookmarkStart w:name="z1276" w:id="1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218. Характеристика работ:</w:t>
      </w:r>
    </w:p>
    <w:bookmarkEnd w:id="1270"/>
    <w:bookmarkStart w:name="z1277" w:id="1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формирование музыкальных и теннисных жильных струн; </w:t>
      </w:r>
    </w:p>
    <w:bookmarkEnd w:id="1271"/>
    <w:bookmarkStart w:name="z1278" w:id="1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сортировка кишечных полос по длине, цвету, плотности стенок, заданному диаметру; </w:t>
      </w:r>
    </w:p>
    <w:bookmarkEnd w:id="1272"/>
    <w:bookmarkStart w:name="z1279" w:id="1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подвязка петель и скручивание на обслуживаемой машине; </w:t>
      </w:r>
    </w:p>
    <w:bookmarkEnd w:id="1273"/>
    <w:bookmarkStart w:name="z1280" w:id="1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двукратное окуривание струн серой; </w:t>
      </w:r>
    </w:p>
    <w:bookmarkEnd w:id="1274"/>
    <w:bookmarkStart w:name="z1281" w:id="1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обезжиривание водными растворами каустической соды, спирта-ректификата и пергидролью; </w:t>
      </w:r>
    </w:p>
    <w:bookmarkEnd w:id="1275"/>
    <w:bookmarkStart w:name="z1282" w:id="1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нейтрализация струн путем замачивания в аммиачном растворе, отбеливание и спиртование; </w:t>
      </w:r>
    </w:p>
    <w:bookmarkEnd w:id="1276"/>
    <w:bookmarkStart w:name="z1283" w:id="1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надевание струн на колышки деревянных рам для сушки, скручивание их на машине и периодическое подкручивание; </w:t>
      </w:r>
    </w:p>
    <w:bookmarkEnd w:id="1277"/>
    <w:bookmarkStart w:name="z1284" w:id="1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качества струн по цвету, плотности, форме, на наличие бугорков и трещин; </w:t>
      </w:r>
    </w:p>
    <w:bookmarkEnd w:id="1278"/>
    <w:bookmarkStart w:name="z1285" w:id="1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диаметра струн микрометром, промасливание струн;</w:t>
      </w:r>
    </w:p>
    <w:bookmarkEnd w:id="1279"/>
    <w:bookmarkStart w:name="z1286" w:id="1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калибровка и кольцевание струн на электронно-механических машинах;</w:t>
      </w:r>
    </w:p>
    <w:bookmarkEnd w:id="1280"/>
    <w:bookmarkStart w:name="z1287" w:id="1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навивки; </w:t>
      </w:r>
    </w:p>
    <w:bookmarkEnd w:id="1281"/>
    <w:bookmarkStart w:name="z1288" w:id="1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обслуживаемых машин.</w:t>
      </w:r>
    </w:p>
    <w:bookmarkEnd w:id="1282"/>
    <w:bookmarkStart w:name="z1289" w:id="1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219. Должен знать: </w:t>
      </w:r>
    </w:p>
    <w:bookmarkEnd w:id="1283"/>
    <w:bookmarkStart w:name="z1290" w:id="1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формирования кишечных полос; </w:t>
      </w:r>
    </w:p>
    <w:bookmarkEnd w:id="1284"/>
    <w:bookmarkStart w:name="z1291" w:id="1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химической обработки музыкальных и теннисных жильных струн; </w:t>
      </w:r>
    </w:p>
    <w:bookmarkEnd w:id="1285"/>
    <w:bookmarkStart w:name="z1292" w:id="1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пользования таблицами стандартов для определения сорта и назначения жильных струн; </w:t>
      </w:r>
    </w:p>
    <w:bookmarkEnd w:id="1286"/>
    <w:bookmarkStart w:name="z1293" w:id="1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порядок наладки электронно-механических машин для калибровки и кольцевания музыкальных и теннисных жильных струн.</w:t>
      </w:r>
    </w:p>
    <w:bookmarkEnd w:id="1287"/>
    <w:bookmarkStart w:name="z1294" w:id="12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96. Изготовитель струн, 6 разряд</w:t>
      </w:r>
    </w:p>
    <w:bookmarkEnd w:id="1288"/>
    <w:bookmarkStart w:name="z1295" w:id="1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220. Характеристика работ: </w:t>
      </w:r>
    </w:p>
    <w:bookmarkEnd w:id="1289"/>
    <w:bookmarkStart w:name="z1296" w:id="1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навивания на музыкальные жильные струны серебряной, медной проволоки, шелка на навивочных станках; </w:t>
      </w:r>
    </w:p>
    <w:bookmarkEnd w:id="1290"/>
    <w:bookmarkStart w:name="z1297" w:id="1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натягивание струн на рамы перед навивкой; </w:t>
      </w:r>
    </w:p>
    <w:bookmarkEnd w:id="1291"/>
    <w:bookmarkStart w:name="z1298" w:id="1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подтягивание струн по мере ослабления; </w:t>
      </w:r>
    </w:p>
    <w:bookmarkEnd w:id="1292"/>
    <w:bookmarkStart w:name="z1299" w:id="1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закрепление вытянутых струн; </w:t>
      </w:r>
    </w:p>
    <w:bookmarkEnd w:id="1293"/>
    <w:bookmarkStart w:name="z1300" w:id="1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шлифование музыкальных и теннисных жильных струн на шлифовальных станках для придания струнам цилиндрической формы с гладкой поверхностью заданного калибра и точности обработки; </w:t>
      </w:r>
    </w:p>
    <w:bookmarkEnd w:id="1294"/>
    <w:bookmarkStart w:name="z1301" w:id="1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шлифование и полирование музыкальных и теннисных жильных струн наждачной бумагой, шкуркой и полотном и натирание их мелом; </w:t>
      </w:r>
    </w:p>
    <w:bookmarkEnd w:id="1295"/>
    <w:bookmarkStart w:name="z1302" w:id="1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изготовление замков из шелка и крепление концов музыкальных и теннисных жильных струн; </w:t>
      </w:r>
    </w:p>
    <w:bookmarkEnd w:id="1296"/>
    <w:bookmarkStart w:name="z1303" w:id="1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отрезание петель и передача жильных струн на сортировку; </w:t>
      </w:r>
    </w:p>
    <w:bookmarkEnd w:id="1297"/>
    <w:bookmarkStart w:name="z1304" w:id="1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диаметра жильных струн микрометром; </w:t>
      </w:r>
    </w:p>
    <w:bookmarkEnd w:id="1298"/>
    <w:bookmarkStart w:name="z1305" w:id="1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обслуживаемого оборудования.</w:t>
      </w:r>
    </w:p>
    <w:bookmarkEnd w:id="1299"/>
    <w:bookmarkStart w:name="z1306" w:id="1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221. Должен знать: </w:t>
      </w:r>
    </w:p>
    <w:bookmarkEnd w:id="1300"/>
    <w:bookmarkStart w:name="z1307" w:id="1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условия на музыкальные и теннисные жильные струны; </w:t>
      </w:r>
    </w:p>
    <w:bookmarkEnd w:id="1301"/>
    <w:bookmarkStart w:name="z1308" w:id="1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качеству шелка, серебряной или медной проволоки и материалам, применяемым для шлифования и полирования музыкальных и теннисных жильных струн; </w:t>
      </w:r>
    </w:p>
    <w:bookmarkEnd w:id="1302"/>
    <w:bookmarkStart w:name="z1309" w:id="1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способы наладки навивочных и шлифовальных станков; </w:t>
      </w:r>
    </w:p>
    <w:bookmarkEnd w:id="1303"/>
    <w:bookmarkStart w:name="z1310" w:id="1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шлифования и полирования музыкальных и теннисных жильных струн.</w:t>
      </w:r>
    </w:p>
    <w:bookmarkEnd w:id="1304"/>
    <w:bookmarkStart w:name="z1311" w:id="13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97. Контролер струн и сшивок, 6 разряд</w:t>
      </w:r>
    </w:p>
    <w:bookmarkEnd w:id="1305"/>
    <w:bookmarkStart w:name="z1312" w:id="1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222. Характеристика работ: </w:t>
      </w:r>
    </w:p>
    <w:bookmarkEnd w:id="1306"/>
    <w:bookmarkStart w:name="z1313" w:id="1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качества музыкальных, теннисных жильных струн и технических сшивок по совокупности показателей и по соответствию их государственным стандартам и техническим условиям; </w:t>
      </w:r>
    </w:p>
    <w:bookmarkEnd w:id="1307"/>
    <w:bookmarkStart w:name="z1314" w:id="1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сплошной или выборочный контроль качества полуфабрикатов и сырья, используемых в процессе изготовления музыкальных и теннисных жильных струн и технических сшивок, по стадиям их обработки; </w:t>
      </w:r>
    </w:p>
    <w:bookmarkEnd w:id="1308"/>
    <w:bookmarkStart w:name="z1315" w:id="1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выявление дефектов сырья, полуфабрикатов и готовой продукции в процессе их обработки; </w:t>
      </w:r>
    </w:p>
    <w:bookmarkEnd w:id="1309"/>
    <w:bookmarkStart w:name="z1316" w:id="1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кишечного сырья.</w:t>
      </w:r>
    </w:p>
    <w:bookmarkEnd w:id="1310"/>
    <w:bookmarkStart w:name="z1317" w:id="1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223. Должен знать: </w:t>
      </w:r>
    </w:p>
    <w:bookmarkEnd w:id="1311"/>
    <w:bookmarkStart w:name="z1318" w:id="1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государственные стандарты и технические условия на кишечное сырье, музыкальные и теннисные жильные струны, технические сшивки; </w:t>
      </w:r>
    </w:p>
    <w:bookmarkEnd w:id="1312"/>
    <w:bookmarkStart w:name="z1319" w:id="1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технологические процессы обработки музыкальных и теннисных жильных струн, и технических сшивок.</w:t>
      </w:r>
    </w:p>
    <w:bookmarkEnd w:id="1313"/>
    <w:bookmarkStart w:name="z1320" w:id="13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98. Аппаратчик коагулирования шляма, 4 разряд</w:t>
      </w:r>
    </w:p>
    <w:bookmarkEnd w:id="1314"/>
    <w:bookmarkStart w:name="z1321" w:id="1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224. Характеристика работ: </w:t>
      </w:r>
    </w:p>
    <w:bookmarkEnd w:id="1315"/>
    <w:bookmarkStart w:name="z1322" w:id="1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снятие слизистой оболочки (шляма) со свиной черевы в сборник, отцеживание воды, снятие жира, загрузка шляма в емкость, включение острого пара: </w:t>
      </w:r>
    </w:p>
    <w:bookmarkEnd w:id="1316"/>
    <w:bookmarkStart w:name="z1323" w:id="1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периодическое помешивание, охлаждение, транспортировка блоков со шлямом к весам, взвешивание, транспортировка в морозильную камеру;</w:t>
      </w:r>
    </w:p>
    <w:bookmarkEnd w:id="1317"/>
    <w:bookmarkStart w:name="z1324" w:id="1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сушка вымытых блоков в сушилке.</w:t>
      </w:r>
    </w:p>
    <w:bookmarkEnd w:id="1318"/>
    <w:bookmarkStart w:name="z1325" w:id="1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225. Должен знать: </w:t>
      </w:r>
    </w:p>
    <w:bookmarkEnd w:id="1319"/>
    <w:bookmarkStart w:name="z1326" w:id="1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изготовления шляма коагулированнного; </w:t>
      </w:r>
    </w:p>
    <w:bookmarkEnd w:id="1320"/>
    <w:bookmarkStart w:name="z1327" w:id="1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порядок эксплуатации обслуживаемого оборудования.</w:t>
      </w:r>
    </w:p>
    <w:bookmarkEnd w:id="1321"/>
    <w:bookmarkStart w:name="z1328" w:id="13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99. Обработчик колбасных изделий, 2 разряд</w:t>
      </w:r>
    </w:p>
    <w:bookmarkEnd w:id="1322"/>
    <w:bookmarkStart w:name="z1329" w:id="1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226. Характеристика работ: </w:t>
      </w:r>
    </w:p>
    <w:bookmarkEnd w:id="1323"/>
    <w:bookmarkStart w:name="z1330" w:id="1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осмотр колбасных изделий на рамах и укладка их в тару; </w:t>
      </w:r>
    </w:p>
    <w:bookmarkEnd w:id="1324"/>
    <w:bookmarkStart w:name="z1331" w:id="1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отбор изделий, не соответствующих требованиям государственного стандарта; </w:t>
      </w:r>
    </w:p>
    <w:bookmarkEnd w:id="1325"/>
    <w:bookmarkStart w:name="z1332" w:id="1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откатывание рам с отсортированной продукцией; </w:t>
      </w:r>
    </w:p>
    <w:bookmarkEnd w:id="1326"/>
    <w:bookmarkStart w:name="z1333" w:id="1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удаление частей батонов колбасных изделий с наплывом фарша, пустотами и завертывание обрезанных концов батонов колбасных изделий в пергаментную бумагу с завязыванием шпагатом; </w:t>
      </w:r>
    </w:p>
    <w:bookmarkEnd w:id="1327"/>
    <w:bookmarkStart w:name="z1334" w:id="1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осмотр колбасных хлебов, копченостей (ветчина в форме, рулет и другие); </w:t>
      </w:r>
    </w:p>
    <w:bookmarkEnd w:id="1328"/>
    <w:bookmarkStart w:name="z1335" w:id="1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завертывание в пергамент и подача готовой продукции в экспедицию;</w:t>
      </w:r>
    </w:p>
    <w:bookmarkEnd w:id="1329"/>
    <w:bookmarkStart w:name="z1336" w:id="1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обработка колбасных изделий защитными покрытиями и подвешивание их на этажерку или транспортер для сушки.</w:t>
      </w:r>
    </w:p>
    <w:bookmarkEnd w:id="1330"/>
    <w:bookmarkStart w:name="z1337" w:id="1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227. Должен знать: </w:t>
      </w:r>
    </w:p>
    <w:bookmarkEnd w:id="1331"/>
    <w:bookmarkStart w:name="z1338" w:id="1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признаки брака и несоответствия колбасных изделий требованиям государственных стандартов; </w:t>
      </w:r>
    </w:p>
    <w:bookmarkEnd w:id="1332"/>
    <w:bookmarkStart w:name="z1339" w:id="1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обработки колбасных изделий защитными покрытиями, признаки готовности их после сушки.</w:t>
      </w:r>
    </w:p>
    <w:bookmarkEnd w:id="1333"/>
    <w:bookmarkStart w:name="z1340" w:id="13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100. Обработчик колбасных изделий, 3 разряд</w:t>
      </w:r>
    </w:p>
    <w:bookmarkEnd w:id="1334"/>
    <w:bookmarkStart w:name="z1341" w:id="1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228. Характеристика работ: </w:t>
      </w:r>
    </w:p>
    <w:bookmarkEnd w:id="1335"/>
    <w:bookmarkStart w:name="z1342" w:id="1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батонов сырокопченых, полукопченых, варенокопченых колбас к отгрузке: перевешивание колбас в сушильных камерах, удаление плесени с поверхности батонов колбас; </w:t>
      </w:r>
    </w:p>
    <w:bookmarkEnd w:id="1336"/>
    <w:bookmarkStart w:name="z1343" w:id="1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подача тары (ящики, коробки) к рабочему месту, взвешивание тары;</w:t>
      </w:r>
    </w:p>
    <w:bookmarkEnd w:id="1337"/>
    <w:bookmarkStart w:name="z1344" w:id="1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укладка колбасных изделий в тару и их взвешивание; </w:t>
      </w:r>
    </w:p>
    <w:bookmarkEnd w:id="1338"/>
    <w:bookmarkStart w:name="z1345" w:id="1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нарезание бумаги по установленному размеру, прокладывание бумаги внутри тары;</w:t>
      </w:r>
    </w:p>
    <w:bookmarkEnd w:id="1339"/>
    <w:bookmarkStart w:name="z1346" w:id="1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упаковка колбасных изделий в тару, укладывание в штабель.</w:t>
      </w:r>
    </w:p>
    <w:bookmarkEnd w:id="1340"/>
    <w:bookmarkStart w:name="z1347" w:id="1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229. Должен знать: </w:t>
      </w:r>
    </w:p>
    <w:bookmarkEnd w:id="1341"/>
    <w:bookmarkStart w:name="z1348" w:id="1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упаковки и подготовки сырокопченых, полукопченых и варенокопченых колбас к отгрузке; </w:t>
      </w:r>
    </w:p>
    <w:bookmarkEnd w:id="1342"/>
    <w:bookmarkStart w:name="z1349" w:id="1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таре.</w:t>
      </w:r>
    </w:p>
    <w:bookmarkEnd w:id="1343"/>
    <w:bookmarkStart w:name="z1350" w:id="13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101. Формовщик колбасных изделий, 1 разряд</w:t>
      </w:r>
    </w:p>
    <w:bookmarkEnd w:id="1344"/>
    <w:bookmarkStart w:name="z1351" w:id="1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230. Характеристика работ: </w:t>
      </w:r>
    </w:p>
    <w:bookmarkEnd w:id="1345"/>
    <w:bookmarkStart w:name="z1352" w:id="1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размотка, перемотка шпагата в клубки, подготовка бирок и нарезание отрезков ниток шпагата для вязки колбасных изделий.</w:t>
      </w:r>
    </w:p>
    <w:bookmarkEnd w:id="1346"/>
    <w:bookmarkStart w:name="z1353" w:id="1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231. Должен знать: </w:t>
      </w:r>
    </w:p>
    <w:bookmarkEnd w:id="1347"/>
    <w:bookmarkStart w:name="z1354" w:id="1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сорта шпагата и ниток; </w:t>
      </w:r>
    </w:p>
    <w:bookmarkEnd w:id="1348"/>
    <w:bookmarkStart w:name="z1355" w:id="1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размеры кусков шпагата, ниток и порядок подготовки ниток;</w:t>
      </w:r>
    </w:p>
    <w:bookmarkEnd w:id="1349"/>
    <w:bookmarkStart w:name="z1356" w:id="1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зависимости от сорта колбасных изделий.</w:t>
      </w:r>
    </w:p>
    <w:bookmarkEnd w:id="1350"/>
    <w:bookmarkStart w:name="z1357" w:id="13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102. Формовщик колбасных изделий, 2 разряд</w:t>
      </w:r>
    </w:p>
    <w:bookmarkEnd w:id="1351"/>
    <w:bookmarkStart w:name="z1358" w:id="1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232. Характеристика работ: </w:t>
      </w:r>
    </w:p>
    <w:bookmarkEnd w:id="1352"/>
    <w:bookmarkStart w:name="z1359" w:id="1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отдельных операций в процессе формования колбасных изделий методом шприцевания под руководством формовщика колбасных изделий более высокой квалификации; </w:t>
      </w:r>
    </w:p>
    <w:bookmarkEnd w:id="1353"/>
    <w:bookmarkStart w:name="z1360" w:id="1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надевание оболочки на цевку для наполнения фаршем; </w:t>
      </w:r>
    </w:p>
    <w:bookmarkEnd w:id="1354"/>
    <w:bookmarkStart w:name="z1361" w:id="1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подпетливание копченостей.</w:t>
      </w:r>
    </w:p>
    <w:bookmarkEnd w:id="1355"/>
    <w:bookmarkStart w:name="z1362" w:id="1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233. Должен знать: </w:t>
      </w:r>
    </w:p>
    <w:bookmarkEnd w:id="1356"/>
    <w:bookmarkStart w:name="z1363" w:id="1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и размеры оболочек и порядок их применения для вырабатываемых колбасных изделий;</w:t>
      </w:r>
    </w:p>
    <w:bookmarkEnd w:id="1357"/>
    <w:bookmarkStart w:name="z1364" w:id="1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подпетливания копченостей.</w:t>
      </w:r>
    </w:p>
    <w:bookmarkEnd w:id="1358"/>
    <w:bookmarkStart w:name="z1365" w:id="13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103. Формовщик колбасных изделий, 3 разряд</w:t>
      </w:r>
    </w:p>
    <w:bookmarkEnd w:id="1359"/>
    <w:bookmarkStart w:name="z1366" w:id="1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234. Характеристика работ: </w:t>
      </w:r>
    </w:p>
    <w:bookmarkEnd w:id="1360"/>
    <w:bookmarkStart w:name="z1367" w:id="1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формование колбасных изделий путем наполнения оболочки фаршем на шприцах методом шприцевания и на автоматах под руководством формовщика колбасных изделий более высокой квалификации; </w:t>
      </w:r>
    </w:p>
    <w:bookmarkEnd w:id="1361"/>
    <w:bookmarkStart w:name="z1368" w:id="1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перевязывание батонов или колец колбасных изделий для придания формы, необходимой плотности набивки и длины батона в соответствии с установленными для каждого вида колбасных изделий способами вязки, товарными отметками и нормами расхода; </w:t>
      </w:r>
    </w:p>
    <w:bookmarkEnd w:id="1362"/>
    <w:bookmarkStart w:name="z1369" w:id="1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перекручивание оболочки с фаршем для сосисок, сарделек и отдельных видов колбасных изделий; </w:t>
      </w:r>
    </w:p>
    <w:bookmarkEnd w:id="1363"/>
    <w:bookmarkStart w:name="z1370" w:id="1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накалывание (штриковка) батонов с целью удаления воздуха;</w:t>
      </w:r>
    </w:p>
    <w:bookmarkEnd w:id="1364"/>
    <w:bookmarkStart w:name="z1371" w:id="1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навешивание колбасных изделий и копченостей на палки и подвешивание их на рамы или в автокоптилки; </w:t>
      </w:r>
    </w:p>
    <w:bookmarkEnd w:id="1365"/>
    <w:bookmarkStart w:name="z1372" w:id="1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приготовление венгерского сала; </w:t>
      </w:r>
    </w:p>
    <w:bookmarkEnd w:id="1366"/>
    <w:bookmarkStart w:name="z1373" w:id="1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подбор сырья, доставка его на обработку; </w:t>
      </w:r>
    </w:p>
    <w:bookmarkEnd w:id="1367"/>
    <w:bookmarkStart w:name="z1374" w:id="1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зачистка и обрезка пластов шпика, придание определенной формы, натирка шпика перцем, передача на копчение;</w:t>
      </w:r>
    </w:p>
    <w:bookmarkEnd w:id="1368"/>
    <w:bookmarkStart w:name="z1375" w:id="1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подпетливание, навешивание на палки, рамы и укладывание в тару.</w:t>
      </w:r>
    </w:p>
    <w:bookmarkEnd w:id="1369"/>
    <w:bookmarkStart w:name="z1376" w:id="1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235. Должен знать: </w:t>
      </w:r>
    </w:p>
    <w:bookmarkEnd w:id="1370"/>
    <w:bookmarkStart w:name="z1377" w:id="1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подбора сырья, доставки его на обработку; </w:t>
      </w:r>
    </w:p>
    <w:bookmarkEnd w:id="1371"/>
    <w:bookmarkStart w:name="z1378" w:id="1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на колбасные изделия.</w:t>
      </w:r>
    </w:p>
    <w:bookmarkEnd w:id="1372"/>
    <w:bookmarkStart w:name="z1379" w:id="13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104. Формовщик колбасных изделий, 4 разряд</w:t>
      </w:r>
    </w:p>
    <w:bookmarkEnd w:id="1373"/>
    <w:bookmarkStart w:name="z1380" w:id="1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236. Характеристика работ: </w:t>
      </w:r>
    </w:p>
    <w:bookmarkEnd w:id="1374"/>
    <w:bookmarkStart w:name="z1381" w:id="1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формование колбасных изделий путем наполнения оболочки фаршем на вакуум - шприцах и автоматах с соблюдением необходимой плотности наполнения и норм расхода оболочки и фарша; </w:t>
      </w:r>
    </w:p>
    <w:bookmarkEnd w:id="1375"/>
    <w:bookmarkStart w:name="z1382" w:id="1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и смена цевок; </w:t>
      </w:r>
    </w:p>
    <w:bookmarkEnd w:id="1376"/>
    <w:bookmarkStart w:name="z1383" w:id="1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по показаниям контрольно-измерительных приборов давления и разряжения на вакуум – шприцах; </w:t>
      </w:r>
    </w:p>
    <w:bookmarkEnd w:id="1377"/>
    <w:bookmarkStart w:name="z1384" w:id="1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рулетов, балыков и шеек.</w:t>
      </w:r>
    </w:p>
    <w:bookmarkEnd w:id="1378"/>
    <w:bookmarkStart w:name="z1385" w:id="1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237. Должен знать: </w:t>
      </w:r>
    </w:p>
    <w:bookmarkEnd w:id="1379"/>
    <w:bookmarkStart w:name="z1386" w:id="1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порядок эксплуатации обслуживаемых автоматов, вакуу шприцов; </w:t>
      </w:r>
    </w:p>
    <w:bookmarkEnd w:id="1380"/>
    <w:bookmarkStart w:name="z1387" w:id="1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и плотности наполнения оболочки фаршем в зависимости от размера оболочки и сорта колбасных изделий;</w:t>
      </w:r>
    </w:p>
    <w:bookmarkEnd w:id="1381"/>
    <w:bookmarkStart w:name="z1388" w:id="1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расхода оболочки и фарша.</w:t>
      </w:r>
    </w:p>
    <w:bookmarkEnd w:id="1382"/>
    <w:bookmarkStart w:name="z1389" w:id="13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105. Формовщик колбасных изделий, 5 разряд</w:t>
      </w:r>
    </w:p>
    <w:bookmarkEnd w:id="1383"/>
    <w:bookmarkStart w:name="z1390" w:id="1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238. Характеристика работ:</w:t>
      </w:r>
    </w:p>
    <w:bookmarkEnd w:id="1384"/>
    <w:bookmarkStart w:name="z1391" w:id="1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формование колбасных изделий путем наполнения оболочки фаршем на вакуум - шприцах и автоматах с соблюдением необходимой плотности наполнения и норм расхода оболочки; </w:t>
      </w:r>
    </w:p>
    <w:bookmarkEnd w:id="1385"/>
    <w:bookmarkStart w:name="z1392" w:id="1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полное изготовление фаршированных колбас, копченостей и штучных изделий (ветчины в форме, буженины, карбоната и других); </w:t>
      </w:r>
    </w:p>
    <w:bookmarkEnd w:id="1386"/>
    <w:bookmarkStart w:name="z1393" w:id="1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осмотр сырья, обрезание бахромок, обработка пряностями, удаление кости и хрящей; </w:t>
      </w:r>
    </w:p>
    <w:bookmarkEnd w:id="1387"/>
    <w:bookmarkStart w:name="z1394" w:id="1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нарезание на пласты шпика и измельчение его по размерам в зависимости от сорта изделий, подготовка языков, свинины, телятины, говядины, яиц, масла и тому подобное; </w:t>
      </w:r>
    </w:p>
    <w:bookmarkEnd w:id="1388"/>
    <w:bookmarkStart w:name="z1395" w:id="1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формование колбасы, надевание оболочки; </w:t>
      </w:r>
    </w:p>
    <w:bookmarkEnd w:id="1389"/>
    <w:bookmarkStart w:name="z1396" w:id="1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плотное свертывание и вязка;</w:t>
      </w:r>
    </w:p>
    <w:bookmarkEnd w:id="1390"/>
    <w:bookmarkStart w:name="z1397" w:id="1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укладка в форму, передача на варку и дальнейшую обработку;</w:t>
      </w:r>
    </w:p>
    <w:bookmarkEnd w:id="1391"/>
    <w:bookmarkStart w:name="z1398" w:id="1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норм выхода готовой продукции.</w:t>
      </w:r>
    </w:p>
    <w:bookmarkEnd w:id="1392"/>
    <w:bookmarkStart w:name="z1399" w:id="1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239. Должен знать:</w:t>
      </w:r>
    </w:p>
    <w:bookmarkEnd w:id="1393"/>
    <w:bookmarkStart w:name="z1400" w:id="1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качественные признаки и виды используемого сырья; </w:t>
      </w:r>
    </w:p>
    <w:bookmarkEnd w:id="1394"/>
    <w:bookmarkStart w:name="z1401" w:id="1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подбора полуфабрикатов для фарширования (формования) слоеных и других колбас, копченостей и штучных изделий;</w:t>
      </w:r>
    </w:p>
    <w:bookmarkEnd w:id="1395"/>
    <w:bookmarkStart w:name="z1402" w:id="1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на колбасные изделия и нормы выхода колбасных изделий.</w:t>
      </w:r>
    </w:p>
    <w:bookmarkEnd w:id="1396"/>
    <w:bookmarkStart w:name="z1403" w:id="13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106. Сборщик эндокринно-ферментного сырья, 3 разряд</w:t>
      </w:r>
    </w:p>
    <w:bookmarkEnd w:id="1397"/>
    <w:bookmarkStart w:name="z1404" w:id="1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240. Характеристика работ: </w:t>
      </w:r>
    </w:p>
    <w:bookmarkEnd w:id="1398"/>
    <w:bookmarkStart w:name="z1405" w:id="1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отделение и сбор эндокринных желез, ферментного сырья, выемка глазных яблок, спинного мозга, семенников, гипофиза и другого сырья для производства медицинских препаратов; </w:t>
      </w:r>
    </w:p>
    <w:bookmarkEnd w:id="1399"/>
    <w:bookmarkStart w:name="z1406" w:id="1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препарирование сырья: очистка от пленок и прирезей жира, укладка в тару, консервирование химическим методом или подача на заморозку;</w:t>
      </w:r>
    </w:p>
    <w:bookmarkEnd w:id="1400"/>
    <w:bookmarkStart w:name="z1407" w:id="1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промывка изъятых глазных яблок убойных животных теплой водой или в перфорированном барабане, вскрытие глазных яблок и изъятие стекловидной жидкости без примесей крови, хрусталика и воды; </w:t>
      </w:r>
    </w:p>
    <w:bookmarkEnd w:id="1401"/>
    <w:bookmarkStart w:name="z1408" w:id="1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раскладка сырья на противни лотки или тазики; </w:t>
      </w:r>
    </w:p>
    <w:bookmarkEnd w:id="1402"/>
    <w:bookmarkStart w:name="z1409" w:id="1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и выгрузка эндокринно-ферментного сырья из морозильных камер;</w:t>
      </w:r>
    </w:p>
    <w:bookmarkEnd w:id="1403"/>
    <w:bookmarkStart w:name="z1410" w:id="1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упаковка эндокринного и другого сырья после замораживания и сдача в камеры холодильника для хранения, отгрузки или переработки; </w:t>
      </w:r>
    </w:p>
    <w:bookmarkEnd w:id="1404"/>
    <w:bookmarkStart w:name="z1411" w:id="1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заточка и правка ножей.</w:t>
      </w:r>
    </w:p>
    <w:bookmarkEnd w:id="1405"/>
    <w:bookmarkStart w:name="z1412" w:id="1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241. Должен знать: </w:t>
      </w:r>
    </w:p>
    <w:bookmarkEnd w:id="1406"/>
    <w:bookmarkStart w:name="z1413" w:id="1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ферментного, специального сырья и эндокринных желез, их расположение у животных; </w:t>
      </w:r>
    </w:p>
    <w:bookmarkEnd w:id="1407"/>
    <w:bookmarkStart w:name="z1414" w:id="1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отделения, препарирования и консервирования, обеспечивающие сохранение активности сырья.</w:t>
      </w:r>
    </w:p>
    <w:bookmarkEnd w:id="1408"/>
    <w:bookmarkStart w:name="z1415" w:id="14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107. Сборщик эпителия, 3 разряд</w:t>
      </w:r>
    </w:p>
    <w:bookmarkEnd w:id="1409"/>
    <w:bookmarkStart w:name="z1416" w:id="1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242. Характеристика работ:</w:t>
      </w:r>
    </w:p>
    <w:bookmarkEnd w:id="1410"/>
    <w:bookmarkStart w:name="z1417" w:id="1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снятие эпителия с языков крупного рогатого скота вручную в стерильных боксах; </w:t>
      </w:r>
    </w:p>
    <w:bookmarkEnd w:id="1411"/>
    <w:bookmarkStart w:name="z1418" w:id="1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отбор языков, пригодных для снятия эпителия, доставка их в отделение обработки, промывка и зачистка с помощью различных приспособлений, подача на стол конвейера; </w:t>
      </w:r>
    </w:p>
    <w:bookmarkEnd w:id="1412"/>
    <w:bookmarkStart w:name="z1419" w:id="1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конвейера к работе и пуск его, включение бактерицидных ламп, регулирование подачи теплой воды в различные приспособления;</w:t>
      </w:r>
    </w:p>
    <w:bookmarkEnd w:id="1413"/>
    <w:bookmarkStart w:name="z1420" w:id="1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фиксация языков на барабане и установка их на конвейер; </w:t>
      </w:r>
    </w:p>
    <w:bookmarkEnd w:id="1414"/>
    <w:bookmarkStart w:name="z1421" w:id="1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снятие обработанных языков с конвейера и укладка их в тару.</w:t>
      </w:r>
    </w:p>
    <w:bookmarkEnd w:id="1415"/>
    <w:bookmarkStart w:name="z1422" w:id="1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243. Должен знать: </w:t>
      </w:r>
    </w:p>
    <w:bookmarkEnd w:id="1416"/>
    <w:bookmarkStart w:name="z1423" w:id="1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качеству языков и эпителия; </w:t>
      </w:r>
    </w:p>
    <w:bookmarkEnd w:id="1417"/>
    <w:bookmarkStart w:name="z1424" w:id="1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порядок эксплуатации и санитарной обработки обслуживаемого оборудования.</w:t>
      </w:r>
    </w:p>
    <w:bookmarkEnd w:id="1418"/>
    <w:bookmarkStart w:name="z1425" w:id="14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108. Сборщик эпителия, 4 разряд</w:t>
      </w:r>
    </w:p>
    <w:bookmarkEnd w:id="1419"/>
    <w:bookmarkStart w:name="z1426" w:id="1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244. Характеристика работ: </w:t>
      </w:r>
    </w:p>
    <w:bookmarkEnd w:id="1420"/>
    <w:bookmarkStart w:name="z1427" w:id="1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снятие эпителия с языков крупного рогатого скота на конвейерной линии;</w:t>
      </w:r>
    </w:p>
    <w:bookmarkEnd w:id="1421"/>
    <w:bookmarkStart w:name="z1428" w:id="1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 эпителия в банки с консервирующей средой, герметическая закупорка банок;</w:t>
      </w:r>
    </w:p>
    <w:bookmarkEnd w:id="1422"/>
    <w:bookmarkStart w:name="z1429" w:id="1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взвешивание и установка банок в холодильный шкаф; </w:t>
      </w:r>
    </w:p>
    <w:bookmarkEnd w:id="1423"/>
    <w:bookmarkStart w:name="z1430" w:id="1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сборка, заточка дискового ножа при помощи специального точильного устройства.</w:t>
      </w:r>
    </w:p>
    <w:bookmarkEnd w:id="1424"/>
    <w:bookmarkStart w:name="z1431" w:id="1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245. Должен знать: </w:t>
      </w:r>
    </w:p>
    <w:bookmarkEnd w:id="1425"/>
    <w:bookmarkStart w:name="z1432" w:id="1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выхода эпителия, режимы обработки языков и эпителия.</w:t>
      </w:r>
    </w:p>
    <w:bookmarkEnd w:id="1426"/>
    <w:bookmarkStart w:name="z1433" w:id="14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Тарифно-квалификационные характеристики профессий рабочих по разрядам на работы по переработке птицы и кроликов</w:t>
      </w:r>
    </w:p>
    <w:bookmarkEnd w:id="1427"/>
    <w:bookmarkStart w:name="z1434" w:id="14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109. Аппаратчик регенерации воскомассы, 3 разряд</w:t>
      </w:r>
    </w:p>
    <w:bookmarkEnd w:id="1428"/>
    <w:bookmarkStart w:name="z1435" w:id="1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246. Характеристика работ:</w:t>
      </w:r>
    </w:p>
    <w:bookmarkEnd w:id="1429"/>
    <w:bookmarkStart w:name="z1436" w:id="1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приготовления и регенерации воскомассы в котлах с паровым и водяным обогревом; </w:t>
      </w:r>
    </w:p>
    <w:bookmarkEnd w:id="1430"/>
    <w:bookmarkStart w:name="z1437" w:id="1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подача обработанной загрязненной воскомассы в котел, разогревание и перемешивание воскомассы; </w:t>
      </w:r>
    </w:p>
    <w:bookmarkEnd w:id="1431"/>
    <w:bookmarkStart w:name="z1438" w:id="1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расплавленной воскомассы от загрязнений на центрифуге, передача чистой воскомассы в ванны хранения или воскования, чистка и мойка центрифуги;</w:t>
      </w:r>
    </w:p>
    <w:bookmarkEnd w:id="1432"/>
    <w:bookmarkStart w:name="z1439" w:id="1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подача и измельчение воскомассы вручную, загрузка ее в котел, разогревание воскомассы до требуемой температуры и определение параметров готовности ее для воскования тушек, передача готовой воскомассы в ванны хранения или воскования; </w:t>
      </w:r>
    </w:p>
    <w:bookmarkEnd w:id="1433"/>
    <w:bookmarkStart w:name="z1440" w:id="1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подачи воды или пара в котел;</w:t>
      </w:r>
    </w:p>
    <w:bookmarkEnd w:id="1434"/>
    <w:bookmarkStart w:name="z1441" w:id="1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измерение температуры готовой воскомассы.</w:t>
      </w:r>
    </w:p>
    <w:bookmarkEnd w:id="1435"/>
    <w:bookmarkStart w:name="z1442" w:id="1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247. Должен знать: </w:t>
      </w:r>
    </w:p>
    <w:bookmarkEnd w:id="1436"/>
    <w:bookmarkStart w:name="z1443" w:id="1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обслуживаемого оборудования; </w:t>
      </w:r>
    </w:p>
    <w:bookmarkEnd w:id="1437"/>
    <w:bookmarkStart w:name="z1444" w:id="1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процесса приготовления и регенерации воскомассы;</w:t>
      </w:r>
    </w:p>
    <w:bookmarkEnd w:id="1438"/>
    <w:bookmarkStart w:name="z1445" w:id="1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физико-химические свойства воскомассы; </w:t>
      </w:r>
    </w:p>
    <w:bookmarkEnd w:id="1439"/>
    <w:bookmarkStart w:name="z1446" w:id="1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воскомассы и технологический режим ее приготовления.</w:t>
      </w:r>
    </w:p>
    <w:bookmarkEnd w:id="1440"/>
    <w:bookmarkStart w:name="z1447" w:id="14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110. Аппаратчик регенерации воскомассы, 4 разряд</w:t>
      </w:r>
    </w:p>
    <w:bookmarkEnd w:id="1441"/>
    <w:bookmarkStart w:name="z1448" w:id="1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248. Характеристика работ: </w:t>
      </w:r>
    </w:p>
    <w:bookmarkEnd w:id="1442"/>
    <w:bookmarkStart w:name="z1449" w:id="1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приготовления и регенерации воскомассы в аппаратах с автоматическим управлением температурного режима, а также уровня наполнения ванн воскомассой; </w:t>
      </w:r>
    </w:p>
    <w:bookmarkEnd w:id="1443"/>
    <w:bookmarkStart w:name="z1450" w:id="1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подачи измельченной воскомассы на расплавление в аппараты с паровым или водяным обогревом, регулирование подачи пара или воды; </w:t>
      </w:r>
    </w:p>
    <w:bookmarkEnd w:id="1444"/>
    <w:bookmarkStart w:name="z1451" w:id="1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контроль температуры воскомассы и других параметров технологического режима по показаниям контрольно-измерительных приборов;</w:t>
      </w:r>
    </w:p>
    <w:bookmarkEnd w:id="1445"/>
    <w:bookmarkStart w:name="z1452" w:id="1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перекачивание с помощью насосов готовой воскомассы в ванны хранения или воскования; </w:t>
      </w:r>
    </w:p>
    <w:bookmarkEnd w:id="1446"/>
    <w:bookmarkStart w:name="z1453" w:id="1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работ по регенерации воскомассы, снятой с тушек методом естественного осаждения или центрифугирования, с целью очистки ее от загрязнений; </w:t>
      </w:r>
    </w:p>
    <w:bookmarkEnd w:id="1447"/>
    <w:bookmarkStart w:name="z1454" w:id="1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подача отработанной воскомассы на регенерацию вручную или транспортером; </w:t>
      </w:r>
    </w:p>
    <w:bookmarkEnd w:id="1448"/>
    <w:bookmarkStart w:name="z1455" w:id="1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процессом очистки; </w:t>
      </w:r>
    </w:p>
    <w:bookmarkEnd w:id="1449"/>
    <w:bookmarkStart w:name="z1456" w:id="1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передача чистой воскомассы в ванны хранения или воскования;</w:t>
      </w:r>
    </w:p>
    <w:bookmarkEnd w:id="1450"/>
    <w:bookmarkStart w:name="z1457" w:id="1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оборудования к ремонту и прием его из ремонта.</w:t>
      </w:r>
    </w:p>
    <w:bookmarkEnd w:id="1451"/>
    <w:bookmarkStart w:name="z1458" w:id="1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249. Должен знать: </w:t>
      </w:r>
    </w:p>
    <w:bookmarkEnd w:id="1452"/>
    <w:bookmarkStart w:name="z1459" w:id="1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процесса приготовления и регенерации воскомассы;</w:t>
      </w:r>
    </w:p>
    <w:bookmarkEnd w:id="1453"/>
    <w:bookmarkStart w:name="z1460" w:id="1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принцип действия и порядок эксплуатации обслуживаемого оборудования;</w:t>
      </w:r>
    </w:p>
    <w:bookmarkEnd w:id="1454"/>
    <w:bookmarkStart w:name="z1461" w:id="1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физико-химические свойства и назначение воскомассы.</w:t>
      </w:r>
    </w:p>
    <w:bookmarkEnd w:id="1455"/>
    <w:bookmarkStart w:name="z1462" w:id="14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111. Приемщик яиц, 4 разряд</w:t>
      </w:r>
    </w:p>
    <w:bookmarkEnd w:id="1456"/>
    <w:bookmarkStart w:name="z1463" w:id="1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250. Характеристика работ: </w:t>
      </w:r>
    </w:p>
    <w:bookmarkEnd w:id="1457"/>
    <w:bookmarkStart w:name="z1464" w:id="1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яиц от сдатчиков по количеству и качеству; </w:t>
      </w:r>
    </w:p>
    <w:bookmarkEnd w:id="1458"/>
    <w:bookmarkStart w:name="z1465" w:id="1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отбор 10 процентов единиц упаковки от каждой категории яиц из общего количества их в партии; </w:t>
      </w:r>
    </w:p>
    <w:bookmarkEnd w:id="1459"/>
    <w:bookmarkStart w:name="z1466" w:id="1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категории и качества яиц по показателям, предусмотренным технической документацией: состоянию скорлупы и воздушной камеры, качеству белка и желтка, массе яиц; </w:t>
      </w:r>
    </w:p>
    <w:bookmarkEnd w:id="1460"/>
    <w:bookmarkStart w:name="z1467" w:id="1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количественное определение пищевых неполноценных яиц, технического брака; </w:t>
      </w:r>
    </w:p>
    <w:bookmarkEnd w:id="1461"/>
    <w:bookmarkStart w:name="z1468" w:id="1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качества упаковки, маркировки, состояния тары.</w:t>
      </w:r>
    </w:p>
    <w:bookmarkEnd w:id="1462"/>
    <w:bookmarkStart w:name="z1469" w:id="1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251. Должен знать: </w:t>
      </w:r>
    </w:p>
    <w:bookmarkEnd w:id="1463"/>
    <w:bookmarkStart w:name="z1470" w:id="1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пищевым куриным яйцам; порядок приемки яиц и методы проверки их качества;</w:t>
      </w:r>
    </w:p>
    <w:bookmarkEnd w:id="1464"/>
    <w:bookmarkStart w:name="z1471" w:id="1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пищевого и технического брака яиц;</w:t>
      </w:r>
    </w:p>
    <w:bookmarkEnd w:id="1465"/>
    <w:bookmarkStart w:name="z1472" w:id="1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заполнения и оформления необходимых документов.</w:t>
      </w:r>
    </w:p>
    <w:bookmarkEnd w:id="1466"/>
    <w:bookmarkStart w:name="z1473" w:id="14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112. Изготовитель перопуховых изделий, 3 разряд</w:t>
      </w:r>
    </w:p>
    <w:bookmarkEnd w:id="1467"/>
    <w:bookmarkStart w:name="z1474" w:id="1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252. Характеристика работ: </w:t>
      </w:r>
    </w:p>
    <w:bookmarkEnd w:id="1468"/>
    <w:bookmarkStart w:name="z1475" w:id="1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набивка наволочек для подушек и одеял перопуховым наполнителем на автоматах и полуавтоматах с дозированием установленной массы;</w:t>
      </w:r>
    </w:p>
    <w:bookmarkEnd w:id="1469"/>
    <w:bookmarkStart w:name="z1476" w:id="1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предварительное взвешивание наволочек; </w:t>
      </w:r>
    </w:p>
    <w:bookmarkEnd w:id="1470"/>
    <w:bookmarkStart w:name="z1477" w:id="1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на дозирующих автоматах массы наполнителя согласно наименованиям (артикулам) подушек, одеял и массы наволочек; </w:t>
      </w:r>
    </w:p>
    <w:bookmarkEnd w:id="1471"/>
    <w:bookmarkStart w:name="z1478" w:id="1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за работой дозирующих автоматов, регулирование баланса весов в процессе работы; </w:t>
      </w:r>
    </w:p>
    <w:bookmarkEnd w:id="1472"/>
    <w:bookmarkStart w:name="z1479" w:id="1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передача подушек и одеял на зашивание; </w:t>
      </w:r>
    </w:p>
    <w:bookmarkEnd w:id="1473"/>
    <w:bookmarkStart w:name="z1480" w:id="1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зашивание открытого края наволочки и встрачивание тканевого ярлыка на универсальных швейных машинах; </w:t>
      </w:r>
    </w:p>
    <w:bookmarkEnd w:id="1474"/>
    <w:bookmarkStart w:name="z1481" w:id="1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работой пневматического устройства подачи перопухового наполнителя в дозирующие автоматы и наволочки; </w:t>
      </w:r>
    </w:p>
    <w:bookmarkEnd w:id="1475"/>
    <w:bookmarkStart w:name="z1482" w:id="1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чистка набитых подушек и одеял специальными щеточными машинами и вручную; </w:t>
      </w:r>
    </w:p>
    <w:bookmarkEnd w:id="1476"/>
    <w:bookmarkStart w:name="z1483" w:id="1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завязывание узлов в местах обрыва ниток; </w:t>
      </w:r>
    </w:p>
    <w:bookmarkEnd w:id="1477"/>
    <w:bookmarkStart w:name="z1484" w:id="1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упаковка подушек и одеял в тканевые мешки: связывание подушек и одеял, укладка их в мешки, зашивание мешка на швейной машине, маркировка мешка; </w:t>
      </w:r>
    </w:p>
    <w:bookmarkEnd w:id="1478"/>
    <w:bookmarkStart w:name="z1485" w:id="1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укладка упакованных подушек и одеял в штабеля; </w:t>
      </w:r>
    </w:p>
    <w:bookmarkEnd w:id="1479"/>
    <w:bookmarkStart w:name="z1486" w:id="1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мелких неполадок в работе оборудования.</w:t>
      </w:r>
    </w:p>
    <w:bookmarkEnd w:id="1480"/>
    <w:bookmarkStart w:name="z1487" w:id="1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253. Должен знать: </w:t>
      </w:r>
    </w:p>
    <w:bookmarkEnd w:id="1481"/>
    <w:bookmarkStart w:name="z1488" w:id="1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принцип работы, порядок эксплуатации и регулировки пневматического оборудования, весов-автоматов, швейных машин и машин для чистки изделий; </w:t>
      </w:r>
    </w:p>
    <w:bookmarkEnd w:id="1482"/>
    <w:bookmarkStart w:name="z1489" w:id="1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и методы выполнения технологических операций; </w:t>
      </w:r>
    </w:p>
    <w:bookmarkEnd w:id="1483"/>
    <w:bookmarkStart w:name="z1490" w:id="1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на перопуховые изделия.</w:t>
      </w:r>
    </w:p>
    <w:bookmarkEnd w:id="1484"/>
    <w:bookmarkStart w:name="z1491" w:id="14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113. Изготовитель перопуховых изделий, 4 разряд</w:t>
      </w:r>
    </w:p>
    <w:bookmarkEnd w:id="1485"/>
    <w:bookmarkStart w:name="z1492" w:id="1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254. Характеристика работ: </w:t>
      </w:r>
    </w:p>
    <w:bookmarkEnd w:id="1486"/>
    <w:bookmarkStart w:name="z1493" w:id="1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работ по изготовлению пуховых, полупуховых и перовых одеял; </w:t>
      </w:r>
    </w:p>
    <w:bookmarkEnd w:id="1487"/>
    <w:bookmarkStart w:name="z1494" w:id="1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крепление и натяжка одеял на раму на специальном столе; </w:t>
      </w:r>
    </w:p>
    <w:bookmarkEnd w:id="1488"/>
    <w:bookmarkStart w:name="z1495" w:id="1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равномерное распределение наполнителя по площади одеяла;</w:t>
      </w:r>
    </w:p>
    <w:bookmarkEnd w:id="1489"/>
    <w:bookmarkStart w:name="z1496" w:id="1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простегивание одеял на стегальных автоматах по трафарету-копиру или на специальной стегальной машине по рисунку; </w:t>
      </w:r>
    </w:p>
    <w:bookmarkEnd w:id="1490"/>
    <w:bookmarkStart w:name="z1497" w:id="1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правильностью строчки и симметричностью выполняемого рисунка, ликвидация обрыва нити, смена шпуль, регулирование натяжения нити и частоты строчки; </w:t>
      </w:r>
    </w:p>
    <w:bookmarkEnd w:id="1491"/>
    <w:bookmarkStart w:name="z1498" w:id="1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снятие одеял с рамы; </w:t>
      </w:r>
    </w:p>
    <w:bookmarkEnd w:id="1492"/>
    <w:bookmarkStart w:name="z1499" w:id="1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простегивание матрацев иглой со шпагатом, прикрепление в местах прокола кнопок; </w:t>
      </w:r>
    </w:p>
    <w:bookmarkEnd w:id="1493"/>
    <w:bookmarkStart w:name="z1500" w:id="1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равномерное распределение наполнителя по всей площади матраца.</w:t>
      </w:r>
    </w:p>
    <w:bookmarkEnd w:id="1494"/>
    <w:bookmarkStart w:name="z1501" w:id="1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255. Должен знать:</w:t>
      </w:r>
    </w:p>
    <w:bookmarkEnd w:id="1495"/>
    <w:bookmarkStart w:name="z1502" w:id="1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порядок регулирования и мелкого ремонта стегальных машин и автоматов; </w:t>
      </w:r>
    </w:p>
    <w:bookmarkEnd w:id="1496"/>
    <w:bookmarkStart w:name="z1503" w:id="1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и порядок натяжения одеял на раму; </w:t>
      </w:r>
    </w:p>
    <w:bookmarkEnd w:id="1497"/>
    <w:bookmarkStart w:name="z1504" w:id="1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применения трафаретов различной сложности; </w:t>
      </w:r>
    </w:p>
    <w:bookmarkEnd w:id="1498"/>
    <w:bookmarkStart w:name="z1505" w:id="1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выполнения рисунка для простегивания одеял; </w:t>
      </w:r>
    </w:p>
    <w:bookmarkEnd w:id="1499"/>
    <w:bookmarkStart w:name="z1506" w:id="1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на перопуховые изделия.</w:t>
      </w:r>
    </w:p>
    <w:bookmarkEnd w:id="1500"/>
    <w:bookmarkStart w:name="z1507" w:id="15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114. Составитель перопуховой смеси, 4 разряд</w:t>
      </w:r>
    </w:p>
    <w:bookmarkEnd w:id="1501"/>
    <w:bookmarkStart w:name="z1508" w:id="1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256. Характеристика работ: </w:t>
      </w:r>
    </w:p>
    <w:bookmarkEnd w:id="1502"/>
    <w:bookmarkStart w:name="z1509" w:id="1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технологического процесса составления наполнителя для перопуховых изделий из различных видов перопухового сырья в весовых соотношениях, установленных рецептурами; </w:t>
      </w:r>
    </w:p>
    <w:bookmarkEnd w:id="1503"/>
    <w:bookmarkStart w:name="z1510" w:id="1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 помощью средств автоматики, контрольно-измерительных приборов соблюдения технологических режимов и бесперебойной работы оборудования поточно-механизированной линии, предупреждение и устранение причин отклонения от установленного технологического режима;</w:t>
      </w:r>
    </w:p>
    <w:bookmarkEnd w:id="1504"/>
    <w:bookmarkStart w:name="z1511" w:id="1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расчет весовых соотношений отдельных компонентов наполнителей по видам полуфабрикатов; </w:t>
      </w:r>
    </w:p>
    <w:bookmarkEnd w:id="1505"/>
    <w:bookmarkStart w:name="z1512" w:id="1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взвешивание отдельных компонентов наполнителя на весах-автоматах и на мостовых весах.</w:t>
      </w:r>
    </w:p>
    <w:bookmarkEnd w:id="1506"/>
    <w:bookmarkStart w:name="z1513" w:id="1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257. Должен знать: </w:t>
      </w:r>
    </w:p>
    <w:bookmarkEnd w:id="1507"/>
    <w:bookmarkStart w:name="z1514" w:id="1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работы весов, весов-автоматов, мостовых весов; </w:t>
      </w:r>
    </w:p>
    <w:bookmarkEnd w:id="1508"/>
    <w:bookmarkStart w:name="z1515" w:id="1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органолептического определения качества всех видов перопухового сырья, полуфабрикатов; </w:t>
      </w:r>
    </w:p>
    <w:bookmarkEnd w:id="1509"/>
    <w:bookmarkStart w:name="z1516" w:id="1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рецептуру наполнителей для подушек всех артикулов; </w:t>
      </w:r>
    </w:p>
    <w:bookmarkEnd w:id="1510"/>
    <w:bookmarkStart w:name="z1517" w:id="1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условия на наполнитель для перопуховых изделий; устройство вентиляторов подачи полуфабрикатов; </w:t>
      </w:r>
    </w:p>
    <w:bookmarkEnd w:id="1511"/>
    <w:bookmarkStart w:name="z1518" w:id="1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схему движения полуфабрикатов от питателей-наполнителей до весов или смесителей; </w:t>
      </w:r>
    </w:p>
    <w:bookmarkEnd w:id="1512"/>
    <w:bookmarkStart w:name="z1519" w:id="1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программы составления наполнителей для перопуховых изделий, задаваемые с пульта управления.</w:t>
      </w:r>
    </w:p>
    <w:bookmarkEnd w:id="1513"/>
    <w:bookmarkStart w:name="z1520" w:id="15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115. Машинист перопухообрабатывающих машин, 4 разряд</w:t>
      </w:r>
    </w:p>
    <w:bookmarkEnd w:id="1514"/>
    <w:bookmarkStart w:name="z1521" w:id="1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258. Характеристика работ: </w:t>
      </w:r>
    </w:p>
    <w:bookmarkEnd w:id="1515"/>
    <w:bookmarkStart w:name="z1522" w:id="1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обработки перопухового сырья на машинах, предназначенных для мойки, сушки, обеспыливания и измельчения сырья;</w:t>
      </w:r>
    </w:p>
    <w:bookmarkEnd w:id="1516"/>
    <w:bookmarkStart w:name="z1523" w:id="1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с помощью средств автоматики, контрольно-измерительных приборов технологических режимов и бесперебойной работы машин, их подналадка и мелкий ремонт; </w:t>
      </w:r>
    </w:p>
    <w:bookmarkEnd w:id="1517"/>
    <w:bookmarkStart w:name="z1524" w:id="1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перопухового сырья вручную или с помощью механизмов;</w:t>
      </w:r>
    </w:p>
    <w:bookmarkEnd w:id="1518"/>
    <w:bookmarkStart w:name="z1525" w:id="1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приготовление растворов моющих средств и антистатика, подача их в машины с помощью дозаторов или вручную; </w:t>
      </w:r>
    </w:p>
    <w:bookmarkEnd w:id="1519"/>
    <w:bookmarkStart w:name="z1526" w:id="1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мойка и прополаскивание перопухового сырья, регулирование режимов мойки, температуры и концентрации раствора, параметров работы жидкостного модуля; </w:t>
      </w:r>
    </w:p>
    <w:bookmarkEnd w:id="1520"/>
    <w:bookmarkStart w:name="z1527" w:id="1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работ по частичному обезвоживанию перопухового сырья;</w:t>
      </w:r>
    </w:p>
    <w:bookmarkEnd w:id="1521"/>
    <w:bookmarkStart w:name="z1528" w:id="1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сушка и дезинфекция перопухового сырья, контроль за массой его загрузки, давлением пара, временем ввода и количеством антистатика и антисептика в сушилке, продолжительностью сушки; </w:t>
      </w:r>
    </w:p>
    <w:bookmarkEnd w:id="1522"/>
    <w:bookmarkStart w:name="z1529" w:id="1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обеспыливание перопухового сырья; </w:t>
      </w:r>
    </w:p>
    <w:bookmarkEnd w:id="1523"/>
    <w:bookmarkStart w:name="z1530" w:id="1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и регулирование режимов работы фильтрационных установок;</w:t>
      </w:r>
    </w:p>
    <w:bookmarkEnd w:id="1524"/>
    <w:bookmarkStart w:name="z1531" w:id="1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чистка и освобождение фильтров от пыли; </w:t>
      </w:r>
    </w:p>
    <w:bookmarkEnd w:id="1525"/>
    <w:bookmarkStart w:name="z1532" w:id="1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транспортировка отходов в отделение технической продукции;</w:t>
      </w:r>
    </w:p>
    <w:bookmarkEnd w:id="1526"/>
    <w:bookmarkStart w:name="z1533" w:id="1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измельчение крупного пера всех видов птицы, соблюдение режимов измельчения, чистка машин и оборудования; </w:t>
      </w:r>
    </w:p>
    <w:bookmarkEnd w:id="1527"/>
    <w:bookmarkStart w:name="z1534" w:id="1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затаривание в мешки обработанного пера и пуха с применением механизмов и вручную; </w:t>
      </w:r>
    </w:p>
    <w:bookmarkEnd w:id="1528"/>
    <w:bookmarkStart w:name="z1535" w:id="1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укладка затаренных мешков в штабель или передача на дальнейшую обработку.</w:t>
      </w:r>
    </w:p>
    <w:bookmarkEnd w:id="1529"/>
    <w:bookmarkStart w:name="z1536" w:id="1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259. Должен знать: </w:t>
      </w:r>
    </w:p>
    <w:bookmarkEnd w:id="1530"/>
    <w:bookmarkStart w:name="z1537" w:id="1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классификацию перопухового сырья по видам и составу; </w:t>
      </w:r>
    </w:p>
    <w:bookmarkEnd w:id="1531"/>
    <w:bookmarkStart w:name="z1538" w:id="1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принцип действия пероочистительной, моечной, сушильной и рубильной машин различных типов, камер обеспыливания, применяемых контрольно-измерительных приборов, вентиляторов и пневмопроводов; </w:t>
      </w:r>
    </w:p>
    <w:bookmarkEnd w:id="1532"/>
    <w:bookmarkStart w:name="z1539" w:id="1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пуска и остановки обслуживаемого оборудования; </w:t>
      </w:r>
    </w:p>
    <w:bookmarkEnd w:id="1533"/>
    <w:bookmarkStart w:name="z1540" w:id="1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 и способ приготовления моющих растворов; </w:t>
      </w:r>
    </w:p>
    <w:bookmarkEnd w:id="1534"/>
    <w:bookmarkStart w:name="z1541" w:id="1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регулирования силы воздушного потока при обеспыливании сырья и его транспортировке.</w:t>
      </w:r>
    </w:p>
    <w:bookmarkEnd w:id="1535"/>
    <w:bookmarkStart w:name="z1542" w:id="15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116. Машинист перопухообрабатывающих машин, 5 разряд</w:t>
      </w:r>
    </w:p>
    <w:bookmarkEnd w:id="1536"/>
    <w:bookmarkStart w:name="z1543" w:id="1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260. Характеристика работ: </w:t>
      </w:r>
    </w:p>
    <w:bookmarkEnd w:id="1537"/>
    <w:bookmarkStart w:name="z1544" w:id="1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технологического процесса сортировки перопухового сырья на сортировочных машинах различных конструкций; </w:t>
      </w:r>
    </w:p>
    <w:bookmarkEnd w:id="1538"/>
    <w:bookmarkStart w:name="z1545" w:id="1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подача сырья в приемные цилиндры машины; </w:t>
      </w:r>
    </w:p>
    <w:bookmarkEnd w:id="1539"/>
    <w:bookmarkStart w:name="z1546" w:id="1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скорости воздушного потока в машине при помощи дроссельной заслонки вентилятора или подвижной стенки в зависимости от вида и физико-химических показателей сырья;</w:t>
      </w:r>
    </w:p>
    <w:bookmarkEnd w:id="1540"/>
    <w:bookmarkStart w:name="z1547" w:id="1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доведение сырья при необходимости до стандартной влажности;</w:t>
      </w:r>
    </w:p>
    <w:bookmarkEnd w:id="1541"/>
    <w:bookmarkStart w:name="z1548" w:id="1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конца процесса сортировки; </w:t>
      </w:r>
    </w:p>
    <w:bookmarkEnd w:id="1542"/>
    <w:bookmarkStart w:name="z1549" w:id="1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периодическая чистка оборудования от остатков пера и пыли;</w:t>
      </w:r>
    </w:p>
    <w:bookmarkEnd w:id="1543"/>
    <w:bookmarkStart w:name="z1550" w:id="1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подналадка и мелкий ремонт сортировочной машины.</w:t>
      </w:r>
    </w:p>
    <w:bookmarkEnd w:id="1544"/>
    <w:bookmarkStart w:name="z1551" w:id="1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261. Должен знать: </w:t>
      </w:r>
    </w:p>
    <w:bookmarkEnd w:id="1545"/>
    <w:bookmarkStart w:name="z1552" w:id="1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порядок подналадки сортировочных машин;</w:t>
      </w:r>
    </w:p>
    <w:bookmarkEnd w:id="1546"/>
    <w:bookmarkStart w:name="z1553" w:id="1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классификацию перопухового сырья по видам и составу; </w:t>
      </w:r>
    </w:p>
    <w:bookmarkEnd w:id="1547"/>
    <w:bookmarkStart w:name="z1554" w:id="1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регулирования скорости воздушного потока при разделении сырья;</w:t>
      </w:r>
    </w:p>
    <w:bookmarkEnd w:id="1548"/>
    <w:bookmarkStart w:name="z1555" w:id="1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режимы технологического процесса сортировки перопухового сырья и рабочую инструкцию; </w:t>
      </w:r>
    </w:p>
    <w:bookmarkEnd w:id="1549"/>
    <w:bookmarkStart w:name="z1556" w:id="1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физико-механические и физико-химические свойства перопухового сырья;</w:t>
      </w:r>
    </w:p>
    <w:bookmarkEnd w:id="1550"/>
    <w:bookmarkStart w:name="z1557" w:id="1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получаемого после сортировки полуфабриката подкрылка, пуха, перопуха и пера.</w:t>
      </w:r>
    </w:p>
    <w:bookmarkEnd w:id="1551"/>
    <w:bookmarkStart w:name="z1558" w:id="15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117. Сушильщик перопухового сырья, 4 разряд</w:t>
      </w:r>
    </w:p>
    <w:bookmarkEnd w:id="1552"/>
    <w:bookmarkStart w:name="z1559" w:id="1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262. Характеристика работ: </w:t>
      </w:r>
    </w:p>
    <w:bookmarkEnd w:id="1553"/>
    <w:bookmarkStart w:name="z1560" w:id="1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сушки пера в сушилках различных типов</w:t>
      </w:r>
    </w:p>
    <w:bookmarkEnd w:id="1554"/>
    <w:bookmarkStart w:name="z1561" w:id="1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обезвоживание, прополаскивание и отжим пера на центрифугах;</w:t>
      </w:r>
    </w:p>
    <w:bookmarkEnd w:id="1555"/>
    <w:bookmarkStart w:name="z1562" w:id="1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подноска и загрузка пера в сушилку; </w:t>
      </w:r>
    </w:p>
    <w:bookmarkEnd w:id="1556"/>
    <w:bookmarkStart w:name="z1563" w:id="1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и регулирование по показаниям контрольно-измерительных приборов температурного режима сушки пера, качества сушки, работы вентиляционных установок сушилки и обеспечения выхода пера стандартной влажности, без повреждений стержня и мягкой части пера и пуха; </w:t>
      </w:r>
    </w:p>
    <w:bookmarkEnd w:id="1557"/>
    <w:bookmarkStart w:name="z1564" w:id="1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органолептически момента окончания сушки в зависимости от вида и товарного качества перопухового сырья; </w:t>
      </w:r>
    </w:p>
    <w:bookmarkEnd w:id="1558"/>
    <w:bookmarkStart w:name="z1565" w:id="1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раскладка пера на конвейерной ленте (сетке) ровным слоем, очистка пера от посторонних примесей и крупного пера; </w:t>
      </w:r>
    </w:p>
    <w:bookmarkEnd w:id="1559"/>
    <w:bookmarkStart w:name="z1566" w:id="1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выгрузка сухого пера с помощью вентилятора в сборник;</w:t>
      </w:r>
    </w:p>
    <w:bookmarkEnd w:id="1560"/>
    <w:bookmarkStart w:name="z1567" w:id="1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затаривание в мешки просушенного пера вручную и укладка наполненных мешков в штабель</w:t>
      </w:r>
    </w:p>
    <w:bookmarkEnd w:id="1561"/>
    <w:bookmarkStart w:name="z1568" w:id="1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263. Должен знать:</w:t>
      </w:r>
    </w:p>
    <w:bookmarkEnd w:id="1562"/>
    <w:bookmarkStart w:name="z1569" w:id="1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работы сушилок и вспомогательного оборудования;</w:t>
      </w:r>
    </w:p>
    <w:bookmarkEnd w:id="1563"/>
    <w:bookmarkStart w:name="z1570" w:id="1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пера и его товарные свойства</w:t>
      </w:r>
    </w:p>
    <w:bookmarkEnd w:id="1564"/>
    <w:bookmarkStart w:name="z1571" w:id="1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процесса сушки пера и пуха; </w:t>
      </w:r>
    </w:p>
    <w:bookmarkEnd w:id="1565"/>
    <w:bookmarkStart w:name="z1572" w:id="1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определения окончания процесса сушки пера и пуха.</w:t>
      </w:r>
    </w:p>
    <w:bookmarkEnd w:id="1566"/>
    <w:bookmarkStart w:name="z1573" w:id="15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118. Приемщик перопухового сырья, 4 разряд</w:t>
      </w:r>
    </w:p>
    <w:bookmarkEnd w:id="1567"/>
    <w:bookmarkStart w:name="z1574" w:id="1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264. Характеристика работ: </w:t>
      </w:r>
    </w:p>
    <w:bookmarkEnd w:id="1568"/>
    <w:bookmarkStart w:name="z1575" w:id="1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от сдатчиков партий перопухового сырья по количеству и качеству в соответствии с действующей нормативно-технической документацией на перопуховое сырье; </w:t>
      </w:r>
    </w:p>
    <w:bookmarkEnd w:id="1569"/>
    <w:bookmarkStart w:name="z1576" w:id="1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оформление приемного акта и ведение учета по сырью; </w:t>
      </w:r>
    </w:p>
    <w:bookmarkEnd w:id="1570"/>
    <w:bookmarkStart w:name="z1577" w:id="1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сортировка перопухового сырья по видам (куриное, гусиное, утиное, подкрылок), по содержанию (мясное перо, пух и подкрылок); </w:t>
      </w:r>
    </w:p>
    <w:bookmarkEnd w:id="1571"/>
    <w:bookmarkStart w:name="z1578" w:id="1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партии сырья для направления его на переработку</w:t>
      </w:r>
    </w:p>
    <w:bookmarkEnd w:id="1572"/>
    <w:bookmarkStart w:name="z1579" w:id="1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265. Должен знать: </w:t>
      </w:r>
    </w:p>
    <w:bookmarkEnd w:id="1573"/>
    <w:bookmarkStart w:name="z1580" w:id="1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перопуховому сырью; </w:t>
      </w:r>
    </w:p>
    <w:bookmarkEnd w:id="1574"/>
    <w:bookmarkStart w:name="z1581" w:id="1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приема сырья и методы проверки его качества; </w:t>
      </w:r>
    </w:p>
    <w:bookmarkEnd w:id="1575"/>
    <w:bookmarkStart w:name="z1582" w:id="1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влагомера и порядок пользования им; </w:t>
      </w:r>
    </w:p>
    <w:bookmarkEnd w:id="1576"/>
    <w:bookmarkStart w:name="z1583" w:id="1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заполнения и оформления необходимых документов.</w:t>
      </w:r>
    </w:p>
    <w:bookmarkEnd w:id="1577"/>
    <w:bookmarkStart w:name="z1584" w:id="15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119. Оператор линии по обработке перопухового сырья, 3 разряд</w:t>
      </w:r>
    </w:p>
    <w:bookmarkEnd w:id="1578"/>
    <w:bookmarkStart w:name="z1585" w:id="1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266. Характеристика работ: </w:t>
      </w:r>
    </w:p>
    <w:bookmarkEnd w:id="1579"/>
    <w:bookmarkStart w:name="z1586" w:id="1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вакуумных кабин поточно-механизированной линии по обработке перопухового сырья;</w:t>
      </w:r>
    </w:p>
    <w:bookmarkEnd w:id="1580"/>
    <w:bookmarkStart w:name="z1587" w:id="1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сигнальным устройством вакуумных кабин по наполнению мешков готовым отсортированным пухом, пером, подкрылком и отходами сортировки; </w:t>
      </w:r>
    </w:p>
    <w:bookmarkEnd w:id="1581"/>
    <w:bookmarkStart w:name="z1588" w:id="1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выгрузка мешков из кабин, завязывание, взвешивание, маркировка мешков по видам перопухового полуфабриката и подача их на дальнейшую обработку;</w:t>
      </w:r>
    </w:p>
    <w:bookmarkEnd w:id="1582"/>
    <w:bookmarkStart w:name="z1589" w:id="1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за качеством готового полуфабриката; </w:t>
      </w:r>
    </w:p>
    <w:bookmarkEnd w:id="1583"/>
    <w:bookmarkStart w:name="z1590" w:id="1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подача отходов к месту складирования; </w:t>
      </w:r>
    </w:p>
    <w:bookmarkEnd w:id="1584"/>
    <w:bookmarkStart w:name="z1591" w:id="1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работы вакуумных кабин, выявление и устранение их неисправностей. </w:t>
      </w:r>
    </w:p>
    <w:bookmarkEnd w:id="1585"/>
    <w:bookmarkStart w:name="z1592" w:id="1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267. Должен знать:</w:t>
      </w:r>
    </w:p>
    <w:bookmarkEnd w:id="1586"/>
    <w:bookmarkStart w:name="z1593" w:id="1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работы поточно-механизированной линии; </w:t>
      </w:r>
    </w:p>
    <w:bookmarkEnd w:id="1587"/>
    <w:bookmarkStart w:name="z1594" w:id="1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вакуумных кабин, вентиляторов подачи пуха, пера и отходов; </w:t>
      </w:r>
    </w:p>
    <w:bookmarkEnd w:id="1588"/>
    <w:bookmarkStart w:name="z1595" w:id="1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схему движения сырья от машин поточно-механизированной линии к вакуумным кабинам; </w:t>
      </w:r>
    </w:p>
    <w:bookmarkEnd w:id="1589"/>
    <w:bookmarkStart w:name="z1596" w:id="1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классификацию перопухового сырья по видам и составу; </w:t>
      </w:r>
    </w:p>
    <w:bookmarkEnd w:id="1590"/>
    <w:bookmarkStart w:name="z1597" w:id="1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перопухового сырья.</w:t>
      </w:r>
    </w:p>
    <w:bookmarkEnd w:id="1591"/>
    <w:bookmarkStart w:name="z1598" w:id="15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120. Оператор линии по обработке перопухового сырья, 4 разряд</w:t>
      </w:r>
    </w:p>
    <w:bookmarkEnd w:id="1592"/>
    <w:bookmarkStart w:name="z1599" w:id="1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268. Характеристика работ: </w:t>
      </w:r>
    </w:p>
    <w:bookmarkEnd w:id="1593"/>
    <w:bookmarkStart w:name="z1600" w:id="1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обработки пера и пуха с пульта управления на поточно-механизированной линии; </w:t>
      </w:r>
    </w:p>
    <w:bookmarkEnd w:id="1594"/>
    <w:bookmarkStart w:name="z1601" w:id="1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с помощью средств автоматики, контрольно-измерительных приборов, программных карт соблюдения технологических режимов и бесперебойной работы машин и оборудования поточно-механизированной линии; </w:t>
      </w:r>
    </w:p>
    <w:bookmarkEnd w:id="1595"/>
    <w:bookmarkStart w:name="z1602" w:id="1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подналадка машин и оборудования в процессе работы; </w:t>
      </w:r>
    </w:p>
    <w:bookmarkEnd w:id="1596"/>
    <w:bookmarkStart w:name="z1603" w:id="1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предупреждение и устранение причин отклонения от установленного технологического режима. </w:t>
      </w:r>
    </w:p>
    <w:bookmarkEnd w:id="1597"/>
    <w:bookmarkStart w:name="z1604" w:id="1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269. Должен знать: </w:t>
      </w:r>
    </w:p>
    <w:bookmarkEnd w:id="1598"/>
    <w:bookmarkStart w:name="z1605" w:id="1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поточно-механизированной линии по обработке перопухового сырья; </w:t>
      </w:r>
    </w:p>
    <w:bookmarkEnd w:id="1599"/>
    <w:bookmarkStart w:name="z1606" w:id="1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пользования применяемыми контрольно-измерительными приборами; </w:t>
      </w:r>
    </w:p>
    <w:bookmarkEnd w:id="1600"/>
    <w:bookmarkStart w:name="z1607" w:id="1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подналадки машин линии; </w:t>
      </w:r>
    </w:p>
    <w:bookmarkEnd w:id="1601"/>
    <w:bookmarkStart w:name="z1608" w:id="1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выявления и устранения неполадок в работе отдельных видов обслуживаемого оборудования; </w:t>
      </w:r>
    </w:p>
    <w:bookmarkEnd w:id="1602"/>
    <w:bookmarkStart w:name="z1609" w:id="1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физико-химические свойства используемого сырья;</w:t>
      </w:r>
    </w:p>
    <w:bookmarkEnd w:id="1603"/>
    <w:bookmarkStart w:name="z1610" w:id="1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обработанного пера и пуха.</w:t>
      </w:r>
    </w:p>
    <w:bookmarkEnd w:id="1604"/>
    <w:bookmarkStart w:name="z1611" w:id="16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121. Обработчик кроликов, 2 разряд</w:t>
      </w:r>
    </w:p>
    <w:bookmarkEnd w:id="1605"/>
    <w:bookmarkStart w:name="z1612" w:id="1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270. Характеристика работ: </w:t>
      </w:r>
    </w:p>
    <w:bookmarkEnd w:id="1606"/>
    <w:bookmarkStart w:name="z1613" w:id="1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обработки тушек кроликов - очистка тушек от волоса и загрязнений; </w:t>
      </w:r>
    </w:p>
    <w:bookmarkEnd w:id="1607"/>
    <w:bookmarkStart w:name="z1614" w:id="1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удаление трахеи, побитостей и кровоподтеков; </w:t>
      </w:r>
    </w:p>
    <w:bookmarkEnd w:id="1608"/>
    <w:bookmarkStart w:name="z1615" w:id="1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зачистка шейного разреза, остатков клоаки;</w:t>
      </w:r>
    </w:p>
    <w:bookmarkEnd w:id="1609"/>
    <w:bookmarkStart w:name="z1616" w:id="1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смыв с тушек остатков крови и шерсти.</w:t>
      </w:r>
    </w:p>
    <w:bookmarkEnd w:id="1610"/>
    <w:bookmarkStart w:name="z1617" w:id="1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271. Должен знать: </w:t>
      </w:r>
    </w:p>
    <w:bookmarkEnd w:id="1611"/>
    <w:bookmarkStart w:name="z1618" w:id="1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обработки тушек кроликов; </w:t>
      </w:r>
    </w:p>
    <w:bookmarkEnd w:id="1612"/>
    <w:bookmarkStart w:name="z1619" w:id="1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стандарты на обработанные тушки кроликов.</w:t>
      </w:r>
    </w:p>
    <w:bookmarkEnd w:id="1613"/>
    <w:bookmarkStart w:name="z1620" w:id="16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122. Обработчик кроликов, 3 разряд</w:t>
      </w:r>
    </w:p>
    <w:bookmarkEnd w:id="1614"/>
    <w:bookmarkStart w:name="z1621" w:id="1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272. Характеристика работ: </w:t>
      </w:r>
    </w:p>
    <w:bookmarkEnd w:id="1615"/>
    <w:bookmarkStart w:name="z1622" w:id="1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работ по обработке тушек кроликов на конечных операциях для придания им товарного вида, отделение головы, конечностей на машинах различных конструкций, формовка тушек вручную; </w:t>
      </w:r>
    </w:p>
    <w:bookmarkEnd w:id="1616"/>
    <w:bookmarkStart w:name="z1623" w:id="1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формовке тушек - прокол ножом грудной клетки и закладывание передних ног тушки в разрез грудной клетки, соединение задних ног через прокол в скакательном суставе с одновременным выворачиванием ног к внешней стороне тушки; </w:t>
      </w:r>
    </w:p>
    <w:bookmarkEnd w:id="1617"/>
    <w:bookmarkStart w:name="z1624" w:id="1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навешивание кроликов на конвейер.</w:t>
      </w:r>
    </w:p>
    <w:bookmarkEnd w:id="1618"/>
    <w:bookmarkStart w:name="z1625" w:id="1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273. Должен знать: </w:t>
      </w:r>
    </w:p>
    <w:bookmarkEnd w:id="1619"/>
    <w:bookmarkStart w:name="z1626" w:id="1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государственные стандарты на тушки кроликов; </w:t>
      </w:r>
    </w:p>
    <w:bookmarkEnd w:id="1620"/>
    <w:bookmarkStart w:name="z1627" w:id="1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формовки тушек кроликов для придания им требуемого товарного вида.</w:t>
      </w:r>
    </w:p>
    <w:bookmarkEnd w:id="1621"/>
    <w:bookmarkStart w:name="z1628" w:id="16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123. Обработчик кроликов, 4 разряд</w:t>
      </w:r>
    </w:p>
    <w:bookmarkEnd w:id="1622"/>
    <w:bookmarkStart w:name="z1629" w:id="1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274. Характеристика работ: </w:t>
      </w:r>
    </w:p>
    <w:bookmarkEnd w:id="1623"/>
    <w:bookmarkStart w:name="z1630" w:id="1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убоя и обработки кроликов на конвейерной линии;</w:t>
      </w:r>
    </w:p>
    <w:bookmarkEnd w:id="1624"/>
    <w:bookmarkStart w:name="z1631" w:id="1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оглушение кроликов вручную или электроаппаратами различных систем;</w:t>
      </w:r>
    </w:p>
    <w:bookmarkEnd w:id="1625"/>
    <w:bookmarkStart w:name="z1632" w:id="1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убой кроликов на машинах путем вскрытия сонных артерий или отделения головы;</w:t>
      </w:r>
    </w:p>
    <w:bookmarkEnd w:id="1626"/>
    <w:bookmarkStart w:name="z1633" w:id="1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забеловка и снятие шкурок "трубкой": круговой разрез шкурки вокруг скакательных суставов задних ног тушки, продольный разрез по внутренней стороне голени скакательных суставов задних ног, вдоль нижней стороны хвоста; </w:t>
      </w:r>
    </w:p>
    <w:bookmarkEnd w:id="1627"/>
    <w:bookmarkStart w:name="z1634" w:id="1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стягивание шкурки с одновременным подрезанием ее в местах жировых отложений; </w:t>
      </w:r>
    </w:p>
    <w:bookmarkEnd w:id="1628"/>
    <w:bookmarkStart w:name="z1635" w:id="1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нутровка и ливеровка тушек кроликов: разрез тушки по белой линии до грудной кости, отделение пищевода, кишечника, желудка, мочевого и желчного пузырей, подрезание диафрагмы, удаление сердца, легких, а также печени с одновременной вырезкой поражений; </w:t>
      </w:r>
    </w:p>
    <w:bookmarkEnd w:id="1629"/>
    <w:bookmarkStart w:name="z1636" w:id="1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сбор ливера в тазики (противни); </w:t>
      </w:r>
    </w:p>
    <w:bookmarkEnd w:id="1630"/>
    <w:bookmarkStart w:name="z1637" w:id="1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заточка и правка ножей.</w:t>
      </w:r>
    </w:p>
    <w:bookmarkEnd w:id="1631"/>
    <w:bookmarkStart w:name="z1638" w:id="1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275. Должен знать: </w:t>
      </w:r>
    </w:p>
    <w:bookmarkEnd w:id="1632"/>
    <w:bookmarkStart w:name="z1639" w:id="1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принцип действия и порядок эксплуатации механических устройств по убою и обездвиживанию кроликов; </w:t>
      </w:r>
    </w:p>
    <w:bookmarkEnd w:id="1633"/>
    <w:bookmarkStart w:name="z1640" w:id="1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анатомии кроликов; </w:t>
      </w:r>
    </w:p>
    <w:bookmarkEnd w:id="1634"/>
    <w:bookmarkStart w:name="z1641" w:id="1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на убой кроликов и первичную обработку шкурок;</w:t>
      </w:r>
    </w:p>
    <w:bookmarkEnd w:id="1635"/>
    <w:bookmarkStart w:name="z1642" w:id="1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нутровки, ливеровки и съема шкурок кроликов; </w:t>
      </w:r>
    </w:p>
    <w:bookmarkEnd w:id="1636"/>
    <w:bookmarkStart w:name="z1643" w:id="1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заточки и правки ножей.</w:t>
      </w:r>
    </w:p>
    <w:bookmarkEnd w:id="1637"/>
    <w:bookmarkStart w:name="z1644" w:id="16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124. Сушильщик шкурок кроликов, 4 разряд</w:t>
      </w:r>
    </w:p>
    <w:bookmarkEnd w:id="1638"/>
    <w:bookmarkStart w:name="z1645" w:id="1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276. Характеристика работ: </w:t>
      </w:r>
    </w:p>
    <w:bookmarkEnd w:id="1639"/>
    <w:bookmarkStart w:name="z1646" w:id="1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сушка обезжиренных шкурок кроликов на правилках; </w:t>
      </w:r>
    </w:p>
    <w:bookmarkEnd w:id="1640"/>
    <w:bookmarkStart w:name="z1647" w:id="1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выравнивание и раскручивание концов шкурок по мере их высыхания;</w:t>
      </w:r>
    </w:p>
    <w:bookmarkEnd w:id="1641"/>
    <w:bookmarkStart w:name="z1648" w:id="1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качества сырья и поддержание влажностно-температурного режима сушки;</w:t>
      </w:r>
    </w:p>
    <w:bookmarkEnd w:id="1642"/>
    <w:bookmarkStart w:name="z1649" w:id="1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органолептическим путем окончания процесса сушки;</w:t>
      </w:r>
    </w:p>
    <w:bookmarkEnd w:id="1643"/>
    <w:bookmarkStart w:name="z1650" w:id="1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съем высохших шкурок с правилок; </w:t>
      </w:r>
    </w:p>
    <w:bookmarkEnd w:id="1644"/>
    <w:bookmarkStart w:name="z1651" w:id="1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штемпелевание шкурок штампом организаций; </w:t>
      </w:r>
    </w:p>
    <w:bookmarkEnd w:id="1645"/>
    <w:bookmarkStart w:name="z1652" w:id="1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передача высохших шкурок на сортировку и упаковку.</w:t>
      </w:r>
    </w:p>
    <w:bookmarkEnd w:id="1646"/>
    <w:bookmarkStart w:name="z1653" w:id="1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277. Должен знать: </w:t>
      </w:r>
    </w:p>
    <w:bookmarkEnd w:id="1647"/>
    <w:bookmarkStart w:name="z1654" w:id="1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и температурный режим сушки шкурок кроликов; </w:t>
      </w:r>
    </w:p>
    <w:bookmarkEnd w:id="1648"/>
    <w:bookmarkStart w:name="z1655" w:id="1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органолептические признаки определения окончания процесса сушки шкурок кроликов; </w:t>
      </w:r>
    </w:p>
    <w:bookmarkEnd w:id="1649"/>
    <w:bookmarkStart w:name="z1656" w:id="1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ведения процесса сушки шкурок кроликов; </w:t>
      </w:r>
    </w:p>
    <w:bookmarkEnd w:id="1650"/>
    <w:bookmarkStart w:name="z1657" w:id="1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установленный порядок маркировки шкурок кроликов.</w:t>
      </w:r>
    </w:p>
    <w:bookmarkEnd w:id="1651"/>
    <w:bookmarkStart w:name="z1658" w:id="16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125. Сортировщик шкурок кроликов, 5 разряд</w:t>
      </w:r>
    </w:p>
    <w:bookmarkEnd w:id="1652"/>
    <w:bookmarkStart w:name="z1659" w:id="1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278. Характеристика работ: </w:t>
      </w:r>
    </w:p>
    <w:bookmarkEnd w:id="1653"/>
    <w:bookmarkStart w:name="z1660" w:id="1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сортировка шкурок кроликов на меховые и пуховые по качеству волосяного покрова, состоянию мездры и эластичности на сорта; </w:t>
      </w:r>
    </w:p>
    <w:bookmarkEnd w:id="1654"/>
    <w:bookmarkStart w:name="z1661" w:id="1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выявление наличия пороков шкурок и их размеров; </w:t>
      </w:r>
    </w:p>
    <w:bookmarkEnd w:id="1655"/>
    <w:bookmarkStart w:name="z1662" w:id="1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площади шкурки по мездре путем замера ее длины и ширины обхвата; </w:t>
      </w:r>
    </w:p>
    <w:bookmarkEnd w:id="1656"/>
    <w:bookmarkStart w:name="z1663" w:id="1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распределение шкурок по сортам в соответствии с государственными стандартами и по их назначению; </w:t>
      </w:r>
    </w:p>
    <w:bookmarkEnd w:id="1657"/>
    <w:bookmarkStart w:name="z1664" w:id="1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маркировка шкурок; </w:t>
      </w:r>
    </w:p>
    <w:bookmarkEnd w:id="1658"/>
    <w:bookmarkStart w:name="z1665" w:id="1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установленного учета готовой продукции.</w:t>
      </w:r>
    </w:p>
    <w:bookmarkEnd w:id="1659"/>
    <w:bookmarkStart w:name="z1666" w:id="1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279. Должен знать: </w:t>
      </w:r>
    </w:p>
    <w:bookmarkEnd w:id="1660"/>
    <w:bookmarkStart w:name="z1667" w:id="1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государственные стандарты на шкурки кроликов меховые, невыделанные; </w:t>
      </w:r>
    </w:p>
    <w:bookmarkEnd w:id="1661"/>
    <w:bookmarkStart w:name="z1668" w:id="1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признаки сортности и брака шкурок кроликов.</w:t>
      </w:r>
    </w:p>
    <w:bookmarkEnd w:id="1662"/>
    <w:bookmarkStart w:name="z1669" w:id="16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126. Мездрильщик шкурок кроликов, 4 разряд</w:t>
      </w:r>
    </w:p>
    <w:bookmarkEnd w:id="1663"/>
    <w:bookmarkStart w:name="z1670" w:id="1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280. Характеристика работ: </w:t>
      </w:r>
    </w:p>
    <w:bookmarkEnd w:id="1664"/>
    <w:bookmarkStart w:name="z1671" w:id="1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очистка острым ножом или металлической косой оставшихся на мездре шкурок кроликов жира и прирезей мяса, недопущение порезов шкурки и снятия пленки с мездры; </w:t>
      </w:r>
    </w:p>
    <w:bookmarkEnd w:id="1665"/>
    <w:bookmarkStart w:name="z1672" w:id="1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удаление остатков хрящей; </w:t>
      </w:r>
    </w:p>
    <w:bookmarkEnd w:id="1666"/>
    <w:bookmarkStart w:name="z1673" w:id="1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передача шкурок на дальнейшую обработку; </w:t>
      </w:r>
    </w:p>
    <w:bookmarkEnd w:id="1667"/>
    <w:bookmarkStart w:name="z1674" w:id="1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натягивание шкурки на правилки мехом внутрь; </w:t>
      </w:r>
    </w:p>
    <w:bookmarkEnd w:id="1668"/>
    <w:bookmarkStart w:name="z1675" w:id="1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закрепление гвоздями шкурки на задних лапах и губах.</w:t>
      </w:r>
    </w:p>
    <w:bookmarkEnd w:id="1669"/>
    <w:bookmarkStart w:name="z1676" w:id="1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281. Должен знать:</w:t>
      </w:r>
    </w:p>
    <w:bookmarkEnd w:id="1670"/>
    <w:bookmarkStart w:name="z1677" w:id="1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и приемы мездрения шкурок кроликов.</w:t>
      </w:r>
    </w:p>
    <w:bookmarkEnd w:id="1671"/>
    <w:bookmarkStart w:name="z1678" w:id="1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282. При выполнении работы по натягиванию шкурок на правилки - 3 разряд.</w:t>
      </w:r>
    </w:p>
    <w:bookmarkEnd w:id="1672"/>
    <w:bookmarkStart w:name="z1679" w:id="16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127. Изготовитель полуфабрикатов из мяса птицы, 3 разряд</w:t>
      </w:r>
    </w:p>
    <w:bookmarkEnd w:id="1673"/>
    <w:bookmarkStart w:name="z1680" w:id="1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283. Характеристика работ: </w:t>
      </w:r>
    </w:p>
    <w:bookmarkEnd w:id="1674"/>
    <w:bookmarkStart w:name="z1681" w:id="1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распиловки тушек птицы для фасовки; </w:t>
      </w:r>
    </w:p>
    <w:bookmarkEnd w:id="1675"/>
    <w:bookmarkStart w:name="z1682" w:id="1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распиловка тушек на части с помощью дискового ножа или ленточной пилы; </w:t>
      </w:r>
    </w:p>
    <w:bookmarkEnd w:id="1676"/>
    <w:bookmarkStart w:name="z1683" w:id="1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укладка порций расфасованного мяса на ленточный транспортер или на стол для передачи на взвешивание и упаковку; </w:t>
      </w:r>
    </w:p>
    <w:bookmarkEnd w:id="1677"/>
    <w:bookmarkStart w:name="z1684" w:id="1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оборудования.</w:t>
      </w:r>
    </w:p>
    <w:bookmarkEnd w:id="1678"/>
    <w:bookmarkStart w:name="z1685" w:id="1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284. Должен знать: </w:t>
      </w:r>
    </w:p>
    <w:bookmarkEnd w:id="1679"/>
    <w:bookmarkStart w:name="z1686" w:id="1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порядок пользования механизмами для распиловки тушек птицы; </w:t>
      </w:r>
    </w:p>
    <w:bookmarkEnd w:id="1680"/>
    <w:bookmarkStart w:name="z1687" w:id="1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анатомическое строение тушки птицы; </w:t>
      </w:r>
    </w:p>
    <w:bookmarkEnd w:id="1681"/>
    <w:bookmarkStart w:name="z1688" w:id="1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распиловки тушек птицы для фасовки.</w:t>
      </w:r>
    </w:p>
    <w:bookmarkEnd w:id="1682"/>
    <w:bookmarkStart w:name="z1689" w:id="16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128. Изготовитель полуфабрикатов из мяса птицы, 4 разряд</w:t>
      </w:r>
    </w:p>
    <w:bookmarkEnd w:id="1683"/>
    <w:bookmarkStart w:name="z1690" w:id="1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285. Характеристика работ: </w:t>
      </w:r>
    </w:p>
    <w:bookmarkEnd w:id="1684"/>
    <w:bookmarkStart w:name="z1691" w:id="1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изготовления полуфабрикатов из мяса птицы на линии с использованием специальных приспособлений и вручную; </w:t>
      </w:r>
    </w:p>
    <w:bookmarkEnd w:id="1685"/>
    <w:bookmarkStart w:name="z1692" w:id="1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отделение частей тушки птицы в соответствии с требованиями технологии; </w:t>
      </w:r>
    </w:p>
    <w:bookmarkEnd w:id="1686"/>
    <w:bookmarkStart w:name="z1693" w:id="1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укладка отдельных частей тушки в емкость или на ленточный транспортер для подачи их на расфасовку и упаковку; </w:t>
      </w:r>
    </w:p>
    <w:bookmarkEnd w:id="1687"/>
    <w:bookmarkStart w:name="z1694" w:id="1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соблюдение требований технологической инструкции по отделению частей мяса от тушки; </w:t>
      </w:r>
    </w:p>
    <w:bookmarkEnd w:id="1688"/>
    <w:bookmarkStart w:name="z1695" w:id="1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отбивных котлет из мяса птицы вручную: подноска к рабочему месту обваленного мяса - куриного филе, промывка его в холодной воде, укладка на стол; </w:t>
      </w:r>
    </w:p>
    <w:bookmarkEnd w:id="1689"/>
    <w:bookmarkStart w:name="z1696" w:id="1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вырезка котлеты в соответствии с техническими требованиями; взвешивание котлет с доведением их до весовой нормы;</w:t>
      </w:r>
    </w:p>
    <w:bookmarkEnd w:id="1690"/>
    <w:bookmarkStart w:name="z1697" w:id="1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отделение оставшегося филейного мяса от косточек, закладка его в тазики для приготовления куриных рубленных котлет.</w:t>
      </w:r>
    </w:p>
    <w:bookmarkEnd w:id="1691"/>
    <w:bookmarkStart w:name="z1698" w:id="1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286. Должен знать: </w:t>
      </w:r>
    </w:p>
    <w:bookmarkEnd w:id="1692"/>
    <w:bookmarkStart w:name="z1699" w:id="1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анатомическое строение птицы; </w:t>
      </w:r>
    </w:p>
    <w:bookmarkEnd w:id="1693"/>
    <w:bookmarkStart w:name="z1700" w:id="1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отделения частей тушки для изготовления полуфабрикатов; </w:t>
      </w:r>
    </w:p>
    <w:bookmarkEnd w:id="1694"/>
    <w:bookmarkStart w:name="z1701" w:id="1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процесса производства куриных отбивных котлет.</w:t>
      </w:r>
    </w:p>
    <w:bookmarkEnd w:id="1695"/>
    <w:bookmarkStart w:name="z1702" w:id="16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129. Приготовитель кулинарных изделий из мяса птицы и кроликов, 2 разряд</w:t>
      </w:r>
    </w:p>
    <w:bookmarkEnd w:id="1696"/>
    <w:bookmarkStart w:name="z1703" w:id="1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287. Характеристика работ: </w:t>
      </w:r>
    </w:p>
    <w:bookmarkEnd w:id="1697"/>
    <w:bookmarkStart w:name="z1704" w:id="1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тушек птицы и кроликов для изготовления кулинарных изделий; </w:t>
      </w:r>
    </w:p>
    <w:bookmarkEnd w:id="1698"/>
    <w:bookmarkStart w:name="z1705" w:id="1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подача тушек к рабочему месту; </w:t>
      </w:r>
    </w:p>
    <w:bookmarkEnd w:id="1699"/>
    <w:bookmarkStart w:name="z1706" w:id="1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качества обработки тушек и удаление остатков пера, шерсти, внутренних органов, промывка тушек в проточной воде и формование в соответствии с технологической инструкцией; </w:t>
      </w:r>
    </w:p>
    <w:bookmarkEnd w:id="1700"/>
    <w:bookmarkStart w:name="z1707" w:id="1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рассола; </w:t>
      </w:r>
    </w:p>
    <w:bookmarkEnd w:id="1701"/>
    <w:bookmarkStart w:name="z1708" w:id="1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укладка тушек в корзины, загрузка корзин в емкости для посола, выгрузка корзин после посола; </w:t>
      </w:r>
    </w:p>
    <w:bookmarkEnd w:id="1702"/>
    <w:bookmarkStart w:name="z1709" w:id="1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завертка тушек в целлофан и закрепление шпагатом или металлическим зажимом.</w:t>
      </w:r>
    </w:p>
    <w:bookmarkEnd w:id="1703"/>
    <w:bookmarkStart w:name="z1710" w:id="1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288. Должен знать: </w:t>
      </w:r>
    </w:p>
    <w:bookmarkEnd w:id="1704"/>
    <w:bookmarkStart w:name="z1711" w:id="1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на готовую продукцию и нормативы выходов готовой продукции;</w:t>
      </w:r>
    </w:p>
    <w:bookmarkEnd w:id="1705"/>
    <w:bookmarkStart w:name="z1712" w:id="1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придания тушкам птицы и кроликов требуемого товарного вида.</w:t>
      </w:r>
    </w:p>
    <w:bookmarkEnd w:id="1706"/>
    <w:bookmarkStart w:name="z1713" w:id="17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130. Приготовитель кулинарных изделий из мяса птицы и кроликов, 4 разряд</w:t>
      </w:r>
    </w:p>
    <w:bookmarkEnd w:id="1707"/>
    <w:bookmarkStart w:name="z1714" w:id="1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289. Характеристика работ: </w:t>
      </w:r>
    </w:p>
    <w:bookmarkEnd w:id="1708"/>
    <w:bookmarkStart w:name="z1715" w:id="1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процессов жарки-запекания и варки тушек птицы и кроликов;</w:t>
      </w:r>
    </w:p>
    <w:bookmarkEnd w:id="1709"/>
    <w:bookmarkStart w:name="z1716" w:id="1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котлов или пароварочных камер для варки, печей для запекания, жарения тушек: подача пара в котел или пароварочную камеру, включение в электрическую сеть, наполнение котла водой, кипячение воды, наполнение противней жиром и установка на плиту; </w:t>
      </w:r>
    </w:p>
    <w:bookmarkEnd w:id="1710"/>
    <w:bookmarkStart w:name="z1717" w:id="1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загрузка котлов или пароварочных камер, укладка тушек на противни и загрузка печей; </w:t>
      </w:r>
    </w:p>
    <w:bookmarkEnd w:id="1711"/>
    <w:bookmarkStart w:name="z1718" w:id="1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периодический слив использованного жира и чистка противней; </w:t>
      </w:r>
    </w:p>
    <w:bookmarkEnd w:id="1712"/>
    <w:bookmarkStart w:name="z1719" w:id="1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съем жира с поверхности бульона после варки; </w:t>
      </w:r>
    </w:p>
    <w:bookmarkEnd w:id="1713"/>
    <w:bookmarkStart w:name="z1720" w:id="1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подачи пара и температурного режима жарки и варки;</w:t>
      </w:r>
    </w:p>
    <w:bookmarkEnd w:id="1714"/>
    <w:bookmarkStart w:name="z1721" w:id="1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готовности продукта; </w:t>
      </w:r>
    </w:p>
    <w:bookmarkEnd w:id="1715"/>
    <w:bookmarkStart w:name="z1722" w:id="1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выгрузка готовых тушек и раскладка их для остывания; </w:t>
      </w:r>
    </w:p>
    <w:bookmarkEnd w:id="1716"/>
    <w:bookmarkStart w:name="z1723" w:id="1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укладка остывших вареных тушек, противней с жареными или запеченными тушками в оборотную тару, на многоярусные тележки и отправка в камеру охлаждения.</w:t>
      </w:r>
    </w:p>
    <w:bookmarkEnd w:id="1717"/>
    <w:bookmarkStart w:name="z1724" w:id="1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290. Должен знать: </w:t>
      </w:r>
    </w:p>
    <w:bookmarkEnd w:id="1718"/>
    <w:bookmarkStart w:name="z1725" w:id="1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принцип действия и порядок эксплуатации ротационных печей, пароварочных камер и котлов; </w:t>
      </w:r>
    </w:p>
    <w:bookmarkEnd w:id="1719"/>
    <w:bookmarkStart w:name="z1726" w:id="1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технологическую инструкцию о производстве вареных, жареных, запеченных тушек птицы и кроликов, температурные режимы их жарки и варки; </w:t>
      </w:r>
    </w:p>
    <w:bookmarkEnd w:id="1720"/>
    <w:bookmarkStart w:name="z1727" w:id="1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признаки готовности тушек птицы и кроликов после варки, жарки и запекания;</w:t>
      </w:r>
    </w:p>
    <w:bookmarkEnd w:id="1721"/>
    <w:bookmarkStart w:name="z1728" w:id="1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анатомическое строение мышечной ткани тушек птицы и кроликов.</w:t>
      </w:r>
    </w:p>
    <w:bookmarkEnd w:id="1722"/>
    <w:bookmarkStart w:name="z1729" w:id="17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128. Сортировщик тушек птицы и кроликов, 3-й разряд</w:t>
      </w:r>
    </w:p>
    <w:bookmarkEnd w:id="1723"/>
    <w:bookmarkStart w:name="z1730" w:id="1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291. Характеристика работ: </w:t>
      </w:r>
    </w:p>
    <w:bookmarkEnd w:id="1724"/>
    <w:bookmarkStart w:name="z1731" w:id="1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подбор в соответствии с государственными стандартами количества тушек птицы по их видам, упитанности и одинаковому весу для группового взвешивания и упаковки данной группы тушек в один ящик; </w:t>
      </w:r>
    </w:p>
    <w:bookmarkEnd w:id="1725"/>
    <w:bookmarkStart w:name="z1732" w:id="1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групповое взвешивание тушек птицы и кроликов; </w:t>
      </w:r>
    </w:p>
    <w:bookmarkEnd w:id="1726"/>
    <w:bookmarkStart w:name="z1733" w:id="1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скидки на естественную убыль мяса птицы и кроликов при охлаждении, замораживании и хранении в зависимости от их вида, способов обработки и характера упаковки в соответствии с утвержденными нормативами;</w:t>
      </w:r>
    </w:p>
    <w:bookmarkEnd w:id="1727"/>
    <w:bookmarkStart w:name="z1734" w:id="1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заполнение ярлыка данными в соответствии с государственными стандартами.</w:t>
      </w:r>
    </w:p>
    <w:bookmarkEnd w:id="1728"/>
    <w:bookmarkStart w:name="z1735" w:id="1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292. Должен знать: </w:t>
      </w:r>
    </w:p>
    <w:bookmarkEnd w:id="1729"/>
    <w:bookmarkStart w:name="z1736" w:id="1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государственные стандарты на мясо птицы и кроликов; </w:t>
      </w:r>
    </w:p>
    <w:bookmarkEnd w:id="1730"/>
    <w:bookmarkStart w:name="z1737" w:id="1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правильного подбора тушек птицы и кроликов одинакового веса, точного взвешивания отобранных партий; </w:t>
      </w:r>
    </w:p>
    <w:bookmarkEnd w:id="1731"/>
    <w:bookmarkStart w:name="z1738" w:id="1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расчета скидок на естественную убыль мяса птицы и кроликов;</w:t>
      </w:r>
    </w:p>
    <w:bookmarkEnd w:id="1732"/>
    <w:bookmarkStart w:name="z1739" w:id="1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заполнения ярлыка данными в соответствии с государственными стандартами.</w:t>
      </w:r>
    </w:p>
    <w:bookmarkEnd w:id="1733"/>
    <w:bookmarkStart w:name="z1740" w:id="17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129. Сортировщик тушек птицы и кроликов, 5-й разряд</w:t>
      </w:r>
    </w:p>
    <w:bookmarkEnd w:id="1734"/>
    <w:bookmarkStart w:name="z1741" w:id="1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293. Характеристика работ: </w:t>
      </w:r>
    </w:p>
    <w:bookmarkEnd w:id="1735"/>
    <w:bookmarkStart w:name="z1742" w:id="1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сортировка охлажденных или остывших тушек птицы и кроликов по упитанности и качеству обработки; </w:t>
      </w:r>
    </w:p>
    <w:bookmarkEnd w:id="1736"/>
    <w:bookmarkStart w:name="z1743" w:id="1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определение, путем осмотра, категории мяса птицы и кроликов в соответствии с государственными стандартами на мясо птицы и по техническим условиям на мясо кроликов; </w:t>
      </w:r>
    </w:p>
    <w:bookmarkEnd w:id="1737"/>
    <w:bookmarkStart w:name="z1744" w:id="1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выявление наличия дефектов обработки: неполного обескровливания, порывов кожного покрова, пеньковатости, кровоподтеков, ссадин, травматических повреждений, слущивания эпидермиса, некачественного туалета и так далее; </w:t>
      </w:r>
    </w:p>
    <w:bookmarkEnd w:id="1738"/>
    <w:bookmarkStart w:name="z1745" w:id="1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маркировка тушек птицы электроклеймением; </w:t>
      </w:r>
    </w:p>
    <w:bookmarkEnd w:id="1739"/>
    <w:bookmarkStart w:name="z1746" w:id="1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прибора для электроклеймения.</w:t>
      </w:r>
    </w:p>
    <w:bookmarkEnd w:id="1740"/>
    <w:bookmarkStart w:name="z1747" w:id="1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294. Должен знать: </w:t>
      </w:r>
    </w:p>
    <w:bookmarkEnd w:id="1741"/>
    <w:bookmarkStart w:name="z1748" w:id="1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упитанности и качеству обработки тушек птицы и кроликов;</w:t>
      </w:r>
    </w:p>
    <w:bookmarkEnd w:id="1742"/>
    <w:bookmarkStart w:name="z1749" w:id="1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технологическую инструкцию по обработке птицы и кроликов;</w:t>
      </w:r>
    </w:p>
    <w:bookmarkEnd w:id="1743"/>
    <w:bookmarkStart w:name="z1750" w:id="1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признаки дефектов обработки тушек птицы и кроликов.</w:t>
      </w:r>
    </w:p>
    <w:bookmarkEnd w:id="1744"/>
    <w:bookmarkStart w:name="z1751" w:id="17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130. Обработчик птицы, 2 разряд</w:t>
      </w:r>
    </w:p>
    <w:bookmarkEnd w:id="1745"/>
    <w:bookmarkStart w:name="z1752" w:id="1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295. Характеристика работ: </w:t>
      </w:r>
    </w:p>
    <w:bookmarkEnd w:id="1746"/>
    <w:bookmarkStart w:name="z1753" w:id="1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обработки тушек птицы для придания им товарного вида, проверка качества обработки; </w:t>
      </w:r>
    </w:p>
    <w:bookmarkEnd w:id="1747"/>
    <w:bookmarkStart w:name="z1754" w:id="1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 полупотрошеных тушек - промывка полости рта и очищение клюва от корма и крови, ног от загрязнений, известковых наростов и наминов; у потрошеных тушек - удаление остатков внутренних органов, закрепление ног или головы тушки птицы в пазах подвески, обеспечение надежности навешивания</w:t>
      </w:r>
    </w:p>
    <w:bookmarkEnd w:id="1748"/>
    <w:bookmarkStart w:name="z1755" w:id="1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296. Должен знать: </w:t>
      </w:r>
    </w:p>
    <w:bookmarkEnd w:id="1749"/>
    <w:bookmarkStart w:name="z1756" w:id="1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обработки тушек птицы для придания им товарного вида; </w:t>
      </w:r>
    </w:p>
    <w:bookmarkEnd w:id="1750"/>
    <w:bookmarkStart w:name="z1757" w:id="1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навешивания тушек птицы на конвейер для их дальнейшей обработки.</w:t>
      </w:r>
    </w:p>
    <w:bookmarkEnd w:id="1751"/>
    <w:bookmarkStart w:name="z1758" w:id="17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131. Обработчик птицы, 3 разряд</w:t>
      </w:r>
    </w:p>
    <w:bookmarkEnd w:id="1752"/>
    <w:bookmarkStart w:name="z1759" w:id="1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297. Характеристика работ: </w:t>
      </w:r>
    </w:p>
    <w:bookmarkEnd w:id="1753"/>
    <w:bookmarkStart w:name="z1760" w:id="1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процессов формовки и упаковки тушек птицы в пакеты и ящики;</w:t>
      </w:r>
    </w:p>
    <w:bookmarkEnd w:id="1754"/>
    <w:bookmarkStart w:name="z1761" w:id="1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формовке потрошеных тушек - заправка кожи шеи под крыло, прижатие крыльев к бокам; </w:t>
      </w:r>
    </w:p>
    <w:bookmarkEnd w:id="1755"/>
    <w:bookmarkStart w:name="z1762" w:id="1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полупотрошеных тушек сухопутной птицы - прижатие шеи с головой к туловищу, крыльев к бокам, ног к груди; </w:t>
      </w:r>
    </w:p>
    <w:bookmarkEnd w:id="1756"/>
    <w:bookmarkStart w:name="z1763" w:id="1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полупотрошеных тушек водоплавающей птицы - вывертывание крыльев в суставах предплечья, ног в заплюсневых суставах; </w:t>
      </w:r>
    </w:p>
    <w:bookmarkEnd w:id="1757"/>
    <w:bookmarkStart w:name="z1764" w:id="1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раскрытие пакетов, вкладывание в них сформованных тушек с помощью упаковочного устройства, вакуумирование упаковки и наложение скрепок или клейкой ленты на горловину пакета; </w:t>
      </w:r>
    </w:p>
    <w:bookmarkEnd w:id="1758"/>
    <w:bookmarkStart w:name="z1765" w:id="1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укладка тушек птицы в ящики.</w:t>
      </w:r>
    </w:p>
    <w:bookmarkEnd w:id="1759"/>
    <w:bookmarkStart w:name="z1766" w:id="1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298. Должен знать: </w:t>
      </w:r>
    </w:p>
    <w:bookmarkEnd w:id="1760"/>
    <w:bookmarkStart w:name="z1767" w:id="1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порядок эксплуатации оборудования, входящего в состав линии упаковки тушек птицы и субпродуктов; </w:t>
      </w:r>
    </w:p>
    <w:bookmarkEnd w:id="1761"/>
    <w:bookmarkStart w:name="z1768" w:id="1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государственные стандарты на мясо птицы и кроликов; </w:t>
      </w:r>
    </w:p>
    <w:bookmarkEnd w:id="1762"/>
    <w:bookmarkStart w:name="z1769" w:id="1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риемы формовки и способы упаковки тушек птицы в емкости.</w:t>
      </w:r>
    </w:p>
    <w:bookmarkEnd w:id="1763"/>
    <w:bookmarkStart w:name="z1770" w:id="17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132. Обработчик птицы, 4 разряд</w:t>
      </w:r>
    </w:p>
    <w:bookmarkEnd w:id="1764"/>
    <w:bookmarkStart w:name="z1771" w:id="1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299. Характеристика работ: </w:t>
      </w:r>
    </w:p>
    <w:bookmarkEnd w:id="1765"/>
    <w:bookmarkStart w:name="z1772" w:id="1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обработки тушек птицы: обслуживание транспортера для подачи птицы на убой, навешивание тушек птицы на конвейер обработки, удаление перового покрова с тушек всех видов птицы, воскомассы с водоплавающей птицы вручную и на перощипальных машинах различных конструкций; </w:t>
      </w:r>
    </w:p>
    <w:bookmarkEnd w:id="1766"/>
    <w:bookmarkStart w:name="z1773" w:id="1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линии к работе: подача воды в ванны тепловой обработки и регулирование режимов обработки в зависимости от вида и возраста птицы, пуск и остановка линии, проверка оборудования и при необходимости регулирование его работы в течение смены; </w:t>
      </w:r>
    </w:p>
    <w:bookmarkEnd w:id="1767"/>
    <w:bookmarkStart w:name="z1774" w:id="1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выявление и устранение причин, вызывающих ухудшение качества продукции и снижение производительности линии; </w:t>
      </w:r>
    </w:p>
    <w:bookmarkEnd w:id="1768"/>
    <w:bookmarkStart w:name="z1775" w:id="1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полное или частичное потрошение тушек птицы: отделение головы, разрезание кожи шеи, отделение шеи, вырезание клоаки, продольный разрез брюшной полости, извлечение и удаление внутренних органов и кишечника из полости тушек, отделение сердца, печени, желудка и желчного пузыря, обработка желудков и снятие кутикулы на машине, отделение и обработка ног вручную и на машине; </w:t>
      </w:r>
    </w:p>
    <w:bookmarkEnd w:id="1769"/>
    <w:bookmarkStart w:name="z1776" w:id="1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периодическая правка ножа.</w:t>
      </w:r>
    </w:p>
    <w:bookmarkEnd w:id="1770"/>
    <w:bookmarkStart w:name="z1777" w:id="1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300. Должен знать: </w:t>
      </w:r>
    </w:p>
    <w:bookmarkEnd w:id="1771"/>
    <w:bookmarkStart w:name="z1778" w:id="1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принцип действия и порядок эксплуатации машин, входящих в состав линии обработки птицы на участках первичной обработки и потрошения; </w:t>
      </w:r>
    </w:p>
    <w:bookmarkEnd w:id="1772"/>
    <w:bookmarkStart w:name="z1779" w:id="1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обработки тушек птицы; </w:t>
      </w:r>
    </w:p>
    <w:bookmarkEnd w:id="1773"/>
    <w:bookmarkStart w:name="z1780" w:id="1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режимы тепловой обработки птицы в зависимости от ее вида и возраста; </w:t>
      </w:r>
    </w:p>
    <w:bookmarkEnd w:id="1774"/>
    <w:bookmarkStart w:name="z1781" w:id="1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краткие сведения по анатомии тушек птицы; </w:t>
      </w:r>
    </w:p>
    <w:bookmarkEnd w:id="1775"/>
    <w:bookmarkStart w:name="z1782" w:id="1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 качеству потрошения и полупотрошения.</w:t>
      </w:r>
    </w:p>
    <w:bookmarkEnd w:id="1776"/>
    <w:bookmarkStart w:name="z1783" w:id="17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133. Обработчик птицы, 5 разряд</w:t>
      </w:r>
    </w:p>
    <w:bookmarkEnd w:id="1777"/>
    <w:bookmarkStart w:name="z1784" w:id="1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301. Характеристика работ:</w:t>
      </w:r>
    </w:p>
    <w:bookmarkEnd w:id="1778"/>
    <w:bookmarkStart w:name="z1785" w:id="1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убоя всех видов птицы вручную различными способами (внутренним, наружным односторонним, наружным двусторонним) и вскрытием кровеносных сосудов ножом или ножницами и на автомате; </w:t>
      </w:r>
    </w:p>
    <w:bookmarkEnd w:id="1779"/>
    <w:bookmarkStart w:name="z1786" w:id="1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внутреннем способе убоя - фиксация головы птицы, с помощью ножниц перерезание в полости рта кровеносных сосудов; </w:t>
      </w:r>
    </w:p>
    <w:bookmarkEnd w:id="1780"/>
    <w:bookmarkStart w:name="z1787" w:id="1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наружном одностороннем способе убоя - перерезание с помощью ножа кожи, яремной вены, ветвей сонной и лицевой артерий; </w:t>
      </w:r>
    </w:p>
    <w:bookmarkEnd w:id="1781"/>
    <w:bookmarkStart w:name="z1788" w:id="1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наружном двустороннем способе убоя - прокалывание ножом кожи на 10 миллиметров ниже ушной мочки, разрезание одновременно правой и левой артерий и яремной вены с образованием сквозного отверстия для вытекания крови; </w:t>
      </w:r>
    </w:p>
    <w:bookmarkEnd w:id="1782"/>
    <w:bookmarkStart w:name="z1789" w:id="1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убое птицы на автомате - контроль качества убоя, при необходимости – ручной убой для максимального обескровливания тушки.</w:t>
      </w:r>
    </w:p>
    <w:bookmarkEnd w:id="1783"/>
    <w:bookmarkStart w:name="z1790" w:id="1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302. Должен знать: </w:t>
      </w:r>
    </w:p>
    <w:bookmarkEnd w:id="1784"/>
    <w:bookmarkStart w:name="z1791" w:id="1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принцип действия и порядок эксплуатации автомата для убоя птицы; </w:t>
      </w:r>
    </w:p>
    <w:bookmarkEnd w:id="1785"/>
    <w:bookmarkStart w:name="z1792" w:id="1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убоя птицы; требования, предъявляемые к качеству птицы после убоя.</w:t>
      </w:r>
    </w:p>
    <w:bookmarkEnd w:id="1786"/>
    <w:bookmarkStart w:name="z1793" w:id="17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134. Обвальщик тушек птицы, 4 разряд</w:t>
      </w:r>
    </w:p>
    <w:bookmarkEnd w:id="1787"/>
    <w:bookmarkStart w:name="z1794" w:id="1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303. Характеристика работ: </w:t>
      </w:r>
    </w:p>
    <w:bookmarkEnd w:id="1788"/>
    <w:bookmarkStart w:name="z1795" w:id="1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обвалки тушек птицы; </w:t>
      </w:r>
    </w:p>
    <w:bookmarkEnd w:id="1789"/>
    <w:bookmarkStart w:name="z1796" w:id="1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снятие кожи с тушек птицы; </w:t>
      </w:r>
    </w:p>
    <w:bookmarkEnd w:id="1790"/>
    <w:bookmarkStart w:name="z1797" w:id="1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отделение ножом основной массы мышечной и соединительной тканей от костей тушек птицы; </w:t>
      </w:r>
    </w:p>
    <w:bookmarkEnd w:id="1791"/>
    <w:bookmarkStart w:name="z1798" w:id="1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зачистка костей от остатков мяса; </w:t>
      </w:r>
    </w:p>
    <w:bookmarkEnd w:id="1792"/>
    <w:bookmarkStart w:name="z1799" w:id="1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взвешивание тазиков с мясом и отправка в холодильную камеру;</w:t>
      </w:r>
    </w:p>
    <w:bookmarkEnd w:id="1793"/>
    <w:bookmarkStart w:name="z1800" w:id="1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сбрасывание костей в сборник в процессе обвалки и вывоз их из цеха по мере накопления.</w:t>
      </w:r>
    </w:p>
    <w:bookmarkEnd w:id="1794"/>
    <w:bookmarkStart w:name="z1801" w:id="1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304. Должен знать: </w:t>
      </w:r>
    </w:p>
    <w:bookmarkEnd w:id="1795"/>
    <w:bookmarkStart w:name="z1802" w:id="1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анатомическое строение и расположение мышечной, жировой и соединительной тканей тушек птицы; </w:t>
      </w:r>
    </w:p>
    <w:bookmarkEnd w:id="1796"/>
    <w:bookmarkStart w:name="z1803" w:id="1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обвалки тушек птицы; </w:t>
      </w:r>
    </w:p>
    <w:bookmarkEnd w:id="1797"/>
    <w:bookmarkStart w:name="z1804" w:id="1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выхода мяса при обвалке</w:t>
      </w:r>
    </w:p>
    <w:bookmarkEnd w:id="1798"/>
    <w:bookmarkStart w:name="z1805" w:id="17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135. Меланжист, 3 разряд</w:t>
      </w:r>
    </w:p>
    <w:bookmarkEnd w:id="1799"/>
    <w:bookmarkStart w:name="z1806" w:id="1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305. Характеристика работ: </w:t>
      </w:r>
    </w:p>
    <w:bookmarkEnd w:id="1800"/>
    <w:bookmarkStart w:name="z1807" w:id="1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разбивание яиц, освобождение их содержимого от скорлупы и разделение белка от желтка вручную с помощью яйцеразбивального и желткоделительного приборов; </w:t>
      </w:r>
    </w:p>
    <w:bookmarkEnd w:id="1801"/>
    <w:bookmarkStart w:name="z1808" w:id="1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выливание содержимого яйца (не более двух) в отдельную чашку или в желткоотделитель; </w:t>
      </w:r>
    </w:p>
    <w:bookmarkEnd w:id="1802"/>
    <w:bookmarkStart w:name="z1809" w:id="1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качества содержимого яиц по внешнему виду и запаху с выделением брака (окраска, кровяные включения, тумак, малая или большая присушка, зеленая гниль);</w:t>
      </w:r>
    </w:p>
    <w:bookmarkEnd w:id="1803"/>
    <w:bookmarkStart w:name="z1810" w:id="1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обнаружении недоброкачественного яйца - слив технического брака в специальную емкость, немедленная замена приборов на стерилизованные и дезинфекция рук;</w:t>
      </w:r>
    </w:p>
    <w:bookmarkEnd w:id="1804"/>
    <w:bookmarkStart w:name="z1811" w:id="1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слив доброкачественной яичной массы из чашки в емкости;</w:t>
      </w:r>
    </w:p>
    <w:bookmarkEnd w:id="1805"/>
    <w:bookmarkStart w:name="z1812" w:id="1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сбрасывание скорлупы в сборник.</w:t>
      </w:r>
    </w:p>
    <w:bookmarkEnd w:id="1806"/>
    <w:bookmarkStart w:name="z1813" w:id="1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306. Должен знать: </w:t>
      </w:r>
    </w:p>
    <w:bookmarkEnd w:id="1807"/>
    <w:bookmarkStart w:name="z1814" w:id="1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технологическую инструкцию по разбиванию и извлечению яичной массы; </w:t>
      </w:r>
    </w:p>
    <w:bookmarkEnd w:id="1808"/>
    <w:bookmarkStart w:name="z1815" w:id="1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и признаки пищевых неполноценных яиц и технического брака; </w:t>
      </w:r>
    </w:p>
    <w:bookmarkEnd w:id="1809"/>
    <w:bookmarkStart w:name="z1816" w:id="1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пищевых яиц и яичного меланжа.</w:t>
      </w:r>
    </w:p>
    <w:bookmarkEnd w:id="1810"/>
    <w:bookmarkStart w:name="z1817" w:id="18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136. Меланжист, 4 разряд</w:t>
      </w:r>
    </w:p>
    <w:bookmarkEnd w:id="1811"/>
    <w:bookmarkStart w:name="z1818" w:id="1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307. Характеристика работ: </w:t>
      </w:r>
    </w:p>
    <w:bookmarkEnd w:id="1812"/>
    <w:bookmarkStart w:name="z1819" w:id="1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разбивания яиц и извлечения яичной массы для производства меланжа на яйцеразбивальных машинах различных конструкций</w:t>
      </w:r>
    </w:p>
    <w:bookmarkEnd w:id="1813"/>
    <w:bookmarkStart w:name="z1820" w:id="1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разделение содержимого яйца на белок и желток;</w:t>
      </w:r>
    </w:p>
    <w:bookmarkEnd w:id="1814"/>
    <w:bookmarkStart w:name="z1821" w:id="1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наполнением емкостей и работой машины; </w:t>
      </w:r>
    </w:p>
    <w:bookmarkEnd w:id="1815"/>
    <w:bookmarkStart w:name="z1822" w:id="1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качества содержимого яйца по цвету, запаху и другим внешним признакам, а также чистоты разделения на белок и желток; </w:t>
      </w:r>
    </w:p>
    <w:bookmarkEnd w:id="1816"/>
    <w:bookmarkStart w:name="z1823" w:id="1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слив недоброкачественной яичной массы в отдельную емкость, замена чашек и разбивального ножа на чистые; </w:t>
      </w:r>
    </w:p>
    <w:bookmarkEnd w:id="1817"/>
    <w:bookmarkStart w:name="z1824" w:id="1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извлечение из яиц посторонних примесей; </w:t>
      </w:r>
    </w:p>
    <w:bookmarkEnd w:id="1818"/>
    <w:bookmarkStart w:name="z1825" w:id="1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пуск и остановка машины в начале, в конце и в течение смены в момент замены чашек с некачественной яичной массой на чистые; </w:t>
      </w:r>
    </w:p>
    <w:bookmarkEnd w:id="1819"/>
    <w:bookmarkStart w:name="z1826" w:id="1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санитарная обработка машины, разборка узлов разбивания и разделения, чистка, мойка и стерилизация их в автоклавах.</w:t>
      </w:r>
    </w:p>
    <w:bookmarkEnd w:id="1820"/>
    <w:bookmarkStart w:name="z1827" w:id="1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308. Должен знать: </w:t>
      </w:r>
    </w:p>
    <w:bookmarkEnd w:id="1821"/>
    <w:bookmarkStart w:name="z1828" w:id="1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принцип действия и порядок эксплуатации яйцеразбивальных машин; </w:t>
      </w:r>
    </w:p>
    <w:bookmarkEnd w:id="1822"/>
    <w:bookmarkStart w:name="z1829" w:id="1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и признаки пищевых неполноценных яиц и технологического брака; </w:t>
      </w:r>
    </w:p>
    <w:bookmarkEnd w:id="1823"/>
    <w:bookmarkStart w:name="z1830" w:id="1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пищевого яйца и яичного меланжа.</w:t>
      </w:r>
    </w:p>
    <w:bookmarkEnd w:id="1824"/>
    <w:bookmarkStart w:name="z1831" w:id="18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137. Приемщик-сортировщик живой птицы и кроликов, 3 разряд</w:t>
      </w:r>
    </w:p>
    <w:bookmarkEnd w:id="1825"/>
    <w:bookmarkStart w:name="z1832" w:id="1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309. Характеристика работ: </w:t>
      </w:r>
    </w:p>
    <w:bookmarkEnd w:id="1826"/>
    <w:bookmarkStart w:name="z1833" w:id="1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живой птицы и кроликов на переработку по количеству, массе, упитанности из приемного отделения; </w:t>
      </w:r>
    </w:p>
    <w:bookmarkEnd w:id="1827"/>
    <w:bookmarkStart w:name="z1834" w:id="1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недопущение травматических повреждений птицы и кроликов, приема непросиженной птицы, а также с грязным и мокрым оперением; </w:t>
      </w:r>
    </w:p>
    <w:bookmarkEnd w:id="1828"/>
    <w:bookmarkStart w:name="z1835" w:id="1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сортировка принятой птицы по возрасту, видам, однородности птицы по размерам и плотности оперения для установления соответствующих технологических режимов обработки птицы и работы оборудования поточно-механизированных линий; </w:t>
      </w:r>
    </w:p>
    <w:bookmarkEnd w:id="1829"/>
    <w:bookmarkStart w:name="z1836" w:id="1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бесперебойной работы конвейерных линий в цехе убоя и обработки птицы и кроликов в заданном ритме; </w:t>
      </w:r>
    </w:p>
    <w:bookmarkEnd w:id="1830"/>
    <w:bookmarkStart w:name="z1837" w:id="1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установленного учета.</w:t>
      </w:r>
    </w:p>
    <w:bookmarkEnd w:id="1831"/>
    <w:bookmarkStart w:name="z1838" w:id="1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310. Должен знать: </w:t>
      </w:r>
    </w:p>
    <w:bookmarkEnd w:id="1832"/>
    <w:bookmarkStart w:name="z1839" w:id="1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государственные стандарты на живую птицу и кроликов; </w:t>
      </w:r>
    </w:p>
    <w:bookmarkEnd w:id="1833"/>
    <w:bookmarkStart w:name="z1840" w:id="1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принимаемой птицы и порядок ведения установленного учета.</w:t>
      </w:r>
    </w:p>
    <w:bookmarkEnd w:id="1834"/>
    <w:bookmarkStart w:name="z1841" w:id="18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138. Приемщик-сортировщик живой птицы и кроликов, 5 разряд</w:t>
      </w:r>
    </w:p>
    <w:bookmarkEnd w:id="1835"/>
    <w:bookmarkStart w:name="z1842" w:id="1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311. Характеристика работ: </w:t>
      </w:r>
    </w:p>
    <w:bookmarkEnd w:id="1836"/>
    <w:bookmarkStart w:name="z1843" w:id="1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от сдатчиков живой птицы, кроликов по количеству, массе, упитанности, полу, возрасту, качеству; </w:t>
      </w:r>
    </w:p>
    <w:bookmarkEnd w:id="1837"/>
    <w:bookmarkStart w:name="z1844" w:id="1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отбраковка по внешним признакам некондиционной птицы и кроликов по весу, а также птицы и кроликов больных или с травматическими повреждениями; </w:t>
      </w:r>
    </w:p>
    <w:bookmarkEnd w:id="1838"/>
    <w:bookmarkStart w:name="z1845" w:id="1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составление (группировка) партий птицы и кроликов и отправка их на убой; </w:t>
      </w:r>
    </w:p>
    <w:bookmarkEnd w:id="1839"/>
    <w:bookmarkStart w:name="z1846" w:id="1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взвешивание тары; </w:t>
      </w:r>
    </w:p>
    <w:bookmarkEnd w:id="1840"/>
    <w:bookmarkStart w:name="z1847" w:id="1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сверка накладных, данных маркировки на таре; </w:t>
      </w:r>
    </w:p>
    <w:bookmarkEnd w:id="1841"/>
    <w:bookmarkStart w:name="z1848" w:id="1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установленного учета и оформление приемо-сдаточных документов.</w:t>
      </w:r>
    </w:p>
    <w:bookmarkEnd w:id="1842"/>
    <w:bookmarkStart w:name="z1849" w:id="1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312. Должен знать: </w:t>
      </w:r>
    </w:p>
    <w:bookmarkEnd w:id="1843"/>
    <w:bookmarkStart w:name="z1850" w:id="1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инструкцию о порядке проведения закупок (сдачи-приема) скота, птицы и кроликов; </w:t>
      </w:r>
    </w:p>
    <w:bookmarkEnd w:id="1844"/>
    <w:bookmarkStart w:name="z1851" w:id="1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качеству принимаемой птицы и кроликов; </w:t>
      </w:r>
    </w:p>
    <w:bookmarkEnd w:id="1845"/>
    <w:bookmarkStart w:name="z1852" w:id="1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признаки заболевания или травматизма птицы и кроликов; </w:t>
      </w:r>
    </w:p>
    <w:bookmarkEnd w:id="1846"/>
    <w:bookmarkStart w:name="z1853" w:id="1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ведения установленного учета и оформления приемо-сдаточных документов; </w:t>
      </w:r>
    </w:p>
    <w:bookmarkEnd w:id="1847"/>
    <w:bookmarkStart w:name="z1854" w:id="1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обслуживаемых весов и способы их регулирования.</w:t>
      </w:r>
    </w:p>
    <w:bookmarkEnd w:id="1848"/>
    <w:bookmarkStart w:name="z1855" w:id="18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139. Изготовитель зубочисток, 2 разряд</w:t>
      </w:r>
    </w:p>
    <w:bookmarkEnd w:id="1849"/>
    <w:bookmarkStart w:name="z1856" w:id="1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313. Характеристика работ: </w:t>
      </w:r>
    </w:p>
    <w:bookmarkEnd w:id="1850"/>
    <w:bookmarkStart w:name="z1857" w:id="1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комплексное выполнение работ по изготовлению зубочисток: подбор крупного или махового пера по установленному размеру, связывание его в пачки, обрезка опахала механическими ножницами; </w:t>
      </w:r>
    </w:p>
    <w:bookmarkEnd w:id="1851"/>
    <w:bookmarkStart w:name="z1858" w:id="1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отделение нижней прозрачной части стержня пера, предварительное пропаривание его и шлифование в барабане; </w:t>
      </w:r>
    </w:p>
    <w:bookmarkEnd w:id="1852"/>
    <w:bookmarkStart w:name="z1859" w:id="1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вырубка зубочисток на прессе по установленным размерам; </w:t>
      </w:r>
    </w:p>
    <w:bookmarkEnd w:id="1853"/>
    <w:bookmarkStart w:name="z1860" w:id="1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сортировка и укладка зубочисток в целлофановые пакеты по количеству и размерам, заклейка пакетов и вкладывание в них маркировочных ярлыков;</w:t>
      </w:r>
    </w:p>
    <w:bookmarkEnd w:id="1854"/>
    <w:bookmarkStart w:name="z1861" w:id="1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стерилизация упакованных зубочисток в автоклаве, их загрузка и выгрузка.</w:t>
      </w:r>
    </w:p>
    <w:bookmarkEnd w:id="1855"/>
    <w:bookmarkStart w:name="z1862" w:id="1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314. Должен знать: </w:t>
      </w:r>
    </w:p>
    <w:bookmarkEnd w:id="1856"/>
    <w:bookmarkStart w:name="z1863" w:id="1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обслуживаемого оборудования; </w:t>
      </w:r>
    </w:p>
    <w:bookmarkEnd w:id="1857"/>
    <w:bookmarkStart w:name="z1864" w:id="1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и порядок подбора, шлифовки и штамповки пера для изготовления зубочисток; </w:t>
      </w:r>
    </w:p>
    <w:bookmarkEnd w:id="1858"/>
    <w:bookmarkStart w:name="z1865" w:id="1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чистоте шлифовки пера для изготовления зубочисток; </w:t>
      </w:r>
    </w:p>
    <w:bookmarkEnd w:id="1859"/>
    <w:bookmarkStart w:name="z1866" w:id="1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упаковки и маркировки зубочисток; </w:t>
      </w:r>
    </w:p>
    <w:bookmarkEnd w:id="1860"/>
    <w:bookmarkStart w:name="z1867" w:id="1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режимы стерилизации зубочисток в автоклаве.</w:t>
      </w:r>
    </w:p>
    <w:bookmarkEnd w:id="1861"/>
    <w:bookmarkStart w:name="z1868" w:id="18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Тарифно-квалификационные характеристики профессий рабочих по разрядам на работы по маслодельному, сыродельному и молочному производству</w:t>
      </w:r>
    </w:p>
    <w:bookmarkEnd w:id="1862"/>
    <w:bookmarkStart w:name="z1869" w:id="18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140. Аппаратчик производства плавленого сыра, 3 разряд</w:t>
      </w:r>
    </w:p>
    <w:bookmarkEnd w:id="1863"/>
    <w:bookmarkStart w:name="z1870" w:id="1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315. Характеристика работ: </w:t>
      </w:r>
    </w:p>
    <w:bookmarkEnd w:id="1864"/>
    <w:bookmarkStart w:name="z1871" w:id="1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плавления сырной массы в открытых котлах; </w:t>
      </w:r>
    </w:p>
    <w:bookmarkEnd w:id="1865"/>
    <w:bookmarkStart w:name="z1872" w:id="1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сырной массы, загрузка котла, наблюдение за процессом плавления сырной массы; </w:t>
      </w:r>
    </w:p>
    <w:bookmarkEnd w:id="1866"/>
    <w:bookmarkStart w:name="z1873" w:id="1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готовности плавленой сырной массы, передача ее на расфасовку. </w:t>
      </w:r>
    </w:p>
    <w:bookmarkEnd w:id="1867"/>
    <w:bookmarkStart w:name="z1874" w:id="1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316. Должен знать: </w:t>
      </w:r>
    </w:p>
    <w:bookmarkEnd w:id="1868"/>
    <w:bookmarkStart w:name="z1875" w:id="1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 и свойства плавленого сыра; </w:t>
      </w:r>
    </w:p>
    <w:bookmarkEnd w:id="1869"/>
    <w:bookmarkStart w:name="z1876" w:id="1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технологии производства различных видов плавленых сыров; </w:t>
      </w:r>
    </w:p>
    <w:bookmarkEnd w:id="1870"/>
    <w:bookmarkStart w:name="z1877" w:id="1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порядок эксплуатации обслуживаемого оборудования; </w:t>
      </w:r>
    </w:p>
    <w:bookmarkEnd w:id="1871"/>
    <w:bookmarkStart w:name="z1878" w:id="1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нормы расхода используемых сырья и материалов; </w:t>
      </w:r>
    </w:p>
    <w:bookmarkEnd w:id="1872"/>
    <w:bookmarkStart w:name="z1879" w:id="1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используемого сырья и плавленого сыра.</w:t>
      </w:r>
    </w:p>
    <w:bookmarkEnd w:id="1873"/>
    <w:bookmarkStart w:name="z1880" w:id="18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141. Аппаратчик производства плавленого сыра, 4 разряд</w:t>
      </w:r>
    </w:p>
    <w:bookmarkEnd w:id="1874"/>
    <w:bookmarkStart w:name="z1881" w:id="1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317. Характеристика работ: </w:t>
      </w:r>
    </w:p>
    <w:bookmarkEnd w:id="1875"/>
    <w:bookmarkStart w:name="z1882" w:id="1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плавления сырной массы в аппаратах различных типов под вакуумом, а также в агрегате для измельчения и плавления сырной массы;</w:t>
      </w:r>
    </w:p>
    <w:bookmarkEnd w:id="1876"/>
    <w:bookmarkStart w:name="z1883" w:id="1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режима плавления по контрольно-измерительным приборам; </w:t>
      </w:r>
    </w:p>
    <w:bookmarkEnd w:id="1877"/>
    <w:bookmarkStart w:name="z1884" w:id="1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окончания процесса плавления, разгрузка аппарата (агрегата), направление расплавленной сырной массы на расфасовку; </w:t>
      </w:r>
    </w:p>
    <w:bookmarkEnd w:id="1878"/>
    <w:bookmarkStart w:name="z1885" w:id="1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разборке и сборке оборудования. </w:t>
      </w:r>
    </w:p>
    <w:bookmarkEnd w:id="1879"/>
    <w:bookmarkStart w:name="z1886" w:id="1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318. Должен знать: </w:t>
      </w:r>
    </w:p>
    <w:bookmarkEnd w:id="1880"/>
    <w:bookmarkStart w:name="z1887" w:id="1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обслуживаемого оборудования; </w:t>
      </w:r>
    </w:p>
    <w:bookmarkEnd w:id="1881"/>
    <w:bookmarkStart w:name="z1888" w:id="1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 и свойства плавленого сыра; </w:t>
      </w:r>
    </w:p>
    <w:bookmarkEnd w:id="1882"/>
    <w:bookmarkStart w:name="z1889" w:id="1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производства различных видов плавленых сыров; </w:t>
      </w:r>
    </w:p>
    <w:bookmarkEnd w:id="1883"/>
    <w:bookmarkStart w:name="z1890" w:id="1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возможные пороки плавленого сыра, зависящие от качества плавления; </w:t>
      </w:r>
    </w:p>
    <w:bookmarkEnd w:id="1884"/>
    <w:bookmarkStart w:name="z1891" w:id="1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типы применяемых контрольно-измерительных приборов;</w:t>
      </w:r>
    </w:p>
    <w:bookmarkEnd w:id="1885"/>
    <w:bookmarkStart w:name="z1892" w:id="1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используемого сырья и плавленого сыра;</w:t>
      </w:r>
    </w:p>
    <w:bookmarkEnd w:id="1886"/>
    <w:bookmarkStart w:name="z1893" w:id="1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расхода используемых сырья и материалов.</w:t>
      </w:r>
    </w:p>
    <w:bookmarkEnd w:id="1887"/>
    <w:bookmarkStart w:name="z1894" w:id="18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142. Изготовитель мороженого, 3 разряд</w:t>
      </w:r>
    </w:p>
    <w:bookmarkEnd w:id="1888"/>
    <w:bookmarkStart w:name="z1895" w:id="1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319. Характеристика работ: </w:t>
      </w:r>
    </w:p>
    <w:bookmarkEnd w:id="1889"/>
    <w:bookmarkStart w:name="z1896" w:id="1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изготовления мороженого на мороженицах различного типа; </w:t>
      </w:r>
    </w:p>
    <w:bookmarkEnd w:id="1890"/>
    <w:bookmarkStart w:name="z1897" w:id="1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получение сырья, подготовка компонентов смеси, составление смеси мороженого по установленной рецептуре; </w:t>
      </w:r>
    </w:p>
    <w:bookmarkEnd w:id="1891"/>
    <w:bookmarkStart w:name="z1898" w:id="1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подогрев смеси в заготовительных ваннах;</w:t>
      </w:r>
    </w:p>
    <w:bookmarkEnd w:id="1892"/>
    <w:bookmarkStart w:name="z1899" w:id="1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регулирование, подача пара для подогрева, плавление масла на маслоплавилках;</w:t>
      </w:r>
    </w:p>
    <w:bookmarkEnd w:id="1893"/>
    <w:bookmarkStart w:name="z1900" w:id="1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перекачиванием смеси на пастеризацию; </w:t>
      </w:r>
    </w:p>
    <w:bookmarkEnd w:id="1894"/>
    <w:bookmarkStart w:name="z1901" w:id="1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пастеризация смеси, фильтрация и охлаждение;</w:t>
      </w:r>
    </w:p>
    <w:bookmarkEnd w:id="1895"/>
    <w:bookmarkStart w:name="z1902" w:id="1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сборка мороженицы и подготовка льдосоляной ванны; </w:t>
      </w:r>
    </w:p>
    <w:bookmarkEnd w:id="1896"/>
    <w:bookmarkStart w:name="z1903" w:id="1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загрузка мороженицы смесью и ее взбивание; </w:t>
      </w:r>
    </w:p>
    <w:bookmarkEnd w:id="1897"/>
    <w:bookmarkStart w:name="z1904" w:id="1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взбитости смеси и перекладывание ее в гильзы или формы;</w:t>
      </w:r>
    </w:p>
    <w:bookmarkEnd w:id="1898"/>
    <w:bookmarkStart w:name="z1905" w:id="1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передача расфасованного мороженого в закалочную камеру или эскимогенератор; </w:t>
      </w:r>
    </w:p>
    <w:bookmarkEnd w:id="1899"/>
    <w:bookmarkStart w:name="z1906" w:id="1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веса мороженого; </w:t>
      </w:r>
    </w:p>
    <w:bookmarkEnd w:id="1900"/>
    <w:bookmarkStart w:name="z1907" w:id="1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наколочного автомата карусельного эскимогенератора к работе; </w:t>
      </w:r>
    </w:p>
    <w:bookmarkEnd w:id="1901"/>
    <w:bookmarkStart w:name="z1908" w:id="1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кассет с палочками в наколочный автомат;</w:t>
      </w:r>
    </w:p>
    <w:bookmarkEnd w:id="1902"/>
    <w:bookmarkStart w:name="z1909" w:id="1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работы наколочного автомата, устранение мелких неполадок в его работе;</w:t>
      </w:r>
    </w:p>
    <w:bookmarkEnd w:id="1903"/>
    <w:bookmarkStart w:name="z1910" w:id="1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завертке и упаковке мороженого; </w:t>
      </w:r>
    </w:p>
    <w:bookmarkEnd w:id="1904"/>
    <w:bookmarkStart w:name="z1911" w:id="1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гильз с мороженым в окоренки (кадки) и набивка их льдосоляной смесью; </w:t>
      </w:r>
    </w:p>
    <w:bookmarkEnd w:id="1905"/>
    <w:bookmarkStart w:name="z1912" w:id="1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сдача мороженого.</w:t>
      </w:r>
    </w:p>
    <w:bookmarkEnd w:id="1906"/>
    <w:bookmarkStart w:name="z1913" w:id="1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320. Должен знать: </w:t>
      </w:r>
    </w:p>
    <w:bookmarkEnd w:id="1907"/>
    <w:bookmarkStart w:name="z1914" w:id="1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обслуживаемого оборудования; </w:t>
      </w:r>
    </w:p>
    <w:bookmarkEnd w:id="1908"/>
    <w:bookmarkStart w:name="z1915" w:id="1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производства мороженого; </w:t>
      </w:r>
    </w:p>
    <w:bookmarkEnd w:id="1909"/>
    <w:bookmarkStart w:name="z1916" w:id="1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нормы расхода используемых сырья и материалов; </w:t>
      </w:r>
    </w:p>
    <w:bookmarkEnd w:id="1910"/>
    <w:bookmarkStart w:name="z1917" w:id="1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рецептуру и порядок составления смеси для мороженого различных видов; </w:t>
      </w:r>
    </w:p>
    <w:bookmarkEnd w:id="1911"/>
    <w:bookmarkStart w:name="z1918" w:id="1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применяемых видов сырья и материалов; </w:t>
      </w:r>
    </w:p>
    <w:bookmarkEnd w:id="1912"/>
    <w:bookmarkStart w:name="z1919" w:id="1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применяемого сырья и мороженого.</w:t>
      </w:r>
    </w:p>
    <w:bookmarkEnd w:id="1913"/>
    <w:bookmarkStart w:name="z1920" w:id="1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321. При выработке мороженого с гомогенизацией, тортов, пирожных - 4 разряд.</w:t>
      </w:r>
    </w:p>
    <w:bookmarkEnd w:id="1914"/>
    <w:bookmarkStart w:name="z1921" w:id="19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143. Глазировщик мороженого и сырков, 2 разряд</w:t>
      </w:r>
    </w:p>
    <w:bookmarkEnd w:id="1915"/>
    <w:bookmarkStart w:name="z1922" w:id="1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322. Характеристика работ: </w:t>
      </w:r>
    </w:p>
    <w:bookmarkEnd w:id="1916"/>
    <w:bookmarkStart w:name="z1923" w:id="1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глазировки мороженого и сырков; </w:t>
      </w:r>
    </w:p>
    <w:bookmarkEnd w:id="1917"/>
    <w:bookmarkStart w:name="z1924" w:id="1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подноска бачка с глазурью и лотков с мороженым; </w:t>
      </w:r>
    </w:p>
    <w:bookmarkEnd w:id="1918"/>
    <w:bookmarkStart w:name="z1925" w:id="1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погружение мороженого в глазурь; </w:t>
      </w:r>
    </w:p>
    <w:bookmarkEnd w:id="1919"/>
    <w:bookmarkStart w:name="z1926" w:id="1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мороженого для завертки; </w:t>
      </w:r>
    </w:p>
    <w:bookmarkEnd w:id="1920"/>
    <w:bookmarkStart w:name="z1927" w:id="1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систематическое перемешивание и подогрев глазури; </w:t>
      </w:r>
    </w:p>
    <w:bookmarkEnd w:id="1921"/>
    <w:bookmarkStart w:name="z1928" w:id="1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выгрузка форм с сырками из рассольной холодильной ванны и отогрев в воде;</w:t>
      </w:r>
    </w:p>
    <w:bookmarkEnd w:id="1922"/>
    <w:bookmarkStart w:name="z1929" w:id="1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выемка сырков из форм и подготовка для завертки. </w:t>
      </w:r>
    </w:p>
    <w:bookmarkEnd w:id="1923"/>
    <w:bookmarkStart w:name="z1930" w:id="1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323. Должен знать: </w:t>
      </w:r>
    </w:p>
    <w:bookmarkEnd w:id="1924"/>
    <w:bookmarkStart w:name="z1931" w:id="1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технологии глазировки мороженого или сырков; </w:t>
      </w:r>
    </w:p>
    <w:bookmarkEnd w:id="1925"/>
    <w:bookmarkStart w:name="z1932" w:id="1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порядок эксплуатации обслуживаемого оборудования при глазировке мороженого или сырков; </w:t>
      </w:r>
    </w:p>
    <w:bookmarkEnd w:id="1926"/>
    <w:bookmarkStart w:name="z1933" w:id="1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расхода глазури.</w:t>
      </w:r>
    </w:p>
    <w:bookmarkEnd w:id="1927"/>
    <w:bookmarkStart w:name="z1934" w:id="19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144. Закальщик мороженого, 3 разряд</w:t>
      </w:r>
    </w:p>
    <w:bookmarkEnd w:id="1928"/>
    <w:bookmarkStart w:name="z1935" w:id="1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324. Характеристика работ: </w:t>
      </w:r>
    </w:p>
    <w:bookmarkEnd w:id="1929"/>
    <w:bookmarkStart w:name="z1936" w:id="1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закаливания мороженого; </w:t>
      </w:r>
    </w:p>
    <w:bookmarkEnd w:id="1930"/>
    <w:bookmarkStart w:name="z1937" w:id="1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мороженого в лотках, гильзах и коробках и размещение его по ассортименту в закалочной камере или в рассольной ванне; </w:t>
      </w:r>
    </w:p>
    <w:bookmarkEnd w:id="1931"/>
    <w:bookmarkStart w:name="z1938" w:id="1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температурного режима в закалочной камере или в рассольной ванне по контрольно-измерительным приборам и регулирование времени закалки мороженого; </w:t>
      </w:r>
    </w:p>
    <w:bookmarkEnd w:id="1932"/>
    <w:bookmarkStart w:name="z1939" w:id="1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укладка расфасованного мороженого в контейнеры и пломбировка;</w:t>
      </w:r>
    </w:p>
    <w:bookmarkEnd w:id="1933"/>
    <w:bookmarkStart w:name="z1940" w:id="1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первичного учета; </w:t>
      </w:r>
    </w:p>
    <w:bookmarkEnd w:id="1934"/>
    <w:bookmarkStart w:name="z1941" w:id="1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передача мороженого на реализацию или в экспедицию; </w:t>
      </w:r>
    </w:p>
    <w:bookmarkEnd w:id="1935"/>
    <w:bookmarkStart w:name="z1942" w:id="1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съем снега с батарей охлаждения в камерах.</w:t>
      </w:r>
    </w:p>
    <w:bookmarkEnd w:id="1936"/>
    <w:bookmarkStart w:name="z1943" w:id="1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325. Должен знать: </w:t>
      </w:r>
    </w:p>
    <w:bookmarkEnd w:id="1937"/>
    <w:bookmarkStart w:name="z1944" w:id="1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технологии производства и закалки мороженого; </w:t>
      </w:r>
    </w:p>
    <w:bookmarkEnd w:id="1938"/>
    <w:bookmarkStart w:name="z1945" w:id="1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укладки и хранения мороженого в камере; </w:t>
      </w:r>
    </w:p>
    <w:bookmarkEnd w:id="1939"/>
    <w:bookmarkStart w:name="z1946" w:id="1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температурному режиму закалочной камеры и рассольной ванны.</w:t>
      </w:r>
    </w:p>
    <w:bookmarkEnd w:id="1940"/>
    <w:bookmarkStart w:name="z1947" w:id="19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145. Оператор линии производства мороженого, 3 разряд</w:t>
      </w:r>
    </w:p>
    <w:bookmarkEnd w:id="1941"/>
    <w:bookmarkStart w:name="z1948" w:id="1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326. Характеристика работ: </w:t>
      </w:r>
    </w:p>
    <w:bookmarkEnd w:id="1942"/>
    <w:bookmarkStart w:name="z1949" w:id="1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отдельных операций технологического процесса производства мороженого;</w:t>
      </w:r>
    </w:p>
    <w:bookmarkEnd w:id="1943"/>
    <w:bookmarkStart w:name="z1950" w:id="1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палочек и кассет для работы палочко - забивного автомата;</w:t>
      </w:r>
    </w:p>
    <w:bookmarkEnd w:id="1944"/>
    <w:bookmarkStart w:name="z1951" w:id="1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отбраковка и удаление нестандартных порций из ячеек транспортера;</w:t>
      </w:r>
    </w:p>
    <w:bookmarkEnd w:id="1945"/>
    <w:bookmarkStart w:name="z1952" w:id="1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захвата механических держателей; </w:t>
      </w:r>
    </w:p>
    <w:bookmarkEnd w:id="1946"/>
    <w:bookmarkStart w:name="z1953" w:id="1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приемкой мороженого на ленточный транспортер, правильностью и точностью укладки порций на ленточный транспортер и в заверточную машину, равномерностью поступлений и температурой глазировочной смеси; </w:t>
      </w:r>
    </w:p>
    <w:bookmarkEnd w:id="1947"/>
    <w:bookmarkStart w:name="z1954" w:id="1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обратимых производственных отходов в гильзы, ушаты и направление их через обратную линию в накопительную емкость; </w:t>
      </w:r>
    </w:p>
    <w:bookmarkEnd w:id="1948"/>
    <w:bookmarkStart w:name="z1955" w:id="1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автоматических устройств вафлями, конусами, рожками, стаканчиками, кассетированными палочками и другими наполнителями.</w:t>
      </w:r>
    </w:p>
    <w:bookmarkEnd w:id="1949"/>
    <w:bookmarkStart w:name="z1956" w:id="1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327. Должен знать:</w:t>
      </w:r>
    </w:p>
    <w:bookmarkEnd w:id="1950"/>
    <w:bookmarkStart w:name="z1957" w:id="1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действия и порядок эксплуатации обслуживаемого оборудования линии производства мороженого;</w:t>
      </w:r>
    </w:p>
    <w:bookmarkEnd w:id="1951"/>
    <w:bookmarkStart w:name="z1958" w:id="1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технологии производства мороженого; </w:t>
      </w:r>
    </w:p>
    <w:bookmarkEnd w:id="1952"/>
    <w:bookmarkStart w:name="z1959" w:id="1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качеству полуфабрикатов и мороженого; </w:t>
      </w:r>
    </w:p>
    <w:bookmarkEnd w:id="1953"/>
    <w:bookmarkStart w:name="z1960" w:id="1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ведения отдельных операций технологического процесса производства мороженого.</w:t>
      </w:r>
    </w:p>
    <w:bookmarkEnd w:id="1954"/>
    <w:bookmarkStart w:name="z1961" w:id="19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146. Оператор линии производства мороженого, 4 разряд</w:t>
      </w:r>
    </w:p>
    <w:bookmarkEnd w:id="1955"/>
    <w:bookmarkStart w:name="z1962" w:id="1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328. Характеристика работ: </w:t>
      </w:r>
    </w:p>
    <w:bookmarkEnd w:id="1956"/>
    <w:bookmarkStart w:name="z1963" w:id="1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процессов закаливания фасованного мороженого в закалочной камере, автоматической упаковки фасованного мороженого различных размеров и форм, наполнения вафельных рожков и стаканчиков на поточно-механизированных и автоматических линиях; </w:t>
      </w:r>
    </w:p>
    <w:bookmarkEnd w:id="1957"/>
    <w:bookmarkStart w:name="z1964" w:id="1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процесса производства мороженого на поточно-механизированных и автоматических линиях под руководством оператора линии производства мороженого более высокой квалификации;</w:t>
      </w:r>
    </w:p>
    <w:bookmarkEnd w:id="1958"/>
    <w:bookmarkStart w:name="z1965" w:id="1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измерение с помощью дисплея температурного режима закаливания;</w:t>
      </w:r>
    </w:p>
    <w:bookmarkEnd w:id="1959"/>
    <w:bookmarkStart w:name="z1966" w:id="1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скорости конвейера в соответствии с показаниями индикатора производительности дозировочного автомата и производительности закаливания; </w:t>
      </w:r>
    </w:p>
    <w:bookmarkEnd w:id="1960"/>
    <w:bookmarkStart w:name="z1967" w:id="1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работой автоматического пневмомолотка и отделением порций от поддонов; </w:t>
      </w:r>
    </w:p>
    <w:bookmarkEnd w:id="1961"/>
    <w:bookmarkStart w:name="z1968" w:id="1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зарядка магазина кассетированными палочками и обеспечение бесперебойной работы палочко-забивного автомата; </w:t>
      </w:r>
    </w:p>
    <w:bookmarkEnd w:id="1962"/>
    <w:bookmarkStart w:name="z1969" w:id="1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контролирование правильности завертки и упаковки фасованного мороженого; </w:t>
      </w:r>
    </w:p>
    <w:bookmarkEnd w:id="1963"/>
    <w:bookmarkStart w:name="z1970" w:id="1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санитарная обработка закалочной камеры и поддонов конвейера с помощью передвижной электрической моечной установки и электрощетки с душевой установкой.</w:t>
      </w:r>
    </w:p>
    <w:bookmarkEnd w:id="1964"/>
    <w:bookmarkStart w:name="z1971" w:id="1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329. Должен знать: </w:t>
      </w:r>
    </w:p>
    <w:bookmarkEnd w:id="1965"/>
    <w:bookmarkStart w:name="z1972" w:id="1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производства мороженого; </w:t>
      </w:r>
    </w:p>
    <w:bookmarkEnd w:id="1966"/>
    <w:bookmarkStart w:name="z1973" w:id="1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обслуживаемого оборудования поточно-механизированных и автоматических линий, принцип действия линий и способы устранения неисправностей в их работе; </w:t>
      </w:r>
    </w:p>
    <w:bookmarkEnd w:id="1967"/>
    <w:bookmarkStart w:name="z1974" w:id="1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влияние температурных режимов на качество мороженого; </w:t>
      </w:r>
    </w:p>
    <w:bookmarkEnd w:id="1968"/>
    <w:bookmarkStart w:name="z1975" w:id="1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качеству полуфабрикатов и используемых вспомогательных материалов; </w:t>
      </w:r>
    </w:p>
    <w:bookmarkEnd w:id="1969"/>
    <w:bookmarkStart w:name="z1976" w:id="1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различных упаковочных материалов.</w:t>
      </w:r>
    </w:p>
    <w:bookmarkEnd w:id="1970"/>
    <w:bookmarkStart w:name="z1977" w:id="19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147. Оператор линии производства мороженого, 5 разряд</w:t>
      </w:r>
    </w:p>
    <w:bookmarkEnd w:id="1971"/>
    <w:bookmarkStart w:name="z1978" w:id="1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330. Характеристика работ: </w:t>
      </w:r>
    </w:p>
    <w:bookmarkEnd w:id="1972"/>
    <w:bookmarkStart w:name="z1979" w:id="19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технологического процесса производства мороженого на поточно-механизированных и автоматических линиях; </w:t>
      </w:r>
    </w:p>
    <w:bookmarkEnd w:id="1973"/>
    <w:bookmarkStart w:name="z1980" w:id="1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контролирование наполнения бункера мороженым, работы дозировочных автоматов, качества используемых вспомогательных материалов, полуфабрикатов и готового мороженого с отбраковкой нестандартных единиц;</w:t>
      </w:r>
    </w:p>
    <w:bookmarkEnd w:id="1974"/>
    <w:bookmarkStart w:name="z1981" w:id="1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и обслуживание сменных формовочных насадок (экструдеров);</w:t>
      </w:r>
    </w:p>
    <w:bookmarkEnd w:id="1975"/>
    <w:bookmarkStart w:name="z1982" w:id="1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скорости линии, дозировки смеси мороженого, подачи глазури, температуры в скороморозильной камере; </w:t>
      </w:r>
    </w:p>
    <w:bookmarkEnd w:id="1976"/>
    <w:bookmarkStart w:name="z1983" w:id="1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 автоматических устройств; </w:t>
      </w:r>
    </w:p>
    <w:bookmarkEnd w:id="1977"/>
    <w:bookmarkStart w:name="z1984" w:id="1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равномерной подачи мороженого на формовочные устройства, в фасовочно-упаковочные автоматы и закалочную камеру;</w:t>
      </w:r>
    </w:p>
    <w:bookmarkEnd w:id="1978"/>
    <w:bookmarkStart w:name="z1985" w:id="1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контролирование массы порций.</w:t>
      </w:r>
    </w:p>
    <w:bookmarkEnd w:id="1979"/>
    <w:bookmarkStart w:name="z1986" w:id="19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331. Должен знать: </w:t>
      </w:r>
    </w:p>
    <w:bookmarkEnd w:id="1980"/>
    <w:bookmarkStart w:name="z1987" w:id="1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кинематические схемы обслуживаемых линий; </w:t>
      </w:r>
    </w:p>
    <w:bookmarkEnd w:id="1981"/>
    <w:bookmarkStart w:name="z1988" w:id="1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производства мороженого и свойства фасуемой продукции; </w:t>
      </w:r>
    </w:p>
    <w:bookmarkEnd w:id="1982"/>
    <w:bookmarkStart w:name="z1989" w:id="1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регулирования обслуживаемого оборудования; </w:t>
      </w:r>
    </w:p>
    <w:bookmarkEnd w:id="1983"/>
    <w:bookmarkStart w:name="z1990" w:id="1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качеству мороженого; </w:t>
      </w:r>
    </w:p>
    <w:bookmarkEnd w:id="1984"/>
    <w:bookmarkStart w:name="z1991" w:id="1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допустимые нормы потерь мороженого, полуфабрикатов и используемых материалов в процессе расфасовки и закаливания мороженого; </w:t>
      </w:r>
    </w:p>
    <w:bookmarkEnd w:id="1985"/>
    <w:bookmarkStart w:name="z1992" w:id="19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устранения неисправностей в работе оборудования.</w:t>
      </w:r>
    </w:p>
    <w:bookmarkEnd w:id="1986"/>
    <w:bookmarkStart w:name="z1993" w:id="19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148. Машинист вакуум - упаковочной машины, 4 разряд</w:t>
      </w:r>
    </w:p>
    <w:bookmarkEnd w:id="1987"/>
    <w:bookmarkStart w:name="z1994" w:id="1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332. Характеристика работ: </w:t>
      </w:r>
    </w:p>
    <w:bookmarkEnd w:id="1988"/>
    <w:bookmarkStart w:name="z1995" w:id="1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упаковка сыра на вакуум - упаковочных машинах различного типа под вакуумом в мешочки из полимерной пленки;</w:t>
      </w:r>
    </w:p>
    <w:bookmarkEnd w:id="1989"/>
    <w:bookmarkStart w:name="z1996" w:id="19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приемка полимерной пленки, разрезка и изготовление мешочков или приемка готовых мешочков; </w:t>
      </w:r>
    </w:p>
    <w:bookmarkEnd w:id="1990"/>
    <w:bookmarkStart w:name="z1997" w:id="19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тепловая обработка сыра; </w:t>
      </w:r>
    </w:p>
    <w:bookmarkEnd w:id="1991"/>
    <w:bookmarkStart w:name="z1998" w:id="19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за режимами обсушки сыра, облучение помещения обсушки бактерицидными лампами; </w:t>
      </w:r>
    </w:p>
    <w:bookmarkEnd w:id="1992"/>
    <w:bookmarkStart w:name="z1999" w:id="1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сыров с достаточно обсушенным корковым слоем для упаковки их в пленку, недопущение к упаковке сыров с увлажненной поверхностью;</w:t>
      </w:r>
    </w:p>
    <w:bookmarkEnd w:id="1993"/>
    <w:bookmarkStart w:name="z2000" w:id="1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к работе вакуум - упаковочной машины;</w:t>
      </w:r>
    </w:p>
    <w:bookmarkEnd w:id="1994"/>
    <w:bookmarkStart w:name="z2001" w:id="1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необходимого вакуума; </w:t>
      </w:r>
    </w:p>
    <w:bookmarkEnd w:id="1995"/>
    <w:bookmarkStart w:name="z2002" w:id="1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режима упаковки по контрольно-измерительным приборам, обеспечение необходимого разрежения с целью качественной упаковки сыра; </w:t>
      </w:r>
    </w:p>
    <w:bookmarkEnd w:id="1996"/>
    <w:bookmarkStart w:name="z2003" w:id="1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укладка сыра на стеллажи; </w:t>
      </w:r>
    </w:p>
    <w:bookmarkEnd w:id="1997"/>
    <w:bookmarkStart w:name="z2004" w:id="19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процессом созревания сыра;</w:t>
      </w:r>
    </w:p>
    <w:bookmarkEnd w:id="1998"/>
    <w:bookmarkStart w:name="z2005" w:id="1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соблюдение необходимых режимов созревания сыра; </w:t>
      </w:r>
    </w:p>
    <w:bookmarkEnd w:id="1999"/>
    <w:bookmarkStart w:name="z2006" w:id="2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герметичности упаковки, переупаковка сыра в случае необходимости. </w:t>
      </w:r>
    </w:p>
    <w:bookmarkEnd w:id="2000"/>
    <w:bookmarkStart w:name="z2007" w:id="20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333. Должен знать:</w:t>
      </w:r>
    </w:p>
    <w:bookmarkEnd w:id="2001"/>
    <w:bookmarkStart w:name="z2008" w:id="20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порядок обслуживания вакуум - упаковочных машин для упаковки сыра в пленку;</w:t>
      </w:r>
    </w:p>
    <w:bookmarkEnd w:id="2002"/>
    <w:bookmarkStart w:name="z2009" w:id="2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технологии производства твердых сыров;</w:t>
      </w:r>
    </w:p>
    <w:bookmarkEnd w:id="2003"/>
    <w:bookmarkStart w:name="z2010" w:id="20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условия и температурные режимы созревания твердых сыров;</w:t>
      </w:r>
    </w:p>
    <w:bookmarkEnd w:id="2004"/>
    <w:bookmarkStart w:name="z2011" w:id="2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вкусу и внешнему виду твердых сыров, качеству различных видов пленки для упаковки.</w:t>
      </w:r>
    </w:p>
    <w:bookmarkEnd w:id="2005"/>
    <w:bookmarkStart w:name="z2012" w:id="20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149. Вафельщик, 3 разряд</w:t>
      </w:r>
    </w:p>
    <w:bookmarkEnd w:id="2006"/>
    <w:bookmarkStart w:name="z2013" w:id="2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334. Характеристика работ: </w:t>
      </w:r>
    </w:p>
    <w:bookmarkEnd w:id="2007"/>
    <w:bookmarkStart w:name="z2014" w:id="20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выпечка вафель в туннельных конвейерных полуавтоматических печах и вафельных стаканчиков и рожков на автоматах и полуавтоматах с газовым и электрическим обогревом; </w:t>
      </w:r>
    </w:p>
    <w:bookmarkEnd w:id="2008"/>
    <w:bookmarkStart w:name="z2015" w:id="20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наполнение тестом бункера; </w:t>
      </w:r>
    </w:p>
    <w:bookmarkEnd w:id="2009"/>
    <w:bookmarkStart w:name="z2016" w:id="20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смазка форм маслом; </w:t>
      </w:r>
    </w:p>
    <w:bookmarkEnd w:id="2010"/>
    <w:bookmarkStart w:name="z2017" w:id="20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включение и выключение печи, автомата, полуавтомата и наблюдение за выпечкой; </w:t>
      </w:r>
    </w:p>
    <w:bookmarkEnd w:id="2011"/>
    <w:bookmarkStart w:name="z2018" w:id="20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снятие вафель и укладка в тару;</w:t>
      </w:r>
    </w:p>
    <w:bookmarkEnd w:id="2012"/>
    <w:bookmarkStart w:name="z2019" w:id="20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сдача готовой продукции по весу.</w:t>
      </w:r>
    </w:p>
    <w:bookmarkEnd w:id="2013"/>
    <w:bookmarkStart w:name="z2020" w:id="20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335. Должен знать:</w:t>
      </w:r>
    </w:p>
    <w:bookmarkEnd w:id="2014"/>
    <w:bookmarkStart w:name="z2021" w:id="20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изготовления вафельных изделий; </w:t>
      </w:r>
    </w:p>
    <w:bookmarkEnd w:id="2015"/>
    <w:bookmarkStart w:name="z2022" w:id="20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нормы расхода используемых сырья и материалов; </w:t>
      </w:r>
    </w:p>
    <w:bookmarkEnd w:id="2016"/>
    <w:bookmarkStart w:name="z2023" w:id="20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оборудования по выпечке вафельных изделий и порядок его эксплуатации</w:t>
      </w:r>
    </w:p>
    <w:bookmarkEnd w:id="2017"/>
    <w:bookmarkStart w:name="z2024" w:id="20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336. При выпечке вафель на плоских электропрессах – 2 разряд.</w:t>
      </w:r>
    </w:p>
    <w:bookmarkEnd w:id="2018"/>
    <w:bookmarkStart w:name="z2025" w:id="20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150. Аппаратчик производства топленого масла, 2 разряд</w:t>
      </w:r>
    </w:p>
    <w:bookmarkEnd w:id="2019"/>
    <w:bookmarkStart w:name="z2026" w:id="20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337. Характеристика работ: </w:t>
      </w:r>
    </w:p>
    <w:bookmarkEnd w:id="2020"/>
    <w:bookmarkStart w:name="z2027" w:id="20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котлов к работе; </w:t>
      </w:r>
    </w:p>
    <w:bookmarkEnd w:id="2021"/>
    <w:bookmarkStart w:name="z2028" w:id="20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наполнение котлов водой и нагревание воды; </w:t>
      </w:r>
    </w:p>
    <w:bookmarkEnd w:id="2022"/>
    <w:bookmarkStart w:name="z2029" w:id="20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загрузка котлов маслом, поступившим на перетопку; </w:t>
      </w:r>
    </w:p>
    <w:bookmarkEnd w:id="2023"/>
    <w:bookmarkStart w:name="z2030" w:id="20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приготовление эмали; </w:t>
      </w:r>
    </w:p>
    <w:bookmarkEnd w:id="2024"/>
    <w:bookmarkStart w:name="z2031" w:id="2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запаривание или покрытие эмалью бочек; </w:t>
      </w:r>
    </w:p>
    <w:bookmarkEnd w:id="2025"/>
    <w:bookmarkStart w:name="z2032" w:id="20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наполнение бочек топленым маслом, укупоривание их и откатывание в маслохранилище; </w:t>
      </w:r>
    </w:p>
    <w:bookmarkEnd w:id="2026"/>
    <w:bookmarkStart w:name="z2033" w:id="20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сбор оттопок; </w:t>
      </w:r>
    </w:p>
    <w:bookmarkEnd w:id="2027"/>
    <w:bookmarkStart w:name="z2034" w:id="20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укладка в ящики пергаментных или целлофановых пакетов для упаковки в них топленого масла.</w:t>
      </w:r>
    </w:p>
    <w:bookmarkEnd w:id="2028"/>
    <w:bookmarkStart w:name="z2035" w:id="20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338. Должен знать: </w:t>
      </w:r>
    </w:p>
    <w:bookmarkEnd w:id="2029"/>
    <w:bookmarkStart w:name="z2036" w:id="2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свойства масла-сырца и топленого масла; </w:t>
      </w:r>
    </w:p>
    <w:bookmarkEnd w:id="2030"/>
    <w:bookmarkStart w:name="z2037" w:id="20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технологии производства топленого масла; </w:t>
      </w:r>
    </w:p>
    <w:bookmarkEnd w:id="2031"/>
    <w:bookmarkStart w:name="z2038" w:id="20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упаковке масла; </w:t>
      </w:r>
    </w:p>
    <w:bookmarkEnd w:id="2032"/>
    <w:bookmarkStart w:name="z2039" w:id="20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моющих и дезинфицирующих растворов.</w:t>
      </w:r>
    </w:p>
    <w:bookmarkEnd w:id="2033"/>
    <w:bookmarkStart w:name="z2040" w:id="20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151. Аппаратчик производства топленого масла, 4 разряд</w:t>
      </w:r>
    </w:p>
    <w:bookmarkEnd w:id="2034"/>
    <w:bookmarkStart w:name="z2041" w:id="20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339. Характеристика работ: </w:t>
      </w:r>
    </w:p>
    <w:bookmarkEnd w:id="2035"/>
    <w:bookmarkStart w:name="z2042" w:id="20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процесса производства топленого масла;</w:t>
      </w:r>
    </w:p>
    <w:bookmarkEnd w:id="2036"/>
    <w:bookmarkStart w:name="z2043" w:id="20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приемка, взвешивание и сортировка масла-сырца;</w:t>
      </w:r>
    </w:p>
    <w:bookmarkEnd w:id="2037"/>
    <w:bookmarkStart w:name="z2044" w:id="20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составление партий масла для перетопки; </w:t>
      </w:r>
    </w:p>
    <w:bookmarkEnd w:id="2038"/>
    <w:bookmarkStart w:name="z2045" w:id="20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масла в плавитель, наблюдение за плавлением, регулирование температуры плавления, выдержка расплавленного масла в ванне-плавителе;</w:t>
      </w:r>
    </w:p>
    <w:bookmarkEnd w:id="2039"/>
    <w:bookmarkStart w:name="z2046" w:id="20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сепарирование и промывание плазмы масла; </w:t>
      </w:r>
    </w:p>
    <w:bookmarkEnd w:id="2040"/>
    <w:bookmarkStart w:name="z2047" w:id="20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подогрев и пастеризация расплавленного жира, выдержка при температуре пастеризации, орошение его при необходимости горячей водой, направление отделившейся плазмы на обработку; </w:t>
      </w:r>
    </w:p>
    <w:bookmarkEnd w:id="2041"/>
    <w:bookmarkStart w:name="z2048" w:id="20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готовности топленого масла по пробе на осветление; </w:t>
      </w:r>
    </w:p>
    <w:bookmarkEnd w:id="2042"/>
    <w:bookmarkStart w:name="z2049" w:id="20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производстве топленого масла способом сепарирования пастеризация масла после плавления, очищение от механических примесей, сепарирование с одновременной подачей горячей воды; </w:t>
      </w:r>
    </w:p>
    <w:bookmarkEnd w:id="2043"/>
    <w:bookmarkStart w:name="z2050" w:id="20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направление при необходимости промежуточного продукта в ванны для выдержки, периодическое перемешивание его во время выдержки, регулирование требуемого температурного режима; </w:t>
      </w:r>
    </w:p>
    <w:bookmarkEnd w:id="2044"/>
    <w:bookmarkStart w:name="z2051" w:id="20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повторное сепарирование для окончательного отделения влаги и белка;</w:t>
      </w:r>
    </w:p>
    <w:bookmarkEnd w:id="2045"/>
    <w:bookmarkStart w:name="z2052" w:id="20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топленого масла на охлаждение, регулирование температурного режима охлаждения, наблюдение за фасовкой масла;</w:t>
      </w:r>
    </w:p>
    <w:bookmarkEnd w:id="2046"/>
    <w:bookmarkStart w:name="z2053" w:id="20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сбор и обработка осадка, образующегося при переработке сливочного масла; </w:t>
      </w:r>
    </w:p>
    <w:bookmarkEnd w:id="2047"/>
    <w:bookmarkStart w:name="z2054" w:id="20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условиями хранения топленого масла;</w:t>
      </w:r>
    </w:p>
    <w:bookmarkEnd w:id="2048"/>
    <w:bookmarkStart w:name="z2055" w:id="20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разборка и сборка оборудования; </w:t>
      </w:r>
    </w:p>
    <w:bookmarkEnd w:id="2049"/>
    <w:bookmarkStart w:name="z2056" w:id="20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отгрузка топленого масла, оформление документов; </w:t>
      </w:r>
    </w:p>
    <w:bookmarkEnd w:id="2050"/>
    <w:bookmarkStart w:name="z2057" w:id="20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учета и отчетности.</w:t>
      </w:r>
    </w:p>
    <w:bookmarkEnd w:id="2051"/>
    <w:bookmarkStart w:name="z2058" w:id="20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340. Должен знать: </w:t>
      </w:r>
    </w:p>
    <w:bookmarkEnd w:id="2052"/>
    <w:bookmarkStart w:name="z2059" w:id="20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 и физико-химические свойства топленого масла; </w:t>
      </w:r>
    </w:p>
    <w:bookmarkEnd w:id="2053"/>
    <w:bookmarkStart w:name="z2060" w:id="20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производства топленого масла; </w:t>
      </w:r>
    </w:p>
    <w:bookmarkEnd w:id="2054"/>
    <w:bookmarkStart w:name="z2061" w:id="20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возможные пороки топленого масла и методы их предупреждения; </w:t>
      </w:r>
    </w:p>
    <w:bookmarkEnd w:id="2055"/>
    <w:bookmarkStart w:name="z2062" w:id="20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порядок эксплуатации обслуживаемого оборудования;</w:t>
      </w:r>
    </w:p>
    <w:bookmarkEnd w:id="2056"/>
    <w:bookmarkStart w:name="z2063" w:id="20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качеству используемого сырья и топленого масла; </w:t>
      </w:r>
    </w:p>
    <w:bookmarkEnd w:id="2057"/>
    <w:bookmarkStart w:name="z2064" w:id="20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нормы расхода используемых сырья и материалов; </w:t>
      </w:r>
    </w:p>
    <w:bookmarkEnd w:id="2058"/>
    <w:bookmarkStart w:name="z2065" w:id="20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ведения учета и отчетности.</w:t>
      </w:r>
    </w:p>
    <w:bookmarkEnd w:id="2059"/>
    <w:bookmarkStart w:name="z2066" w:id="20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152. Изготовитель казеина, 3 разряд</w:t>
      </w:r>
    </w:p>
    <w:bookmarkEnd w:id="2060"/>
    <w:bookmarkStart w:name="z2067" w:id="20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341. Характеристика работ:</w:t>
      </w:r>
    </w:p>
    <w:bookmarkEnd w:id="2061"/>
    <w:bookmarkStart w:name="z2068" w:id="20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производства казеина; </w:t>
      </w:r>
    </w:p>
    <w:bookmarkEnd w:id="2062"/>
    <w:bookmarkStart w:name="z2069" w:id="20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наполнение ванн обезжиренным молоком; </w:t>
      </w:r>
    </w:p>
    <w:bookmarkEnd w:id="2063"/>
    <w:bookmarkStart w:name="z2070" w:id="20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кислой сыворотки и введение ее в обезжиренное молоко;</w:t>
      </w:r>
    </w:p>
    <w:bookmarkEnd w:id="2064"/>
    <w:bookmarkStart w:name="z2071" w:id="20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выработке сычужного казеина - приготовление растворов хлористого кальция и свертывающего фермента, внесение их в обезжиренное молоко;</w:t>
      </w:r>
    </w:p>
    <w:bookmarkEnd w:id="2065"/>
    <w:bookmarkStart w:name="z2072" w:id="20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заквашивание молока; </w:t>
      </w:r>
    </w:p>
    <w:bookmarkEnd w:id="2066"/>
    <w:bookmarkStart w:name="z2073" w:id="20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готовности сгустка органолептически, обработка его;</w:t>
      </w:r>
    </w:p>
    <w:bookmarkEnd w:id="2067"/>
    <w:bookmarkStart w:name="z2074" w:id="20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постановка, тепловая обработка и охлаждение зерна, слив сыворотки;</w:t>
      </w:r>
    </w:p>
    <w:bookmarkEnd w:id="2068"/>
    <w:bookmarkStart w:name="z2075" w:id="20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промывка казеина, обезвоживание путем прессования или центрифугирования; </w:t>
      </w:r>
    </w:p>
    <w:bookmarkEnd w:id="2069"/>
    <w:bookmarkStart w:name="z2076" w:id="20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дробление казеина-сырца на волчке или казеинотерке; </w:t>
      </w:r>
    </w:p>
    <w:bookmarkEnd w:id="2070"/>
    <w:bookmarkStart w:name="z2077" w:id="20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сушка казеина-сырца в сушилках разного типа; </w:t>
      </w:r>
    </w:p>
    <w:bookmarkEnd w:id="2071"/>
    <w:bookmarkStart w:name="z2078" w:id="20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охлаждение казеина; </w:t>
      </w:r>
    </w:p>
    <w:bookmarkEnd w:id="2072"/>
    <w:bookmarkStart w:name="z2079" w:id="20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сортировка сухого казеина, подготовка его к отгрузке; </w:t>
      </w:r>
    </w:p>
    <w:bookmarkEnd w:id="2073"/>
    <w:bookmarkStart w:name="z2080" w:id="20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разборка и сборка оборудования.</w:t>
      </w:r>
    </w:p>
    <w:bookmarkEnd w:id="2074"/>
    <w:bookmarkStart w:name="z2081" w:id="20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342. Должен знать: </w:t>
      </w:r>
    </w:p>
    <w:bookmarkEnd w:id="2075"/>
    <w:bookmarkStart w:name="z2082" w:id="20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 и свойства обезжиренного молока и казеина; </w:t>
      </w:r>
    </w:p>
    <w:bookmarkEnd w:id="2076"/>
    <w:bookmarkStart w:name="z2083" w:id="20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производства технического и пищевого казеина;</w:t>
      </w:r>
    </w:p>
    <w:bookmarkEnd w:id="2077"/>
    <w:bookmarkStart w:name="z2084" w:id="20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порядок эксплуатации обслуживаемого оборудования; </w:t>
      </w:r>
    </w:p>
    <w:bookmarkEnd w:id="2078"/>
    <w:bookmarkStart w:name="z2085" w:id="20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нормы расхода используемых сырья и материалов; </w:t>
      </w:r>
    </w:p>
    <w:bookmarkEnd w:id="2079"/>
    <w:bookmarkStart w:name="z2086" w:id="20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используемого сырья и казеина.</w:t>
      </w:r>
    </w:p>
    <w:bookmarkEnd w:id="2080"/>
    <w:bookmarkStart w:name="z2087" w:id="20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153. Изготовитель казеина, 4 разряд</w:t>
      </w:r>
    </w:p>
    <w:bookmarkEnd w:id="2081"/>
    <w:bookmarkStart w:name="z2088" w:id="20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343. Характеристика работ:</w:t>
      </w:r>
    </w:p>
    <w:bookmarkEnd w:id="2082"/>
    <w:bookmarkStart w:name="z2089" w:id="20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производства казеина-сырца на поточно-механизированной линии;</w:t>
      </w:r>
    </w:p>
    <w:bookmarkEnd w:id="2083"/>
    <w:bookmarkStart w:name="z2090" w:id="20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установок линии к работе; </w:t>
      </w:r>
    </w:p>
    <w:bookmarkEnd w:id="2084"/>
    <w:bookmarkStart w:name="z2091" w:id="20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приемка обезжиренного молока, доведение его до требуемой для коагуляции температуры;</w:t>
      </w:r>
    </w:p>
    <w:bookmarkEnd w:id="2085"/>
    <w:bookmarkStart w:name="z2092" w:id="20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рабочего раствора коагулянта; </w:t>
      </w:r>
    </w:p>
    <w:bookmarkEnd w:id="2086"/>
    <w:bookmarkStart w:name="z2093" w:id="20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коагулятора непрерывного действия и установки для непрерывной промывки казеина-сырца;</w:t>
      </w:r>
    </w:p>
    <w:bookmarkEnd w:id="2087"/>
    <w:bookmarkStart w:name="z2094" w:id="20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отделение воды, ведение процесса обезвоживания казеина-сырца с использованием прессов; </w:t>
      </w:r>
    </w:p>
    <w:bookmarkEnd w:id="2088"/>
    <w:bookmarkStart w:name="z2095" w:id="20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готовности казеина-сырца по данным анализов; </w:t>
      </w:r>
    </w:p>
    <w:bookmarkEnd w:id="2089"/>
    <w:bookmarkStart w:name="z2096" w:id="20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передача казеина-сырца на дальнейшую переработку или упаковка его для отгрузки, ведение учета и отчетности.</w:t>
      </w:r>
    </w:p>
    <w:bookmarkEnd w:id="2090"/>
    <w:bookmarkStart w:name="z2097" w:id="20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344. Должен знать:</w:t>
      </w:r>
    </w:p>
    <w:bookmarkEnd w:id="2091"/>
    <w:bookmarkStart w:name="z2098" w:id="20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порядок обслуживания оборудования поточно-механизированной линии по производству казеина-сырца; </w:t>
      </w:r>
    </w:p>
    <w:bookmarkEnd w:id="2092"/>
    <w:bookmarkStart w:name="z2099" w:id="20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 и свойства обезжиренного молока и казеина; </w:t>
      </w:r>
    </w:p>
    <w:bookmarkEnd w:id="2093"/>
    <w:bookmarkStart w:name="z2100" w:id="20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производства казеина-сырца; </w:t>
      </w:r>
    </w:p>
    <w:bookmarkEnd w:id="2094"/>
    <w:bookmarkStart w:name="z2101" w:id="20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нормы расхода используемых сырья и материалов; </w:t>
      </w:r>
    </w:p>
    <w:bookmarkEnd w:id="2095"/>
    <w:bookmarkStart w:name="z2102" w:id="20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используемого сырья и казеина-сырца;</w:t>
      </w:r>
    </w:p>
    <w:bookmarkEnd w:id="2096"/>
    <w:bookmarkStart w:name="z2103" w:id="20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ведения учета и отчетности.</w:t>
      </w:r>
    </w:p>
    <w:bookmarkEnd w:id="2097"/>
    <w:bookmarkStart w:name="z2104" w:id="20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154. Оператор в производстве раствора казеинатов и казецитов, 4 разряд</w:t>
      </w:r>
    </w:p>
    <w:bookmarkEnd w:id="2098"/>
    <w:bookmarkStart w:name="z2105" w:id="20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345. Характеристика работ:</w:t>
      </w:r>
    </w:p>
    <w:bookmarkEnd w:id="2099"/>
    <w:bookmarkStart w:name="z2106" w:id="2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приготовления казеинатов и казецитов натрия;</w:t>
      </w:r>
    </w:p>
    <w:bookmarkEnd w:id="2100"/>
    <w:bookmarkStart w:name="z2107" w:id="2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дозирование сырья, составление смесей по заданным соотношениям компонентов; </w:t>
      </w:r>
    </w:p>
    <w:bookmarkEnd w:id="2101"/>
    <w:bookmarkStart w:name="z2108" w:id="2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введение растворов гидроокиси натрия или смесей лимоннокислых солей в соответствии с расчетным количеством, перемешивание раствора;</w:t>
      </w:r>
    </w:p>
    <w:bookmarkEnd w:id="2102"/>
    <w:bookmarkStart w:name="z2109" w:id="2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величины водородный показатель растворов казеината или казецитов натрия посредством водородного метра;</w:t>
      </w:r>
    </w:p>
    <w:bookmarkEnd w:id="2103"/>
    <w:bookmarkStart w:name="z2110" w:id="2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за качеством раствора; </w:t>
      </w:r>
    </w:p>
    <w:bookmarkEnd w:id="2104"/>
    <w:bookmarkStart w:name="z2111" w:id="2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направление растворов казенатов или казецитов натрия через коллоидную мельницу в ванну для нагревания и перемешивания высоковязкого продукта; </w:t>
      </w:r>
    </w:p>
    <w:bookmarkEnd w:id="2105"/>
    <w:bookmarkStart w:name="z2112" w:id="2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и регулирование температуры раствора казеинатов или казецитов натрия перед подачей его на дальнейшую переработку (сушку);</w:t>
      </w:r>
    </w:p>
    <w:bookmarkEnd w:id="2106"/>
    <w:bookmarkStart w:name="z2113" w:id="2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разборка и сборка оборудования.</w:t>
      </w:r>
    </w:p>
    <w:bookmarkEnd w:id="2107"/>
    <w:bookmarkStart w:name="z2114" w:id="2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346. Должен знать: </w:t>
      </w:r>
    </w:p>
    <w:bookmarkEnd w:id="2108"/>
    <w:bookmarkStart w:name="z2115" w:id="2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обслуживаемого оборудования; </w:t>
      </w:r>
    </w:p>
    <w:bookmarkEnd w:id="2109"/>
    <w:bookmarkStart w:name="z2116" w:id="2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производства растворов казеинатов и казецитов натрия;</w:t>
      </w:r>
    </w:p>
    <w:bookmarkEnd w:id="2110"/>
    <w:bookmarkStart w:name="z2117" w:id="2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 и физико-химические свойства используемого сырья; </w:t>
      </w:r>
    </w:p>
    <w:bookmarkEnd w:id="2111"/>
    <w:bookmarkStart w:name="z2118" w:id="2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нормы расхода используемых сырья и материалов; </w:t>
      </w:r>
    </w:p>
    <w:bookmarkEnd w:id="2112"/>
    <w:bookmarkStart w:name="z2119" w:id="2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порядок пользования применяемыми контрольно-измерительными приборами.</w:t>
      </w:r>
    </w:p>
    <w:bookmarkEnd w:id="2113"/>
    <w:bookmarkStart w:name="z2120" w:id="2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155. Мастер производства цельномолочной и кисломолочной продукции, 5 разряд</w:t>
      </w:r>
    </w:p>
    <w:bookmarkEnd w:id="2114"/>
    <w:bookmarkStart w:name="z2121" w:id="2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347. Характеристика работ: </w:t>
      </w:r>
    </w:p>
    <w:bookmarkEnd w:id="2115"/>
    <w:bookmarkStart w:name="z2122" w:id="2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производства пастеризованного молока, кисломолочной продукции, творога, сырково-творожных изделий, сметаны и других продуктов при выработке до 10 тысяч тонн в год; </w:t>
      </w:r>
    </w:p>
    <w:bookmarkEnd w:id="2116"/>
    <w:bookmarkStart w:name="z2123" w:id="2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учет количества и качества поступающего сырья (молока, сливок, масла и других.); </w:t>
      </w:r>
    </w:p>
    <w:bookmarkEnd w:id="2117"/>
    <w:bookmarkStart w:name="z2124" w:id="2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распределение сырья по видам производства в зависимости от его качества; </w:t>
      </w:r>
    </w:p>
    <w:bookmarkEnd w:id="2118"/>
    <w:bookmarkStart w:name="z2125" w:id="2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расчет добавления обезжиренного молока или сливок и нормализация молока; </w:t>
      </w:r>
    </w:p>
    <w:bookmarkEnd w:id="2119"/>
    <w:bookmarkStart w:name="z2126" w:id="2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за приготовлением производственных заквасок для вырабатываемых видов продукции и раствора сычужного фермента для творога; </w:t>
      </w:r>
    </w:p>
    <w:bookmarkEnd w:id="2120"/>
    <w:bookmarkStart w:name="z2127" w:id="2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потребности заквасок и внесение их в молоко или сливки;</w:t>
      </w:r>
    </w:p>
    <w:bookmarkEnd w:id="2121"/>
    <w:bookmarkStart w:name="z2128" w:id="2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производственных заквасок при необходимости; </w:t>
      </w:r>
    </w:p>
    <w:bookmarkEnd w:id="2122"/>
    <w:bookmarkStart w:name="z2129" w:id="2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выработке творога регулирование температурного режима процесса сквашивания молока и обработка сгустков творога до готовности; ведение процесса прессования творога; </w:t>
      </w:r>
    </w:p>
    <w:bookmarkEnd w:id="2123"/>
    <w:bookmarkStart w:name="z2130" w:id="2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выработке диетической продукции (кефир, ряженка, простокваша и другие) регулирование температурного режима в термостатной и хладостатной камерах по контрольно-измерительным приборам, процесса сквашивания, охлаждения и определение готовности созревания диетической продукции по лабораторным анализам; </w:t>
      </w:r>
    </w:p>
    <w:bookmarkEnd w:id="2124"/>
    <w:bookmarkStart w:name="z2131" w:id="2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маркировке затаренной продукции и ее отгрузке; оформление необходимой документации; </w:t>
      </w:r>
    </w:p>
    <w:bookmarkEnd w:id="2125"/>
    <w:bookmarkStart w:name="z2132" w:id="2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расхода молока, сливок, основных и вспомогательных материалов, химикатов.</w:t>
      </w:r>
    </w:p>
    <w:bookmarkEnd w:id="2126"/>
    <w:bookmarkStart w:name="z2133" w:id="2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348. Должен знать: </w:t>
      </w:r>
    </w:p>
    <w:bookmarkEnd w:id="2127"/>
    <w:bookmarkStart w:name="z2134" w:id="2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обслуживаемого оборудования; </w:t>
      </w:r>
    </w:p>
    <w:bookmarkEnd w:id="2128"/>
    <w:bookmarkStart w:name="z2135" w:id="2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 и физико-химические свойства молока и вырабатываемых молочных продуктов; </w:t>
      </w:r>
    </w:p>
    <w:bookmarkEnd w:id="2129"/>
    <w:bookmarkStart w:name="z2136" w:id="2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производства цельномолочных продуктов, творога, творожных изделий и сметаны; </w:t>
      </w:r>
    </w:p>
    <w:bookmarkEnd w:id="2130"/>
    <w:bookmarkStart w:name="z2137" w:id="2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типы применяемых контрольно-измерительных приборов; </w:t>
      </w:r>
    </w:p>
    <w:bookmarkEnd w:id="2131"/>
    <w:bookmarkStart w:name="z2138" w:id="2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используемого сырья и цельномолочной, кисломолочной продукции;</w:t>
      </w:r>
    </w:p>
    <w:bookmarkEnd w:id="2132"/>
    <w:bookmarkStart w:name="z2139" w:id="2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расхода используемых сырья и материалов;</w:t>
      </w:r>
    </w:p>
    <w:bookmarkEnd w:id="2133"/>
    <w:bookmarkStart w:name="z2140" w:id="2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ведения учета и отчетности.</w:t>
      </w:r>
    </w:p>
    <w:bookmarkEnd w:id="2134"/>
    <w:bookmarkStart w:name="z2141" w:id="2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349. В организациях по первичной обработке молока, отгружающих охлажденное молоко в организации на дальнейшую переработку - 4 разряд.</w:t>
      </w:r>
    </w:p>
    <w:bookmarkEnd w:id="2135"/>
    <w:bookmarkStart w:name="z2142" w:id="2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350. При выработке цельномолочной и кисломолочной продукции свыше 10 тысяч тонн в год - 6 разряд.</w:t>
      </w:r>
    </w:p>
    <w:bookmarkEnd w:id="2136"/>
    <w:bookmarkStart w:name="z2143" w:id="2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156. Изготовитель сметаны, 3 разряд</w:t>
      </w:r>
    </w:p>
    <w:bookmarkEnd w:id="2137"/>
    <w:bookmarkStart w:name="z2144" w:id="2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351. Характеристика работ: </w:t>
      </w:r>
    </w:p>
    <w:bookmarkEnd w:id="2138"/>
    <w:bookmarkStart w:name="z2145" w:id="2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производства сметаны; </w:t>
      </w:r>
    </w:p>
    <w:bookmarkEnd w:id="2139"/>
    <w:bookmarkStart w:name="z2146" w:id="2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наполнение ванн сливками и внесение заквасок; </w:t>
      </w:r>
    </w:p>
    <w:bookmarkEnd w:id="2140"/>
    <w:bookmarkStart w:name="z2147" w:id="2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процессом сквашивания сметаны; </w:t>
      </w:r>
    </w:p>
    <w:bookmarkEnd w:id="2141"/>
    <w:bookmarkStart w:name="z2148" w:id="2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доведение сметаны до заданной жирности; </w:t>
      </w:r>
    </w:p>
    <w:bookmarkEnd w:id="2142"/>
    <w:bookmarkStart w:name="z2149" w:id="2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протирка сметаны на машине или вручную; </w:t>
      </w:r>
    </w:p>
    <w:bookmarkEnd w:id="2143"/>
    <w:bookmarkStart w:name="z2150" w:id="2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выработке восстановленной сметаны - подготовка смеси молока и свежих жирных сливок или масла согласно заданной рецептуре; </w:t>
      </w:r>
    </w:p>
    <w:bookmarkEnd w:id="2144"/>
    <w:bookmarkStart w:name="z2151" w:id="2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пастеризация смеси в ваннах, гомогенизация и заквашивание закваской на чистых культурах;</w:t>
      </w:r>
    </w:p>
    <w:bookmarkEnd w:id="2145"/>
    <w:bookmarkStart w:name="z2152" w:id="2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обработка сгустка, нормализация сверхжирными сливками; </w:t>
      </w:r>
    </w:p>
    <w:bookmarkEnd w:id="2146"/>
    <w:bookmarkStart w:name="z2153" w:id="2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отбор проб для проведения лабораторного анализа; </w:t>
      </w:r>
    </w:p>
    <w:bookmarkEnd w:id="2147"/>
    <w:bookmarkStart w:name="z2154" w:id="2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наполнение кадок (фляг) сметаной; </w:t>
      </w:r>
    </w:p>
    <w:bookmarkEnd w:id="2148"/>
    <w:bookmarkStart w:name="z2155" w:id="2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передача сметаны на расфасовку или в камеры хранения. </w:t>
      </w:r>
    </w:p>
    <w:bookmarkEnd w:id="2149"/>
    <w:bookmarkStart w:name="z2156" w:id="2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352. Должен знать: </w:t>
      </w:r>
    </w:p>
    <w:bookmarkEnd w:id="2150"/>
    <w:bookmarkStart w:name="z2157" w:id="2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обслуживаемого оборудования; </w:t>
      </w:r>
    </w:p>
    <w:bookmarkEnd w:id="2151"/>
    <w:bookmarkStart w:name="z2158" w:id="2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производства различных видов сметаны; </w:t>
      </w:r>
    </w:p>
    <w:bookmarkEnd w:id="2152"/>
    <w:bookmarkStart w:name="z2159" w:id="2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нормы расхода используемых сырья и материалов; </w:t>
      </w:r>
    </w:p>
    <w:bookmarkEnd w:id="2153"/>
    <w:bookmarkStart w:name="z2160" w:id="2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качеству используемого сырья и сметаны; </w:t>
      </w:r>
    </w:p>
    <w:bookmarkEnd w:id="2154"/>
    <w:bookmarkStart w:name="z2161" w:id="2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способы приготовления моющих и дезинфицирующих растворов.</w:t>
      </w:r>
    </w:p>
    <w:bookmarkEnd w:id="2155"/>
    <w:bookmarkStart w:name="z2162" w:id="2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157. Изготовитель сметаны, 4 разряд</w:t>
      </w:r>
    </w:p>
    <w:bookmarkEnd w:id="2156"/>
    <w:bookmarkStart w:name="z2163" w:id="2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353. Характеристика работ: </w:t>
      </w:r>
    </w:p>
    <w:bookmarkEnd w:id="2157"/>
    <w:bookmarkStart w:name="z2164" w:id="2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производства сметаны на автоматизированной линии;</w:t>
      </w:r>
    </w:p>
    <w:bookmarkEnd w:id="2158"/>
    <w:bookmarkStart w:name="z2165" w:id="2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наполнение вертикальных танков пастеризованными сливками;</w:t>
      </w:r>
    </w:p>
    <w:bookmarkEnd w:id="2159"/>
    <w:bookmarkStart w:name="z2166" w:id="2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внесение закваски при помощи насосов, дозаторов; </w:t>
      </w:r>
    </w:p>
    <w:bookmarkEnd w:id="2160"/>
    <w:bookmarkStart w:name="z2167" w:id="2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нормы закваски в зависимости от ее активности, температуры и продолжительности сквашивания;</w:t>
      </w:r>
    </w:p>
    <w:bookmarkEnd w:id="2161"/>
    <w:bookmarkStart w:name="z2168" w:id="2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процессом сквашивания сметаны по приборам; </w:t>
      </w:r>
    </w:p>
    <w:bookmarkEnd w:id="2162"/>
    <w:bookmarkStart w:name="z2169" w:id="2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содержания жира в заквашенных сливках и дополнительная их нормализация; </w:t>
      </w:r>
    </w:p>
    <w:bookmarkEnd w:id="2163"/>
    <w:bookmarkStart w:name="z2170" w:id="2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молочно-белковой основы из обезжиренного молока путем сквашивания его чистыми культурами; </w:t>
      </w:r>
    </w:p>
    <w:bookmarkEnd w:id="2164"/>
    <w:bookmarkStart w:name="z2171" w:id="2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отбор проб для проведения лабораторного анализа; </w:t>
      </w:r>
    </w:p>
    <w:bookmarkEnd w:id="2165"/>
    <w:bookmarkStart w:name="z2172" w:id="2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наполнение кадок (фляг) сметаной; </w:t>
      </w:r>
    </w:p>
    <w:bookmarkEnd w:id="2166"/>
    <w:bookmarkStart w:name="z2173" w:id="2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передача сметаны на расфасовку или в камеру хранения.</w:t>
      </w:r>
    </w:p>
    <w:bookmarkEnd w:id="2167"/>
    <w:bookmarkStart w:name="z2174" w:id="2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354. Должен знать: </w:t>
      </w:r>
    </w:p>
    <w:bookmarkEnd w:id="2168"/>
    <w:bookmarkStart w:name="z2175" w:id="2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обслуживаемого оборудования; </w:t>
      </w:r>
    </w:p>
    <w:bookmarkEnd w:id="2169"/>
    <w:bookmarkStart w:name="z2176" w:id="2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производства различных видов сметаны; </w:t>
      </w:r>
    </w:p>
    <w:bookmarkEnd w:id="2170"/>
    <w:bookmarkStart w:name="z2177" w:id="2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работы приборов автоматики;</w:t>
      </w:r>
    </w:p>
    <w:bookmarkEnd w:id="2171"/>
    <w:bookmarkStart w:name="z2178" w:id="2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нормы расхода молока, масла, закваски и вспомогательных материалов; </w:t>
      </w:r>
    </w:p>
    <w:bookmarkEnd w:id="2172"/>
    <w:bookmarkStart w:name="z2179" w:id="2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качеству используемого сырья и сметаны; </w:t>
      </w:r>
    </w:p>
    <w:bookmarkEnd w:id="2173"/>
    <w:bookmarkStart w:name="z2180" w:id="2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расчета нормы закваски;</w:t>
      </w:r>
    </w:p>
    <w:bookmarkEnd w:id="2174"/>
    <w:bookmarkStart w:name="z2181" w:id="2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отбора проб сметаны для проведения анализа.</w:t>
      </w:r>
    </w:p>
    <w:bookmarkEnd w:id="2175"/>
    <w:bookmarkStart w:name="z2182" w:id="2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158. Мастер производства сухого обезжиренного молока и заменителя цельного молока, 5 разряд</w:t>
      </w:r>
    </w:p>
    <w:bookmarkEnd w:id="2176"/>
    <w:bookmarkStart w:name="z2183" w:id="2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355. Характеристика работ: </w:t>
      </w:r>
    </w:p>
    <w:bookmarkEnd w:id="2177"/>
    <w:bookmarkStart w:name="z2184" w:id="2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технологического процесса производства сухого обезжиренного молока и заменителя цельного молока при выработке до 2000 тонн в год; </w:t>
      </w:r>
    </w:p>
    <w:bookmarkEnd w:id="2178"/>
    <w:bookmarkStart w:name="z2185" w:id="2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учет поступающих сырья, компонентов, материалов и сортировка их по качеству на основе лабораторных анализов; </w:t>
      </w:r>
    </w:p>
    <w:bookmarkEnd w:id="2179"/>
    <w:bookmarkStart w:name="z2186" w:id="2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расчет, подготовка и введение компонентов требуемой дозировки;</w:t>
      </w:r>
    </w:p>
    <w:bookmarkEnd w:id="2180"/>
    <w:bookmarkStart w:name="z2187" w:id="2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стадий технологического процесса производства сухого обезжиренного молока и заменителя цельного молока; </w:t>
      </w:r>
    </w:p>
    <w:bookmarkEnd w:id="2181"/>
    <w:bookmarkStart w:name="z2188" w:id="2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нормального режима работы вакуум-аппаратов, распылительных сушилок и другого оборудования;</w:t>
      </w:r>
    </w:p>
    <w:bookmarkEnd w:id="2182"/>
    <w:bookmarkStart w:name="z2189" w:id="2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качества сухого обезжиренного молока и заменителя цельного молока;</w:t>
      </w:r>
    </w:p>
    <w:bookmarkEnd w:id="2183"/>
    <w:bookmarkStart w:name="z2190" w:id="2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учета расхода используемых сырья и материалов.</w:t>
      </w:r>
    </w:p>
    <w:bookmarkEnd w:id="2184"/>
    <w:bookmarkStart w:name="z2191" w:id="2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356. Должен знать: </w:t>
      </w:r>
    </w:p>
    <w:bookmarkEnd w:id="2185"/>
    <w:bookmarkStart w:name="z2192" w:id="2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 и физико-химические свойства молока; </w:t>
      </w:r>
    </w:p>
    <w:bookmarkEnd w:id="2186"/>
    <w:bookmarkStart w:name="z2193" w:id="2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производства сухого обезжиренного молока и заменителя цельного молока; </w:t>
      </w:r>
    </w:p>
    <w:bookmarkEnd w:id="2187"/>
    <w:bookmarkStart w:name="z2194" w:id="2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качеству используемого сырья, сухого обезжиренного молока и заменителя цельного молока; </w:t>
      </w:r>
    </w:p>
    <w:bookmarkEnd w:id="2188"/>
    <w:bookmarkStart w:name="z2195" w:id="2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расхода используемых сырья и материалов;</w:t>
      </w:r>
    </w:p>
    <w:bookmarkEnd w:id="2189"/>
    <w:bookmarkStart w:name="z2196" w:id="2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действия обслуживаемого оборудования, применяемых контрольно-измерительных приборов; </w:t>
      </w:r>
    </w:p>
    <w:bookmarkEnd w:id="2190"/>
    <w:bookmarkStart w:name="z2197" w:id="2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ведения учета и отчетности.</w:t>
      </w:r>
    </w:p>
    <w:bookmarkEnd w:id="2191"/>
    <w:bookmarkStart w:name="z2198" w:id="2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357. При выработке сухого обезжиренного молока и заменителя цельного молока свыше 2000 тонн в год – 6 разряд.</w:t>
      </w:r>
    </w:p>
    <w:bookmarkEnd w:id="2192"/>
    <w:bookmarkStart w:name="z2199" w:id="2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159. Аппаратчик производства сухих молочных продуктов, 3 разряд</w:t>
      </w:r>
    </w:p>
    <w:bookmarkEnd w:id="2193"/>
    <w:bookmarkStart w:name="z2200" w:id="2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358. Характеристика работ: </w:t>
      </w:r>
    </w:p>
    <w:bookmarkEnd w:id="2194"/>
    <w:bookmarkStart w:name="z2201" w:id="2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сушки молока и молочных продуктов на вальцовой сушилке производительностью до 250 килограмм испаренной влаги в час;</w:t>
      </w:r>
    </w:p>
    <w:bookmarkEnd w:id="2195"/>
    <w:bookmarkStart w:name="z2202" w:id="2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качества молока, молочных продуктов и подготовка их к сгущению; </w:t>
      </w:r>
    </w:p>
    <w:bookmarkEnd w:id="2196"/>
    <w:bookmarkStart w:name="z2203" w:id="2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оборудования к работе; </w:t>
      </w:r>
    </w:p>
    <w:bookmarkEnd w:id="2197"/>
    <w:bookmarkStart w:name="z2204" w:id="2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сгущение молока, молочных продуктов и перекачивание их в ванну или танк;</w:t>
      </w:r>
    </w:p>
    <w:bookmarkEnd w:id="2198"/>
    <w:bookmarkStart w:name="z2205" w:id="2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введение компонентов требуемой дозировки, смешивание; </w:t>
      </w:r>
    </w:p>
    <w:bookmarkEnd w:id="2199"/>
    <w:bookmarkStart w:name="z2206" w:id="2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подача подсгущенного молока, молочных продуктов (смеси) в питательный резервуар вальцовой сушилки; </w:t>
      </w:r>
    </w:p>
    <w:bookmarkEnd w:id="2200"/>
    <w:bookmarkStart w:name="z2207" w:id="2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образования пленки сухого молочного продукта на поверхности вальцов по контрольно-измерительным приборам; </w:t>
      </w:r>
    </w:p>
    <w:bookmarkEnd w:id="2201"/>
    <w:bookmarkStart w:name="z2208" w:id="2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снятием пленки сухого молочного продукта и подачей ее на размол; </w:t>
      </w:r>
    </w:p>
    <w:bookmarkEnd w:id="2202"/>
    <w:bookmarkStart w:name="z2209" w:id="2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размола сухого молочного продукта и подготовка тары для его упаковки, сдача сухого молочного продукта в камеру хранения и участие в отгрузке его на базу или потребителям; </w:t>
      </w:r>
    </w:p>
    <w:bookmarkEnd w:id="2203"/>
    <w:bookmarkStart w:name="z2210" w:id="2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очистка вальцов от подгоревших остатков сгущенного молока; </w:t>
      </w:r>
    </w:p>
    <w:bookmarkEnd w:id="2204"/>
    <w:bookmarkStart w:name="z2211" w:id="2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разбора и сборка оборудования. </w:t>
      </w:r>
    </w:p>
    <w:bookmarkEnd w:id="2205"/>
    <w:bookmarkStart w:name="z2212" w:id="2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359. Должен знать: </w:t>
      </w:r>
    </w:p>
    <w:bookmarkEnd w:id="2206"/>
    <w:bookmarkStart w:name="z2213" w:id="2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порядок обслуживания вальцовой сушилки и мельницы для размола сухого молока;</w:t>
      </w:r>
    </w:p>
    <w:bookmarkEnd w:id="2207"/>
    <w:bookmarkStart w:name="z2214" w:id="2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технологии производства сгущенного молока и сухих молочных продуктов; </w:t>
      </w:r>
    </w:p>
    <w:bookmarkEnd w:id="2208"/>
    <w:bookmarkStart w:name="z2215" w:id="2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качеству используемого сырья, сухих молочных продуктов и их упаковке; </w:t>
      </w:r>
    </w:p>
    <w:bookmarkEnd w:id="2209"/>
    <w:bookmarkStart w:name="z2216" w:id="2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нормы расхода используемого сырья; </w:t>
      </w:r>
    </w:p>
    <w:bookmarkEnd w:id="2210"/>
    <w:bookmarkStart w:name="z2217" w:id="2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типы применяемых контрольно-измерительных приборов; </w:t>
      </w:r>
    </w:p>
    <w:bookmarkEnd w:id="2211"/>
    <w:bookmarkStart w:name="z2218" w:id="2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технологическую схему обслуживаемого участка.</w:t>
      </w:r>
    </w:p>
    <w:bookmarkEnd w:id="2212"/>
    <w:bookmarkStart w:name="z2219" w:id="22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160. Аппаратчик производства сухих молочных продуктов, 4 разряд</w:t>
      </w:r>
    </w:p>
    <w:bookmarkEnd w:id="2213"/>
    <w:bookmarkStart w:name="z2220" w:id="2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360. Характеристика работ:</w:t>
      </w:r>
    </w:p>
    <w:bookmarkEnd w:id="2214"/>
    <w:bookmarkStart w:name="z2221" w:id="2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сушки молока и молочных продуктов (сыворотки и пахты) на вальцовой сушилке производительностью свыше 250 килограмм испаренной влаги в час, на распылительной сушилке производительностью до 250 килограмм испаренной влаги в час, а также сушка казеина на сушилках различного типа;</w:t>
      </w:r>
    </w:p>
    <w:bookmarkEnd w:id="2215"/>
    <w:bookmarkStart w:name="z2222" w:id="2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рабочего состояния сушилок и подготовка их к работе;</w:t>
      </w:r>
    </w:p>
    <w:bookmarkEnd w:id="2216"/>
    <w:bookmarkStart w:name="z2223" w:id="2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сгущение цельного или обезжиренного молока, сыворотки в вакуум-аппарате и перекачивание продукта в ванну или танк;</w:t>
      </w:r>
    </w:p>
    <w:bookmarkEnd w:id="2217"/>
    <w:bookmarkStart w:name="z2224" w:id="2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необходимости, введение компонентов требуемой дозировки, смешивание; </w:t>
      </w:r>
    </w:p>
    <w:bookmarkEnd w:id="2218"/>
    <w:bookmarkStart w:name="z2225" w:id="2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по контрольно-измерительным приборам образования пленки сухого молочного продукта на поверхности вальцов путем изменения подачи молочного продукта и пара; </w:t>
      </w:r>
    </w:p>
    <w:bookmarkEnd w:id="2219"/>
    <w:bookmarkStart w:name="z2226" w:id="2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снятием пленки сухого молочного продукта с вальцовой сушилки и регулирование его размола; </w:t>
      </w:r>
    </w:p>
    <w:bookmarkEnd w:id="2220"/>
    <w:bookmarkStart w:name="z2227" w:id="2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поддержание температурного режима сушки, давления пара, числа оборотов распыляющего диска сушилки по контрольно-измерительным приборам; </w:t>
      </w:r>
    </w:p>
    <w:bookmarkEnd w:id="2221"/>
    <w:bookmarkStart w:name="z2228" w:id="2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подачей сухого молочного продукта из сушилки шнеком в емкость для хранения;</w:t>
      </w:r>
    </w:p>
    <w:bookmarkEnd w:id="2222"/>
    <w:bookmarkStart w:name="z2229" w:id="2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качества сухого молочного продукта; </w:t>
      </w:r>
    </w:p>
    <w:bookmarkEnd w:id="2223"/>
    <w:bookmarkStart w:name="z2230" w:id="2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подготовке тары, упаковке и сдаче сухого молочного продукта в камеру хранения.</w:t>
      </w:r>
    </w:p>
    <w:bookmarkEnd w:id="2224"/>
    <w:bookmarkStart w:name="z2231" w:id="2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361. Должен знать: </w:t>
      </w:r>
    </w:p>
    <w:bookmarkEnd w:id="2225"/>
    <w:bookmarkStart w:name="z2232" w:id="2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порядок эксплуатации обслуживаемого оборудования;</w:t>
      </w:r>
    </w:p>
    <w:bookmarkEnd w:id="2226"/>
    <w:bookmarkStart w:name="z2233" w:id="2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 и физико-химические свойства молока и молочных продуктов; </w:t>
      </w:r>
    </w:p>
    <w:bookmarkEnd w:id="2227"/>
    <w:bookmarkStart w:name="z2234" w:id="2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производства сгущенного молока и сухих молочных продуктов;</w:t>
      </w:r>
    </w:p>
    <w:bookmarkEnd w:id="2228"/>
    <w:bookmarkStart w:name="z2235" w:id="2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используемого сырья, сухих молочных продуктов и их упаковке;</w:t>
      </w:r>
    </w:p>
    <w:bookmarkEnd w:id="2229"/>
    <w:bookmarkStart w:name="z2236" w:id="2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нормы расхода используемых сырья и материалов; </w:t>
      </w:r>
    </w:p>
    <w:bookmarkEnd w:id="2230"/>
    <w:bookmarkStart w:name="z2237" w:id="2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типы контрольно-измерительных приборов;</w:t>
      </w:r>
    </w:p>
    <w:bookmarkEnd w:id="2231"/>
    <w:bookmarkStart w:name="z2238" w:id="2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технологическую схему обслуживаемого оборудования.</w:t>
      </w:r>
    </w:p>
    <w:bookmarkEnd w:id="2232"/>
    <w:bookmarkStart w:name="z2239" w:id="22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161. Аппаратчик производства сухих молочных продуктов, 5 разряд</w:t>
      </w:r>
    </w:p>
    <w:bookmarkEnd w:id="2233"/>
    <w:bookmarkStart w:name="z2240" w:id="2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362. Характеристика работ: </w:t>
      </w:r>
    </w:p>
    <w:bookmarkEnd w:id="2234"/>
    <w:bookmarkStart w:name="z2241" w:id="2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сушки молока, сыворотки и других жидких продуктов (раствора казеинатов, казецитов, заменителя цельного молока и другие) на распылительных сушилках различных типов производительностью свыше 250 килограмм испаренной влаги в час; </w:t>
      </w:r>
    </w:p>
    <w:bookmarkEnd w:id="2235"/>
    <w:bookmarkStart w:name="z2242" w:id="2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рабочего состояния распылительной установки и подготовка ее к работе; </w:t>
      </w:r>
    </w:p>
    <w:bookmarkEnd w:id="2236"/>
    <w:bookmarkStart w:name="z2243" w:id="2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необходимости введение различных компонентов требуемой дозировки; </w:t>
      </w:r>
    </w:p>
    <w:bookmarkEnd w:id="2237"/>
    <w:bookmarkStart w:name="z2244" w:id="2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технологического процесса смешивания; </w:t>
      </w:r>
    </w:p>
    <w:bookmarkEnd w:id="2238"/>
    <w:bookmarkStart w:name="z2245" w:id="2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процессом сгущения молока или молочной смеси и регулирование поступления сгущенного молока или молочной смеси на распылительную сушилку; </w:t>
      </w:r>
    </w:p>
    <w:bookmarkEnd w:id="2239"/>
    <w:bookmarkStart w:name="z2246" w:id="2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поддержание температурного режима сушки, давления пара, числа оборотов распыляющего диска сушилки по контрольно-измерительным приборам; </w:t>
      </w:r>
    </w:p>
    <w:bookmarkEnd w:id="2240"/>
    <w:bookmarkStart w:name="z2247" w:id="2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подачей сухого молочного продукта из сушилки шнеком в емкость для хранения</w:t>
      </w:r>
    </w:p>
    <w:bookmarkEnd w:id="2241"/>
    <w:bookmarkStart w:name="z2248" w:id="2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качества сухого молочного продукта; </w:t>
      </w:r>
    </w:p>
    <w:bookmarkEnd w:id="2242"/>
    <w:bookmarkStart w:name="z2249" w:id="2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разборка, чистка и сборка распыляющего диска.</w:t>
      </w:r>
    </w:p>
    <w:bookmarkEnd w:id="2243"/>
    <w:bookmarkStart w:name="z2250" w:id="2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363. Должен знать</w:t>
      </w:r>
    </w:p>
    <w:bookmarkEnd w:id="2244"/>
    <w:bookmarkStart w:name="z2251" w:id="2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и физико-химические свойства молока;</w:t>
      </w:r>
    </w:p>
    <w:bookmarkEnd w:id="2245"/>
    <w:bookmarkStart w:name="z2252" w:id="2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производства сгущенного, сухого молока и молочных продуктов;</w:t>
      </w:r>
    </w:p>
    <w:bookmarkEnd w:id="2246"/>
    <w:bookmarkStart w:name="z2253" w:id="2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используемого сырья и сухих молочных продуктов;</w:t>
      </w:r>
    </w:p>
    <w:bookmarkEnd w:id="2247"/>
    <w:bookmarkStart w:name="z2254" w:id="2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расхода используемых сырья и материалов;</w:t>
      </w:r>
    </w:p>
    <w:bookmarkEnd w:id="2248"/>
    <w:bookmarkStart w:name="z2255" w:id="2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принцип действия, порядок эксплуатации и способы устранения неисправностей в работе распылительных сушилок различных типов, применяемых контрольно-измерительных приборов;</w:t>
      </w:r>
    </w:p>
    <w:bookmarkEnd w:id="2249"/>
    <w:bookmarkStart w:name="z2256" w:id="2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технологическую схему обслуживаемого участка;</w:t>
      </w:r>
    </w:p>
    <w:bookmarkEnd w:id="2250"/>
    <w:bookmarkStart w:name="z2257" w:id="2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режим и порядок регулирования процесса сушки.</w:t>
      </w:r>
    </w:p>
    <w:bookmarkEnd w:id="2251"/>
    <w:bookmarkStart w:name="z2258" w:id="22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162. Оператор в производстве кисломолочных и детских молочных продуктов, 5 разряд</w:t>
      </w:r>
    </w:p>
    <w:bookmarkEnd w:id="2252"/>
    <w:bookmarkStart w:name="z2259" w:id="2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364. Характеристика работ: </w:t>
      </w:r>
    </w:p>
    <w:bookmarkEnd w:id="2253"/>
    <w:bookmarkStart w:name="z2260" w:id="2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технологического процесса выработки кисломолочных и детских молочных продуктов на поточно-механизированных линиях с пульта управления; </w:t>
      </w:r>
    </w:p>
    <w:bookmarkEnd w:id="2254"/>
    <w:bookmarkStart w:name="z2261" w:id="2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наполнение молоком резервуаров, автоматическое регулирование процесса пастеризации и охлаждения молока до температуры сквашивания;</w:t>
      </w:r>
    </w:p>
    <w:bookmarkEnd w:id="2255"/>
    <w:bookmarkStart w:name="z2262" w:id="2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по расчетным формулам количества бактериальной закваски, компонентов, молочно-витаминных концентратов и внесение их в молоко в зависимости от вида продукта; контроль по приборам автоматического контроля за процессом сквашивания и созревания, кислотностью и другими параметрами в соответствии с требованиями технологической инструкции;</w:t>
      </w:r>
    </w:p>
    <w:bookmarkEnd w:id="2256"/>
    <w:bookmarkStart w:name="z2263" w:id="2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подачи смеси в резервуар или пластинчатый охладитель для охлаждения продуктов и подача продукции на розлив.</w:t>
      </w:r>
    </w:p>
    <w:bookmarkEnd w:id="2257"/>
    <w:bookmarkStart w:name="z2264" w:id="2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365. Должен знать:</w:t>
      </w:r>
    </w:p>
    <w:bookmarkEnd w:id="2258"/>
    <w:bookmarkStart w:name="z2265" w:id="2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обслуживаемого оборудования; </w:t>
      </w:r>
    </w:p>
    <w:bookmarkEnd w:id="2259"/>
    <w:bookmarkStart w:name="z2266" w:id="2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 и физико-химические свойства цельного и обезжиренного молока; </w:t>
      </w:r>
    </w:p>
    <w:bookmarkEnd w:id="2260"/>
    <w:bookmarkStart w:name="z2267" w:id="2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производства кисломолочных и детских молочных продуктов резервуарным способом, бактериальных заквасок, компонентов и молочно-витаминных концентратов.</w:t>
      </w:r>
    </w:p>
    <w:bookmarkEnd w:id="2261"/>
    <w:bookmarkStart w:name="z2268" w:id="22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163. Аппаратчик производства кисломолочных и детских молочных продуктов, 3 разряд</w:t>
      </w:r>
    </w:p>
    <w:bookmarkEnd w:id="2262"/>
    <w:bookmarkStart w:name="z2269" w:id="2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366. Характеристика работ: </w:t>
      </w:r>
    </w:p>
    <w:bookmarkEnd w:id="2263"/>
    <w:bookmarkStart w:name="z2270" w:id="2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производства кисломолочных продуктов (кефира, ацидофилина, простокваши и другие) термостатным способом; </w:t>
      </w:r>
    </w:p>
    <w:bookmarkEnd w:id="2264"/>
    <w:bookmarkStart w:name="z2271" w:id="2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из аппаратного отделения (цеха) пастеризованного молока и доведение его до температуры сквашивания; </w:t>
      </w:r>
    </w:p>
    <w:bookmarkEnd w:id="2265"/>
    <w:bookmarkStart w:name="z2272" w:id="2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количества закваски по расчетным формулам технологической инструкции; </w:t>
      </w:r>
    </w:p>
    <w:bookmarkEnd w:id="2266"/>
    <w:bookmarkStart w:name="z2273" w:id="2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внесение бактериальной закваски в молоко в зависимости от вида продукта (кефира, ацидофилина, простокваши и другие.), а при производстве сладкой продукции - внесение в молоко сахарного сиропа; </w:t>
      </w:r>
    </w:p>
    <w:bookmarkEnd w:id="2267"/>
    <w:bookmarkStart w:name="z2274" w:id="2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по данным лабораторных анализов готовности сквашенного молока; </w:t>
      </w:r>
    </w:p>
    <w:bookmarkEnd w:id="2268"/>
    <w:bookmarkStart w:name="z2275" w:id="2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подачи заквашенного молока на разлив; </w:t>
      </w:r>
    </w:p>
    <w:bookmarkEnd w:id="2269"/>
    <w:bookmarkStart w:name="z2276" w:id="2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созревания кисломолочных продуктов в термостатной и хладостатной камерах; </w:t>
      </w:r>
    </w:p>
    <w:bookmarkEnd w:id="2270"/>
    <w:bookmarkStart w:name="z2277" w:id="2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кисломолочной продукции после расфасовки и размещение ее в термостатной камере; </w:t>
      </w:r>
    </w:p>
    <w:bookmarkEnd w:id="2271"/>
    <w:bookmarkStart w:name="z2278" w:id="2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за соблюдением температурного режима в термостатной камере и готовностью продукта по контрольно-измерительным приборам; </w:t>
      </w:r>
    </w:p>
    <w:bookmarkEnd w:id="2272"/>
    <w:bookmarkStart w:name="z2279" w:id="2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передача продукции в хладостат; </w:t>
      </w:r>
    </w:p>
    <w:bookmarkEnd w:id="2273"/>
    <w:bookmarkStart w:name="z2280" w:id="2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охлаждением продукции в хладостате и передача ее по мере созревания в экспедицию.</w:t>
      </w:r>
    </w:p>
    <w:bookmarkEnd w:id="2274"/>
    <w:bookmarkStart w:name="z2281" w:id="2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367. Должен знать: </w:t>
      </w:r>
    </w:p>
    <w:bookmarkEnd w:id="2275"/>
    <w:bookmarkStart w:name="z2282" w:id="2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обслуживаемого оборудования; </w:t>
      </w:r>
    </w:p>
    <w:bookmarkEnd w:id="2276"/>
    <w:bookmarkStart w:name="z2283" w:id="2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физико-химические свойства молока; </w:t>
      </w:r>
    </w:p>
    <w:bookmarkEnd w:id="2277"/>
    <w:bookmarkStart w:name="z2284" w:id="2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производства кисломолочных продуктов и бактериальных заквасок; </w:t>
      </w:r>
    </w:p>
    <w:bookmarkEnd w:id="2278"/>
    <w:bookmarkStart w:name="z2285" w:id="2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типы применяемых контрольно-измерительных приборов; </w:t>
      </w:r>
    </w:p>
    <w:bookmarkEnd w:id="2279"/>
    <w:bookmarkStart w:name="z2286" w:id="2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нормы расхода используемого сырья и материалов; </w:t>
      </w:r>
    </w:p>
    <w:bookmarkEnd w:id="2280"/>
    <w:bookmarkStart w:name="z2287" w:id="2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качеству используемого сырья и кисломолочных, детских молочных продуктов; </w:t>
      </w:r>
    </w:p>
    <w:bookmarkEnd w:id="2281"/>
    <w:bookmarkStart w:name="z2288" w:id="2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ведения учета и отчетности.</w:t>
      </w:r>
    </w:p>
    <w:bookmarkEnd w:id="2282"/>
    <w:bookmarkStart w:name="z2289" w:id="22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164. Аппаратчик производства кисломолочных и детских молочных продуктов, 4 разряд</w:t>
      </w:r>
    </w:p>
    <w:bookmarkEnd w:id="2283"/>
    <w:bookmarkStart w:name="z2290" w:id="2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368. Характеристика работ: </w:t>
      </w:r>
    </w:p>
    <w:bookmarkEnd w:id="2284"/>
    <w:bookmarkStart w:name="z2291" w:id="2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производства кисломолочных продуктов (кефира, ацидофилина и другие.) резервуарным способом, а также детских молочных смесей и казеиновых лечебных препаратов; </w:t>
      </w:r>
    </w:p>
    <w:bookmarkEnd w:id="2285"/>
    <w:bookmarkStart w:name="z2292" w:id="2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наполнение емкостей пастеризованным и охлажденным до температуры сквашивания молоком; </w:t>
      </w:r>
    </w:p>
    <w:bookmarkEnd w:id="2286"/>
    <w:bookmarkStart w:name="z2293" w:id="2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количества бактериальной закваски по расчетным формулам технологической инструкции; </w:t>
      </w:r>
    </w:p>
    <w:bookmarkEnd w:id="2287"/>
    <w:bookmarkStart w:name="z2294" w:id="2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внесение бактериальной закваски в молоко в зависимости от вида продукта; </w:t>
      </w:r>
    </w:p>
    <w:bookmarkEnd w:id="2288"/>
    <w:bookmarkStart w:name="z2295" w:id="2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перемешивание заквашенного молока в резервуарах, наблюдение за температурой созревания и кислотностью продукта; </w:t>
      </w:r>
    </w:p>
    <w:bookmarkEnd w:id="2289"/>
    <w:bookmarkStart w:name="z2296" w:id="2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по приборам автоматического контроля подачи охлаждающей смеси в рубашку танков или в пластинчатый охладитель для охлаждения продуктов; </w:t>
      </w:r>
    </w:p>
    <w:bookmarkEnd w:id="2290"/>
    <w:bookmarkStart w:name="z2297" w:id="2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по лабораторным анализам готовности сквашенного молока;</w:t>
      </w:r>
    </w:p>
    <w:bookmarkEnd w:id="2291"/>
    <w:bookmarkStart w:name="z2298" w:id="2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подачи продуктов на розлив; </w:t>
      </w:r>
    </w:p>
    <w:bookmarkEnd w:id="2292"/>
    <w:bookmarkStart w:name="z2299" w:id="2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приготовление растворов применяемых компонентов и молочно-витаминных концентратов в зависимости от вида получаемого продукта, высокотемпературная тепловая обработка сырья и компонентов; </w:t>
      </w:r>
    </w:p>
    <w:bookmarkEnd w:id="2293"/>
    <w:bookmarkStart w:name="z2300" w:id="2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заквашивание и сквашивание молочной смеси специально подобранными чистыми культурами ацидофильной палочки; </w:t>
      </w:r>
    </w:p>
    <w:bookmarkEnd w:id="2294"/>
    <w:bookmarkStart w:name="z2301" w:id="2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внесение компонентов или молочно-витаминных концентратов в сквашенную молочную смесь при строгом соблюдении санитарно-гигиенических режимов, перемешивание полученной смеси с компонентами до получения однородной консистенции продукта; </w:t>
      </w:r>
    </w:p>
    <w:bookmarkEnd w:id="2295"/>
    <w:bookmarkStart w:name="z2302" w:id="2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процессов гомогенизации, стерилизации детских молочных продуктов, а также других операций в соответствии с требованиями специальной рецептуры; </w:t>
      </w:r>
    </w:p>
    <w:bookmarkEnd w:id="2296"/>
    <w:bookmarkStart w:name="z2303" w:id="2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качества кисломолочных и детских молочных продуктов и подготовка их к сдаче.</w:t>
      </w:r>
    </w:p>
    <w:bookmarkEnd w:id="2297"/>
    <w:bookmarkStart w:name="z2304" w:id="2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369. Должен знать: </w:t>
      </w:r>
    </w:p>
    <w:bookmarkEnd w:id="2298"/>
    <w:bookmarkStart w:name="z2305" w:id="2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обслуживаемого оборудования; </w:t>
      </w:r>
    </w:p>
    <w:bookmarkEnd w:id="2299"/>
    <w:bookmarkStart w:name="z2306" w:id="2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 и физико-химические свойства цельного и обезжиренного молока; </w:t>
      </w:r>
    </w:p>
    <w:bookmarkEnd w:id="2300"/>
    <w:bookmarkStart w:name="z2307" w:id="2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производства кисломолочных продуктов резервуарным способом, детских молочных продуктов, казеиновых лечебных препаратов и бактериальных заквасок.</w:t>
      </w:r>
    </w:p>
    <w:bookmarkEnd w:id="2301"/>
    <w:bookmarkStart w:name="z2308" w:id="23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165. Маслодел, 2 разряд</w:t>
      </w:r>
    </w:p>
    <w:bookmarkEnd w:id="2302"/>
    <w:bookmarkStart w:name="z2309" w:id="2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370. Характеристика работ: </w:t>
      </w:r>
    </w:p>
    <w:bookmarkEnd w:id="2303"/>
    <w:bookmarkStart w:name="z2310" w:id="2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слив молока и сливок в приемные ванны; </w:t>
      </w:r>
    </w:p>
    <w:bookmarkEnd w:id="2304"/>
    <w:bookmarkStart w:name="z2311" w:id="2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разрезка пергамента по шаблону или на специальной машине; </w:t>
      </w:r>
    </w:p>
    <w:bookmarkEnd w:id="2305"/>
    <w:bookmarkStart w:name="z2312" w:id="2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картонных коробок, заправка коробок или ящиков пергаментом;</w:t>
      </w:r>
    </w:p>
    <w:bookmarkEnd w:id="2306"/>
    <w:bookmarkStart w:name="z2313" w:id="2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маркировка коробок или ящиков; </w:t>
      </w:r>
    </w:p>
    <w:bookmarkEnd w:id="2307"/>
    <w:bookmarkStart w:name="z2314" w:id="2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выработке масла в маслоизготовителях периодического действия - наполнение маслоизготовителя сливками вручную; </w:t>
      </w:r>
    </w:p>
    <w:bookmarkEnd w:id="2308"/>
    <w:bookmarkStart w:name="z2315" w:id="2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подноска коробок или ящиков к месту их заполнения; </w:t>
      </w:r>
    </w:p>
    <w:bookmarkEnd w:id="2309"/>
    <w:bookmarkStart w:name="z2316" w:id="2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относка заполненных коробок или ящиков; </w:t>
      </w:r>
    </w:p>
    <w:bookmarkEnd w:id="2310"/>
    <w:bookmarkStart w:name="z2317" w:id="2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заклеивание коробок или забивка ящиков с маслом; </w:t>
      </w:r>
    </w:p>
    <w:bookmarkEnd w:id="2311"/>
    <w:bookmarkStart w:name="z2318" w:id="2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транспортировка коробок или ящиков в камеру; </w:t>
      </w:r>
    </w:p>
    <w:bookmarkEnd w:id="2312"/>
    <w:bookmarkStart w:name="z2319" w:id="2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выработке топленого масла - загрузка ванн маслом, предназначенным для перетопки; </w:t>
      </w:r>
    </w:p>
    <w:bookmarkEnd w:id="2313"/>
    <w:bookmarkStart w:name="z2320" w:id="2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эмали, покрытие эмалью бочек или подготовка специальных вкладышей;</w:t>
      </w:r>
    </w:p>
    <w:bookmarkEnd w:id="2314"/>
    <w:bookmarkStart w:name="z2321" w:id="2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заправка бочек или ящиков вкладышами или пакетами; </w:t>
      </w:r>
    </w:p>
    <w:bookmarkEnd w:id="2315"/>
    <w:bookmarkStart w:name="z2322" w:id="2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составление моющих и дезинфицирующих растворов. </w:t>
      </w:r>
    </w:p>
    <w:bookmarkEnd w:id="2316"/>
    <w:bookmarkStart w:name="z2323" w:id="2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371. Должен знать: </w:t>
      </w:r>
    </w:p>
    <w:bookmarkEnd w:id="2317"/>
    <w:bookmarkStart w:name="z2324" w:id="2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свойства сливочного и топленого масла; </w:t>
      </w:r>
    </w:p>
    <w:bookmarkEnd w:id="2318"/>
    <w:bookmarkStart w:name="z2325" w:id="2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требования, предъявляемые к упаковке масл</w:t>
      </w:r>
    </w:p>
    <w:bookmarkEnd w:id="2319"/>
    <w:bookmarkStart w:name="z2326" w:id="2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состав моющих и дезинфицирующих растворов.</w:t>
      </w:r>
    </w:p>
    <w:bookmarkEnd w:id="2320"/>
    <w:bookmarkStart w:name="z2327" w:id="23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166. Маслодел, 3 разряд</w:t>
      </w:r>
    </w:p>
    <w:bookmarkEnd w:id="2321"/>
    <w:bookmarkStart w:name="z2328" w:id="2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372. Характеристика работ: </w:t>
      </w:r>
    </w:p>
    <w:bookmarkEnd w:id="2322"/>
    <w:bookmarkStart w:name="z2329" w:id="2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производства масла в маслоизготовителях периодического действия; </w:t>
      </w:r>
    </w:p>
    <w:bookmarkEnd w:id="2323"/>
    <w:bookmarkStart w:name="z2330" w:id="2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маслоизготовителя к наполнению; </w:t>
      </w:r>
    </w:p>
    <w:bookmarkEnd w:id="2324"/>
    <w:bookmarkStart w:name="z2331" w:id="2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наполнение маслоизготовителя сливками, наблюдение за их сбиванием, слив пахты; </w:t>
      </w:r>
    </w:p>
    <w:bookmarkEnd w:id="2325"/>
    <w:bookmarkStart w:name="z2332" w:id="2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промывка при необходимости масляного зерна;</w:t>
      </w:r>
    </w:p>
    <w:bookmarkEnd w:id="2326"/>
    <w:bookmarkStart w:name="z2333" w:id="2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обработка масляного зерна, регулирование температурного режима обработки; </w:t>
      </w:r>
    </w:p>
    <w:bookmarkEnd w:id="2327"/>
    <w:bookmarkStart w:name="z2334" w:id="2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расчет количества недостающей влаги, нормализация масла по влаге, дальнейшая обработка до готовности; </w:t>
      </w:r>
    </w:p>
    <w:bookmarkEnd w:id="2328"/>
    <w:bookmarkStart w:name="z2335" w:id="2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выемка масла из маслоизготовителя с помощью специальных приспособлений или вручную; </w:t>
      </w:r>
    </w:p>
    <w:bookmarkEnd w:id="2329"/>
    <w:bookmarkStart w:name="z2336" w:id="2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заполнение ящиков маслом, выравнивание поверхности масла;</w:t>
      </w:r>
    </w:p>
    <w:bookmarkEnd w:id="2330"/>
    <w:bookmarkStart w:name="z2337" w:id="2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взвешивание заполненных ящиков; </w:t>
      </w:r>
    </w:p>
    <w:bookmarkEnd w:id="2331"/>
    <w:bookmarkStart w:name="z2338" w:id="2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транспортировка ящиков с маслом в камеру.</w:t>
      </w:r>
    </w:p>
    <w:bookmarkEnd w:id="2332"/>
    <w:bookmarkStart w:name="z2339" w:id="2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373. Должен знать: </w:t>
      </w:r>
    </w:p>
    <w:bookmarkEnd w:id="2333"/>
    <w:bookmarkStart w:name="z2340" w:id="2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обслуживаемого оборудования; </w:t>
      </w:r>
    </w:p>
    <w:bookmarkEnd w:id="2334"/>
    <w:bookmarkStart w:name="z2341" w:id="2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 и свойства сливок и масла; </w:t>
      </w:r>
    </w:p>
    <w:bookmarkEnd w:id="2335"/>
    <w:bookmarkStart w:name="z2342" w:id="2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производства сливочного масла; </w:t>
      </w:r>
    </w:p>
    <w:bookmarkEnd w:id="2336"/>
    <w:bookmarkStart w:name="z2343" w:id="2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масла.</w:t>
      </w:r>
    </w:p>
    <w:bookmarkEnd w:id="2337"/>
    <w:bookmarkStart w:name="z2344" w:id="23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167. Маслодел, 4 разряд</w:t>
      </w:r>
    </w:p>
    <w:bookmarkEnd w:id="2338"/>
    <w:bookmarkStart w:name="z2345" w:id="2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374. Характеристика работ: </w:t>
      </w:r>
    </w:p>
    <w:bookmarkEnd w:id="2339"/>
    <w:bookmarkStart w:name="z2346" w:id="2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производства сливочного масла на поточных линиях различных типов и в маслоизготовителях непрерывного действия;</w:t>
      </w:r>
    </w:p>
    <w:bookmarkEnd w:id="2340"/>
    <w:bookmarkStart w:name="z2347" w:id="2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режима пастеризации, дезодорации и маслообразования, правильности работы машин, аппаратов по контрольно-измерительным приборам; </w:t>
      </w:r>
    </w:p>
    <w:bookmarkEnd w:id="2341"/>
    <w:bookmarkStart w:name="z2348" w:id="2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сепарирование сливок, регулирование уровня сливок в промежуточных баках и накопительных ваннах по показаниям приборов; </w:t>
      </w:r>
    </w:p>
    <w:bookmarkEnd w:id="2342"/>
    <w:bookmarkStart w:name="z2349" w:id="2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режимов поступления сливок, их сбивания, обработки, промывки масляного зерна по контрольно-измерительным приборам;</w:t>
      </w:r>
    </w:p>
    <w:bookmarkEnd w:id="2343"/>
    <w:bookmarkStart w:name="z2350" w:id="2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состоянием и работой маслоизготовителя, устранение неисправностей; </w:t>
      </w:r>
    </w:p>
    <w:bookmarkEnd w:id="2344"/>
    <w:bookmarkStart w:name="z2351" w:id="2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смеси наполнителей, внесение смеси или других компонентов;</w:t>
      </w:r>
    </w:p>
    <w:bookmarkEnd w:id="2345"/>
    <w:bookmarkStart w:name="z2352" w:id="2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поваренной соли, бактериальной закваски; </w:t>
      </w:r>
    </w:p>
    <w:bookmarkEnd w:id="2346"/>
    <w:bookmarkStart w:name="z2353" w:id="2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качества изготовления масла; </w:t>
      </w:r>
    </w:p>
    <w:bookmarkEnd w:id="2347"/>
    <w:bookmarkStart w:name="z2354" w:id="2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равномерным наполнением ящиков маслом, контроль веса, смена ящиков; </w:t>
      </w:r>
    </w:p>
    <w:bookmarkEnd w:id="2348"/>
    <w:bookmarkStart w:name="z2355" w:id="2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масла к отгрузке. </w:t>
      </w:r>
    </w:p>
    <w:bookmarkEnd w:id="2349"/>
    <w:bookmarkStart w:name="z2356" w:id="2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375. Должен знать: </w:t>
      </w:r>
    </w:p>
    <w:bookmarkEnd w:id="2350"/>
    <w:bookmarkStart w:name="z2357" w:id="2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оборудования по выработке масла; </w:t>
      </w:r>
    </w:p>
    <w:bookmarkEnd w:id="2351"/>
    <w:bookmarkStart w:name="z2358" w:id="2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 и физико-химические свойства молока, сливок и масла; </w:t>
      </w:r>
    </w:p>
    <w:bookmarkEnd w:id="2352"/>
    <w:bookmarkStart w:name="z2359" w:id="2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производства всех видов сливочного масла; </w:t>
      </w:r>
    </w:p>
    <w:bookmarkEnd w:id="2353"/>
    <w:bookmarkStart w:name="z2360" w:id="2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типы применяемых контрольно-измерительных и регулирующих приборов; </w:t>
      </w:r>
    </w:p>
    <w:bookmarkEnd w:id="2354"/>
    <w:bookmarkStart w:name="z2361" w:id="2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используемого сырья и масла.</w:t>
      </w:r>
    </w:p>
    <w:bookmarkEnd w:id="2355"/>
    <w:bookmarkStart w:name="z2362" w:id="23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168. Маслодел-мастер, 5 разряд</w:t>
      </w:r>
    </w:p>
    <w:bookmarkEnd w:id="2356"/>
    <w:bookmarkStart w:name="z2363" w:id="2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376. Характеристика работ: </w:t>
      </w:r>
    </w:p>
    <w:bookmarkEnd w:id="2357"/>
    <w:bookmarkStart w:name="z2364" w:id="2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ведением процесса производства сливочного масла на поточных линиях различных типов и в маслоизготовителях периодического и непрерывного действия при выработке масла до 500 тонн в год;</w:t>
      </w:r>
    </w:p>
    <w:bookmarkEnd w:id="2358"/>
    <w:bookmarkStart w:name="z2365" w:id="2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учет поступающего сырья, сортировка по качеству на основе лабораторных анализов и органолептически; </w:t>
      </w:r>
    </w:p>
    <w:bookmarkEnd w:id="2359"/>
    <w:bookmarkStart w:name="z2366" w:id="2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всех стадий технологического процесса производства сливочного масла; </w:t>
      </w:r>
    </w:p>
    <w:bookmarkEnd w:id="2360"/>
    <w:bookmarkStart w:name="z2367" w:id="2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нормального режима работы оборудования; </w:t>
      </w:r>
    </w:p>
    <w:bookmarkEnd w:id="2361"/>
    <w:bookmarkStart w:name="z2368" w:id="2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руководство работой по отгрузке масла, оформление необходимых документов; </w:t>
      </w:r>
    </w:p>
    <w:bookmarkEnd w:id="2362"/>
    <w:bookmarkStart w:name="z2369" w:id="2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условиями хранения масла в камерах; </w:t>
      </w:r>
    </w:p>
    <w:bookmarkEnd w:id="2363"/>
    <w:bookmarkStart w:name="z2370" w:id="2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качества масла; </w:t>
      </w:r>
    </w:p>
    <w:bookmarkEnd w:id="2364"/>
    <w:bookmarkStart w:name="z2371" w:id="2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учета и отчетности.</w:t>
      </w:r>
    </w:p>
    <w:bookmarkEnd w:id="2365"/>
    <w:bookmarkStart w:name="z2372" w:id="2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377. Должен знать: </w:t>
      </w:r>
    </w:p>
    <w:bookmarkEnd w:id="2366"/>
    <w:bookmarkStart w:name="z2373" w:id="2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обслуживаемого оборудования; </w:t>
      </w:r>
    </w:p>
    <w:bookmarkEnd w:id="2367"/>
    <w:bookmarkStart w:name="z2374" w:id="2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нормы расхода используемых сырья и материалов; </w:t>
      </w:r>
    </w:p>
    <w:bookmarkEnd w:id="2368"/>
    <w:bookmarkStart w:name="z2375" w:id="2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масла.</w:t>
      </w:r>
    </w:p>
    <w:bookmarkEnd w:id="2369"/>
    <w:bookmarkStart w:name="z2376" w:id="2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378. При выработке масла свыше 500 тонн в год - 6 разряд.</w:t>
      </w:r>
    </w:p>
    <w:bookmarkEnd w:id="2370"/>
    <w:bookmarkStart w:name="z2377" w:id="2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379. Требуется техническое и профессиональное (среднее специальное, среднее профессиональное) образование.</w:t>
      </w:r>
    </w:p>
    <w:bookmarkEnd w:id="2371"/>
    <w:bookmarkStart w:name="z2378" w:id="23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169. Оператор расфасовочно-упаковочного автомата, 4 разряд</w:t>
      </w:r>
    </w:p>
    <w:bookmarkEnd w:id="2372"/>
    <w:bookmarkStart w:name="z2379" w:id="2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380. Характеристика работ: </w:t>
      </w:r>
    </w:p>
    <w:bookmarkEnd w:id="2373"/>
    <w:bookmarkStart w:name="z2380" w:id="2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расфасовки и упаковки плавленой сырной массы и мороженого на расфасовочно-упаковочных автоматах; </w:t>
      </w:r>
    </w:p>
    <w:bookmarkEnd w:id="2374"/>
    <w:bookmarkStart w:name="z2381" w:id="2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загрузка бункера дозирующего устройства продуктом; </w:t>
      </w:r>
    </w:p>
    <w:bookmarkEnd w:id="2375"/>
    <w:bookmarkStart w:name="z2382" w:id="2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заправка автомата вафлями, глазурью, палочками, фольгой, бумагой, этикетками, клеем;</w:t>
      </w:r>
    </w:p>
    <w:bookmarkEnd w:id="2376"/>
    <w:bookmarkStart w:name="z2383" w:id="2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контроль: точности дозировки продукта путем периодического взвешивания на весах; </w:t>
      </w:r>
    </w:p>
    <w:bookmarkEnd w:id="2377"/>
    <w:bookmarkStart w:name="z2384" w:id="2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качества продукта и упаковки; правильности накопления палочек; </w:t>
      </w:r>
    </w:p>
    <w:bookmarkEnd w:id="2378"/>
    <w:bookmarkStart w:name="z2385" w:id="2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закалки, оттаивания и глазировки продукта; </w:t>
      </w:r>
    </w:p>
    <w:bookmarkEnd w:id="2379"/>
    <w:bookmarkStart w:name="z2386" w:id="2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отбраковка нестандартных по объему, весу, количеству и качеству порций продукта; </w:t>
      </w:r>
    </w:p>
    <w:bookmarkEnd w:id="2380"/>
    <w:bookmarkStart w:name="z2387" w:id="2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поступления продукта в бункер дозатора и синхронности взаимодействия всех устройств автомата; </w:t>
      </w:r>
    </w:p>
    <w:bookmarkEnd w:id="2381"/>
    <w:bookmarkStart w:name="z2388" w:id="2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устранение мелких неполадок в работе оборудования; </w:t>
      </w:r>
    </w:p>
    <w:bookmarkEnd w:id="2382"/>
    <w:bookmarkStart w:name="z2389" w:id="2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пуск и остановка автомата; </w:t>
      </w:r>
    </w:p>
    <w:bookmarkEnd w:id="2383"/>
    <w:bookmarkStart w:name="z2390" w:id="2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освобождение бункера и дозатора от остатков продукта; </w:t>
      </w:r>
    </w:p>
    <w:bookmarkEnd w:id="2384"/>
    <w:bookmarkStart w:name="z2391" w:id="2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разборка и смазка оборудования.</w:t>
      </w:r>
    </w:p>
    <w:bookmarkEnd w:id="2385"/>
    <w:bookmarkStart w:name="z2392" w:id="2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381. Должен знать: </w:t>
      </w:r>
    </w:p>
    <w:bookmarkEnd w:id="2386"/>
    <w:bookmarkStart w:name="z2393" w:id="2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расфасовочно-упаковочных автоматов; </w:t>
      </w:r>
    </w:p>
    <w:bookmarkEnd w:id="2387"/>
    <w:bookmarkStart w:name="z2394" w:id="2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свойства фасуемой продукции; </w:t>
      </w:r>
    </w:p>
    <w:bookmarkEnd w:id="2388"/>
    <w:bookmarkStart w:name="z2395" w:id="2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фасовки и оформлению упаковки продукции;</w:t>
      </w:r>
    </w:p>
    <w:bookmarkEnd w:id="2389"/>
    <w:bookmarkStart w:name="z2396" w:id="2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регулирования дозаторов на заданный объем, вес, количество; </w:t>
      </w:r>
    </w:p>
    <w:bookmarkEnd w:id="2390"/>
    <w:bookmarkStart w:name="z2397" w:id="2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допустимые нормы потерь продукции и упаковочных материалов в процессе фасовки; </w:t>
      </w:r>
    </w:p>
    <w:bookmarkEnd w:id="2391"/>
    <w:bookmarkStart w:name="z2398" w:id="2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меры и способы устранения неисправностей в работе обслуживаемого оборудования.</w:t>
      </w:r>
    </w:p>
    <w:bookmarkEnd w:id="2392"/>
    <w:bookmarkStart w:name="z2399" w:id="2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382. При работе на расфасовочно – упаковочном полуавтомате - 3 разряд.</w:t>
      </w:r>
    </w:p>
    <w:bookmarkEnd w:id="2393"/>
    <w:bookmarkStart w:name="z2400" w:id="23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170. Оператор расфасовочно-упаковочного автомата, 5 разряд</w:t>
      </w:r>
    </w:p>
    <w:bookmarkEnd w:id="2394"/>
    <w:bookmarkStart w:name="z2401" w:id="2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383. Характеристика работ: </w:t>
      </w:r>
    </w:p>
    <w:bookmarkEnd w:id="2395"/>
    <w:bookmarkStart w:name="z2402" w:id="2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расфасовки и упаковки молочных продуктов в полимерную тару на расфасовочно-упаковочном автомате; </w:t>
      </w:r>
    </w:p>
    <w:bookmarkEnd w:id="2396"/>
    <w:bookmarkStart w:name="z2403" w:id="2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установление бункера и дозатора и подключение трубопровода для подачи массы продукта на расфасовку и упаковку; </w:t>
      </w:r>
    </w:p>
    <w:bookmarkEnd w:id="2397"/>
    <w:bookmarkStart w:name="z2404" w:id="2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зарядка автомата фольгой и полистирольной лентой; </w:t>
      </w:r>
    </w:p>
    <w:bookmarkEnd w:id="2398"/>
    <w:bookmarkStart w:name="z2405" w:id="2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установление на автомате фокуса фотоэлемента по контрольной отметке на фольге; </w:t>
      </w:r>
    </w:p>
    <w:bookmarkEnd w:id="2399"/>
    <w:bookmarkStart w:name="z2406" w:id="2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формирования коробочек, их заполнения и обрезки ленты;</w:t>
      </w:r>
    </w:p>
    <w:bookmarkEnd w:id="2400"/>
    <w:bookmarkStart w:name="z2407" w:id="2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включение и выключение узлов автомата, регулирование дозатора в зависимости от консистенции поступающей массы; </w:t>
      </w:r>
    </w:p>
    <w:bookmarkEnd w:id="2401"/>
    <w:bookmarkStart w:name="z2408" w:id="2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периодический контроль веса коробочек и качества упаковки; </w:t>
      </w:r>
    </w:p>
    <w:bookmarkEnd w:id="2402"/>
    <w:bookmarkStart w:name="z2409" w:id="2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мелких неполадок в работе автомата;</w:t>
      </w:r>
    </w:p>
    <w:bookmarkEnd w:id="2403"/>
    <w:bookmarkStart w:name="z2410" w:id="2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синхронной работы фасовочно-упаковочного автомата в поточной линии производства молочных продуктов.</w:t>
      </w:r>
    </w:p>
    <w:bookmarkEnd w:id="2404"/>
    <w:bookmarkStart w:name="z2411" w:id="2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384. Должен знать: </w:t>
      </w:r>
    </w:p>
    <w:bookmarkEnd w:id="2405"/>
    <w:bookmarkStart w:name="z2412" w:id="2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технологии производства фасуемых молочных продуктов;</w:t>
      </w:r>
    </w:p>
    <w:bookmarkEnd w:id="2406"/>
    <w:bookmarkStart w:name="z2413" w:id="2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фасовке готового продукта; </w:t>
      </w:r>
    </w:p>
    <w:bookmarkEnd w:id="2407"/>
    <w:bookmarkStart w:name="z2414" w:id="2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порядок обслуживания расфасовочно-упаковочного автомата, порядок устранения мелких неисправностей в работе автомата; </w:t>
      </w:r>
    </w:p>
    <w:bookmarkEnd w:id="2408"/>
    <w:bookmarkStart w:name="z2415" w:id="2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нормы потерь продукции в процессе расфасовки; </w:t>
      </w:r>
    </w:p>
    <w:bookmarkEnd w:id="2409"/>
    <w:bookmarkStart w:name="z2416" w:id="2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расхода упаковочных материалов.</w:t>
      </w:r>
    </w:p>
    <w:bookmarkEnd w:id="2410"/>
    <w:bookmarkStart w:name="z2417" w:id="24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171. Аппаратчик производства жидкого заменителя цельного молока, 4 разряд</w:t>
      </w:r>
    </w:p>
    <w:bookmarkEnd w:id="2411"/>
    <w:bookmarkStart w:name="z2418" w:id="2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385. Характеристика работ:</w:t>
      </w:r>
    </w:p>
    <w:bookmarkEnd w:id="2412"/>
    <w:bookmarkStart w:name="z2419" w:id="2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пастеризации обезжиренного молока или смеси его с молочной сывороткой или пахтой: </w:t>
      </w:r>
    </w:p>
    <w:bookmarkEnd w:id="2413"/>
    <w:bookmarkStart w:name="z2420" w:id="2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поступления обезжиренного молока или его смеси, давления и температуры процесса пастеризации по контрольно- измерительным приборам в соответствии с заданным режимом пастеризации и охлаждения;</w:t>
      </w:r>
    </w:p>
    <w:bookmarkEnd w:id="2414"/>
    <w:bookmarkStart w:name="z2421" w:id="2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смешивание пастеризованного обезжиренного молока или его смеси с определенным количеством расплавленного жира, фосфатидных концентратов, витаминов и антибиотиков, гомогенизация смеси или эмульгирование ее и охлаждение; </w:t>
      </w:r>
    </w:p>
    <w:bookmarkEnd w:id="2415"/>
    <w:bookmarkStart w:name="z2422" w:id="2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по данным лабораторного анализа соответствия жидкого заменителя цельного молока техническим условиям (государственным стандартам), розлив его во фляги или цистерны; </w:t>
      </w:r>
    </w:p>
    <w:bookmarkEnd w:id="2416"/>
    <w:bookmarkStart w:name="z2423" w:id="2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разборке, устранении неисправностей в работе и сборке обслуживаемого оборудования. </w:t>
      </w:r>
    </w:p>
    <w:bookmarkEnd w:id="2417"/>
    <w:bookmarkStart w:name="z2424" w:id="2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386. Должен знать:</w:t>
      </w:r>
    </w:p>
    <w:bookmarkEnd w:id="2418"/>
    <w:bookmarkStart w:name="z2425" w:id="2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обслуживаемого оборудования; </w:t>
      </w:r>
    </w:p>
    <w:bookmarkEnd w:id="2419"/>
    <w:bookmarkStart w:name="z2426" w:id="2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 и физические свойства обезжиренного молока, пахты, сыворотки; </w:t>
      </w:r>
    </w:p>
    <w:bookmarkEnd w:id="2420"/>
    <w:bookmarkStart w:name="z2427" w:id="2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производства заменителя цельного молока; </w:t>
      </w:r>
    </w:p>
    <w:bookmarkEnd w:id="2421"/>
    <w:bookmarkStart w:name="z2428" w:id="2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типы применяемых контрольно-измерительных приборов, требования, предъявляемые к качеству и нормы расхода используемого сырья и компонентов.</w:t>
      </w:r>
    </w:p>
    <w:bookmarkEnd w:id="2422"/>
    <w:bookmarkStart w:name="z2429" w:id="24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172. Изготовитель творога, 3 разряд</w:t>
      </w:r>
    </w:p>
    <w:bookmarkEnd w:id="2423"/>
    <w:bookmarkStart w:name="z2430" w:id="2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387. Характеристика работ: </w:t>
      </w:r>
    </w:p>
    <w:bookmarkEnd w:id="2424"/>
    <w:bookmarkStart w:name="z2431" w:id="2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выработки творога; </w:t>
      </w:r>
    </w:p>
    <w:bookmarkEnd w:id="2425"/>
    <w:bookmarkStart w:name="z2432" w:id="2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наполнение ванн молоком, доведение до температуры заквашивания;</w:t>
      </w:r>
    </w:p>
    <w:bookmarkEnd w:id="2426"/>
    <w:bookmarkStart w:name="z2433" w:id="2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заквашивание молока и внесение ферментов; </w:t>
      </w:r>
    </w:p>
    <w:bookmarkEnd w:id="2427"/>
    <w:bookmarkStart w:name="z2434" w:id="2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готовностью сгустка, резка его, обработка до готовности калье; </w:t>
      </w:r>
    </w:p>
    <w:bookmarkEnd w:id="2428"/>
    <w:bookmarkStart w:name="z2435" w:id="2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выгрузка калье в мешочки или на сточный стол; </w:t>
      </w:r>
    </w:p>
    <w:bookmarkEnd w:id="2429"/>
    <w:bookmarkStart w:name="z2436" w:id="2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отпрессовка творога и охлаждение его в различных охладителях;</w:t>
      </w:r>
    </w:p>
    <w:bookmarkEnd w:id="2430"/>
    <w:bookmarkStart w:name="z2437" w:id="2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передача творога на расфасовку или укладка в кадки; </w:t>
      </w:r>
    </w:p>
    <w:bookmarkEnd w:id="2431"/>
    <w:bookmarkStart w:name="z2438" w:id="2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выработки творожной массы; </w:t>
      </w:r>
    </w:p>
    <w:bookmarkEnd w:id="2432"/>
    <w:bookmarkStart w:name="z2439" w:id="2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приемка творога, наполнителей и специй;</w:t>
      </w:r>
    </w:p>
    <w:bookmarkEnd w:id="2433"/>
    <w:bookmarkStart w:name="z2440" w:id="2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дозировка компонентов по установленной рецептуре и составление смеси; </w:t>
      </w:r>
    </w:p>
    <w:bookmarkEnd w:id="2434"/>
    <w:bookmarkStart w:name="z2441" w:id="2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смеси в месильную машину</w:t>
      </w:r>
    </w:p>
    <w:bookmarkEnd w:id="2435"/>
    <w:bookmarkStart w:name="z2442" w:id="2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работой месильной машины;</w:t>
      </w:r>
    </w:p>
    <w:bookmarkEnd w:id="2436"/>
    <w:bookmarkStart w:name="z2443" w:id="2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укладка готовой массы в кадки или передача на расфасовку. </w:t>
      </w:r>
    </w:p>
    <w:bookmarkEnd w:id="2437"/>
    <w:bookmarkStart w:name="z2444" w:id="2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388. Должен знать: </w:t>
      </w:r>
    </w:p>
    <w:bookmarkEnd w:id="2438"/>
    <w:bookmarkStart w:name="z2445" w:id="2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обслуживаемого оборудования; </w:t>
      </w:r>
    </w:p>
    <w:bookmarkEnd w:id="2439"/>
    <w:bookmarkStart w:name="z2446" w:id="2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 и физико-химические свойства молока; </w:t>
      </w:r>
    </w:p>
    <w:bookmarkEnd w:id="2440"/>
    <w:bookmarkStart w:name="z2447" w:id="2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производства творога или творожной массы; </w:t>
      </w:r>
    </w:p>
    <w:bookmarkEnd w:id="2441"/>
    <w:bookmarkStart w:name="z2448" w:id="2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нормы расхода используемых сырья и материалов; </w:t>
      </w:r>
    </w:p>
    <w:bookmarkEnd w:id="2442"/>
    <w:bookmarkStart w:name="z2449" w:id="2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рецептуру и порядок составления смеси творога с наполнителями и специями;</w:t>
      </w:r>
    </w:p>
    <w:bookmarkEnd w:id="2443"/>
    <w:bookmarkStart w:name="z2450" w:id="2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качеству используемого сырья, творога и его упаковке; </w:t>
      </w:r>
    </w:p>
    <w:bookmarkEnd w:id="2444"/>
    <w:bookmarkStart w:name="z2451" w:id="2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способы приготовления моющих и дезинфицирующих растворов.</w:t>
      </w:r>
    </w:p>
    <w:bookmarkEnd w:id="2445"/>
    <w:bookmarkStart w:name="z2452" w:id="24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173. Изготовитель творога, 4 разряд</w:t>
      </w:r>
    </w:p>
    <w:bookmarkEnd w:id="2446"/>
    <w:bookmarkStart w:name="z2453" w:id="2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389. Характеристика работ: </w:t>
      </w:r>
    </w:p>
    <w:bookmarkEnd w:id="2447"/>
    <w:bookmarkStart w:name="z2454" w:id="2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выработки творога на поточной механизированной линии и на всех видах оборудования периодического и непрерывного действия;</w:t>
      </w:r>
    </w:p>
    <w:bookmarkEnd w:id="2448"/>
    <w:bookmarkStart w:name="z2455" w:id="2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поступления сгустка в сепаратор или творогоизготовитель; </w:t>
      </w:r>
    </w:p>
    <w:bookmarkEnd w:id="2449"/>
    <w:bookmarkStart w:name="z2456" w:id="2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ритмичной работой сепаратора или творогоизготовителя, степенью обезвоживания обезжиренного творога, отделением сухих веществ от сыворотки; </w:t>
      </w:r>
    </w:p>
    <w:bookmarkEnd w:id="2450"/>
    <w:bookmarkStart w:name="z2457" w:id="2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готовности творога органолептически и по данным лабораторных анализов; </w:t>
      </w:r>
    </w:p>
    <w:bookmarkEnd w:id="2451"/>
    <w:bookmarkStart w:name="z2458" w:id="2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подача творога и сливок в дозатор-смеситель или в вальцовочную и месильную машины и творогоохладитель;</w:t>
      </w:r>
    </w:p>
    <w:bookmarkEnd w:id="2452"/>
    <w:bookmarkStart w:name="z2459" w:id="2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охлаждением продукта и передача на расфасовку или на реализацию; </w:t>
      </w:r>
    </w:p>
    <w:bookmarkEnd w:id="2453"/>
    <w:bookmarkStart w:name="z2460" w:id="2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производстве зернового творога - наполнение ванн молоком, внесение закваски, хлористого кальция и сычужного фермента;</w:t>
      </w:r>
    </w:p>
    <w:bookmarkEnd w:id="2454"/>
    <w:bookmarkStart w:name="z2461" w:id="2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сквашиванием молока и определение готовности сгустка органолептически и по данным лабораторного анализа; </w:t>
      </w:r>
    </w:p>
    <w:bookmarkEnd w:id="2455"/>
    <w:bookmarkStart w:name="z2462" w:id="2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разрезка и обработка сгустка; </w:t>
      </w:r>
    </w:p>
    <w:bookmarkEnd w:id="2456"/>
    <w:bookmarkStart w:name="z2463" w:id="2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промывка и обезвоживание зерна, приготовление и внесение наполнителей; </w:t>
      </w:r>
    </w:p>
    <w:bookmarkEnd w:id="2457"/>
    <w:bookmarkStart w:name="z2464" w:id="2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взвешивание и маркировка творога.</w:t>
      </w:r>
    </w:p>
    <w:bookmarkEnd w:id="2458"/>
    <w:bookmarkStart w:name="z2465" w:id="2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390. Должен знать: </w:t>
      </w:r>
    </w:p>
    <w:bookmarkEnd w:id="2459"/>
    <w:bookmarkStart w:name="z2466" w:id="2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обслуживаемого оборудования; </w:t>
      </w:r>
    </w:p>
    <w:bookmarkEnd w:id="2460"/>
    <w:bookmarkStart w:name="z2467" w:id="2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 и физико-химические свойства молока; </w:t>
      </w:r>
    </w:p>
    <w:bookmarkEnd w:id="2461"/>
    <w:bookmarkStart w:name="z2468" w:id="2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производства творога; </w:t>
      </w:r>
    </w:p>
    <w:bookmarkEnd w:id="2462"/>
    <w:bookmarkStart w:name="z2469" w:id="2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приготовления и внесения наполнителей;</w:t>
      </w:r>
    </w:p>
    <w:bookmarkEnd w:id="2463"/>
    <w:bookmarkStart w:name="z2470" w:id="2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взвешивания и маркировки творога.</w:t>
      </w:r>
    </w:p>
    <w:bookmarkEnd w:id="2464"/>
    <w:bookmarkStart w:name="z2471" w:id="24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174. Изготовитель творога, 5 разряд</w:t>
      </w:r>
    </w:p>
    <w:bookmarkEnd w:id="2465"/>
    <w:bookmarkStart w:name="z2472" w:id="2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391. Характеристика работ:</w:t>
      </w:r>
    </w:p>
    <w:bookmarkEnd w:id="2466"/>
    <w:bookmarkStart w:name="z2473" w:id="2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выработки творога на автоматизированной линии с пульта управления, обеспечение с помощью средств автоматики и контрольно-измерительных приборов выполнения технологических режимов образования сгустка, прессования, охлаждения и других видов работ по заданной программе; </w:t>
      </w:r>
    </w:p>
    <w:bookmarkEnd w:id="2467"/>
    <w:bookmarkStart w:name="z2474" w:id="2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бесперебойной работы агрегатов и аппаратуры, входящих в линию; </w:t>
      </w:r>
    </w:p>
    <w:bookmarkEnd w:id="2468"/>
    <w:bookmarkStart w:name="z2475" w:id="2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температуры обработки сгустка, содержания влаги в твороге, режимов перемешивания сгустка; </w:t>
      </w:r>
    </w:p>
    <w:bookmarkEnd w:id="2469"/>
    <w:bookmarkStart w:name="z2476" w:id="2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кислотностью сгустка по приборам;</w:t>
      </w:r>
    </w:p>
    <w:bookmarkEnd w:id="2470"/>
    <w:bookmarkStart w:name="z2477" w:id="2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предупреждение и устранение причин отклонения от нормального технологического режима; </w:t>
      </w:r>
    </w:p>
    <w:bookmarkEnd w:id="2471"/>
    <w:bookmarkStart w:name="z2478" w:id="2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к обеспечению циркуляционной санитарной обработки оборудования линии.</w:t>
      </w:r>
    </w:p>
    <w:bookmarkEnd w:id="2472"/>
    <w:bookmarkStart w:name="z2479" w:id="2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392. Должен знать:</w:t>
      </w:r>
    </w:p>
    <w:bookmarkEnd w:id="2473"/>
    <w:bookmarkStart w:name="z2480" w:id="2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автоматизированной линии по выработке творога; </w:t>
      </w:r>
    </w:p>
    <w:bookmarkEnd w:id="2474"/>
    <w:bookmarkStart w:name="z2481" w:id="2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технологию, микробиологические и биохимические основы производства творога;</w:t>
      </w:r>
    </w:p>
    <w:bookmarkEnd w:id="2475"/>
    <w:bookmarkStart w:name="z2482" w:id="2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принципы действия технологического оборудования;</w:t>
      </w:r>
    </w:p>
    <w:bookmarkEnd w:id="2476"/>
    <w:bookmarkStart w:name="z2483" w:id="2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порядок эксплуатации применяемых контрольно-измерительных приборов; </w:t>
      </w:r>
    </w:p>
    <w:bookmarkEnd w:id="2477"/>
    <w:bookmarkStart w:name="z2484" w:id="2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схем питания электрооборудования;</w:t>
      </w:r>
    </w:p>
    <w:bookmarkEnd w:id="2478"/>
    <w:bookmarkStart w:name="z2485" w:id="2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нормы расхода используемых сырья и материалов; </w:t>
      </w:r>
    </w:p>
    <w:bookmarkEnd w:id="2479"/>
    <w:bookmarkStart w:name="z2486" w:id="2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используемого сырья и творога.</w:t>
      </w:r>
    </w:p>
    <w:bookmarkEnd w:id="2480"/>
    <w:bookmarkStart w:name="z2487" w:id="24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175. Оператор линии розлива молока и молочной продукции в бутылки, 4 разряд</w:t>
      </w:r>
    </w:p>
    <w:bookmarkEnd w:id="2481"/>
    <w:bookmarkStart w:name="z2488" w:id="2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393. Характеристика работ:</w:t>
      </w:r>
    </w:p>
    <w:bookmarkEnd w:id="2482"/>
    <w:bookmarkStart w:name="z2489" w:id="2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розлива молока и молочной продукции: кефира, ряженки, ацидофилина, жидких детских молочных продуктов и тому подобное в стеклянные бутылки; </w:t>
      </w:r>
    </w:p>
    <w:bookmarkEnd w:id="2483"/>
    <w:bookmarkStart w:name="z2490" w:id="2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работы моющих, дозирующих, наполняющих, укупоривающих и других механизмов;</w:t>
      </w:r>
    </w:p>
    <w:bookmarkEnd w:id="2484"/>
    <w:bookmarkStart w:name="z2491" w:id="2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за соблюдением норм расхода молока и молочной продукции, вспомогательных материалов и моющего раствора; </w:t>
      </w:r>
    </w:p>
    <w:bookmarkEnd w:id="2485"/>
    <w:bookmarkStart w:name="z2492" w:id="2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правильностью наполнения и укупорки бутылок;</w:t>
      </w:r>
    </w:p>
    <w:bookmarkEnd w:id="2486"/>
    <w:bookmarkStart w:name="z2493" w:id="2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своевременное выявление и устранение причин, вызывающих ухудшение качества молока и молочной продукции и снижение производительности линии розлива молока и молочной продукции в бутылки, неполадки в работе механизмов, превышение норм расхода сырья и материалов; </w:t>
      </w:r>
    </w:p>
    <w:bookmarkEnd w:id="2487"/>
    <w:bookmarkStart w:name="z2494" w:id="2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разборка и сборка оборудования.</w:t>
      </w:r>
    </w:p>
    <w:bookmarkEnd w:id="2488"/>
    <w:bookmarkStart w:name="z2495" w:id="2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394. Должен знать: </w:t>
      </w:r>
    </w:p>
    <w:bookmarkEnd w:id="2489"/>
    <w:bookmarkStart w:name="z2496" w:id="2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обслуживаемого оборудования; </w:t>
      </w:r>
    </w:p>
    <w:bookmarkEnd w:id="2490"/>
    <w:bookmarkStart w:name="z2497" w:id="2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технологические режимы процесса мойки бутылок; </w:t>
      </w:r>
    </w:p>
    <w:bookmarkEnd w:id="2491"/>
    <w:bookmarkStart w:name="z2498" w:id="2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ведения процесса розлива молока и молочной продукции в бутылки и укупорки их; </w:t>
      </w:r>
    </w:p>
    <w:bookmarkEnd w:id="2492"/>
    <w:bookmarkStart w:name="z2499" w:id="2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молоку и молочной продукции; </w:t>
      </w:r>
    </w:p>
    <w:bookmarkEnd w:id="2493"/>
    <w:bookmarkStart w:name="z2500" w:id="2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нормы расхода используемых сырья и вспомогательных материалов; </w:t>
      </w:r>
    </w:p>
    <w:bookmarkEnd w:id="2494"/>
    <w:bookmarkStart w:name="z2501" w:id="2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порядок пользования применяемыми контрольно-измерительными приборами; </w:t>
      </w:r>
    </w:p>
    <w:bookmarkEnd w:id="2495"/>
    <w:bookmarkStart w:name="z2502" w:id="2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производства жидких молочных продуктов и детских молочных продуктов.</w:t>
      </w:r>
    </w:p>
    <w:bookmarkEnd w:id="2496"/>
    <w:bookmarkStart w:name="z2503" w:id="24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176. Аппаратчик производства молочного сахара, 4 разряд</w:t>
      </w:r>
    </w:p>
    <w:bookmarkEnd w:id="2497"/>
    <w:bookmarkStart w:name="z2504" w:id="2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395. Характеристика работ:</w:t>
      </w:r>
    </w:p>
    <w:bookmarkEnd w:id="2498"/>
    <w:bookmarkStart w:name="z2505" w:id="2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производства молочного сахара: кристаллизата, сырца, пищевого, рафинированного, фармакопейного; </w:t>
      </w:r>
    </w:p>
    <w:bookmarkEnd w:id="2499"/>
    <w:bookmarkStart w:name="z2506" w:id="2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исходной сыворотки от молочного жира и казеиновой пыли;</w:t>
      </w:r>
    </w:p>
    <w:bookmarkEnd w:id="2500"/>
    <w:bookmarkStart w:name="z2507" w:id="2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коагуляция и выделение белков различными способами; </w:t>
      </w:r>
    </w:p>
    <w:bookmarkEnd w:id="2501"/>
    <w:bookmarkStart w:name="z2508" w:id="2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сгущения молочной сыворотки путем выпаривания в вакуум-аппаратах различного типа до определенной концентрации сухих веществ; </w:t>
      </w:r>
    </w:p>
    <w:bookmarkEnd w:id="2502"/>
    <w:bookmarkStart w:name="z2509" w:id="2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и регулирование по показаниям контрольно-измерительных приборов параметров работы вакуум-аппарата;</w:t>
      </w:r>
    </w:p>
    <w:bookmarkEnd w:id="2503"/>
    <w:bookmarkStart w:name="z2510" w:id="2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очистка молочной сыворотки на стадии сгущения; </w:t>
      </w:r>
    </w:p>
    <w:bookmarkEnd w:id="2504"/>
    <w:bookmarkStart w:name="z2511" w:id="2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рафинация очищенной сыворотки при производстве пищевого молочного сахара; </w:t>
      </w:r>
    </w:p>
    <w:bookmarkEnd w:id="2505"/>
    <w:bookmarkStart w:name="z2512" w:id="2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процесса кристаллизации лактозы; </w:t>
      </w:r>
    </w:p>
    <w:bookmarkEnd w:id="2506"/>
    <w:bookmarkStart w:name="z2513" w:id="2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процессом центрифугирования кристаллизата, направление кристаллов сахара на сушку; </w:t>
      </w:r>
    </w:p>
    <w:bookmarkEnd w:id="2507"/>
    <w:bookmarkStart w:name="z2514" w:id="2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контролирование процесса сушки сахара, определение готовности продукта;</w:t>
      </w:r>
    </w:p>
    <w:bookmarkEnd w:id="2508"/>
    <w:bookmarkStart w:name="z2515" w:id="2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размол молочного сахара на молотковой мельнице; </w:t>
      </w:r>
    </w:p>
    <w:bookmarkEnd w:id="2509"/>
    <w:bookmarkStart w:name="z2516" w:id="2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растворение сахара-сырца при производстве рафинированного и фармокопейного молочного сахара;</w:t>
      </w:r>
    </w:p>
    <w:bookmarkEnd w:id="2510"/>
    <w:bookmarkStart w:name="z2517" w:id="2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получение раствора необходимой концентрации, рафинация и фильтрация его, сгущение и дальнейшая обработка с целью получения кристаллов требуемых размеров;</w:t>
      </w:r>
    </w:p>
    <w:bookmarkEnd w:id="2511"/>
    <w:bookmarkStart w:name="z2518" w:id="2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упаковке готового продукта, передаче на склад;</w:t>
      </w:r>
    </w:p>
    <w:bookmarkEnd w:id="2512"/>
    <w:bookmarkStart w:name="z2519" w:id="2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разборке и сборке оборудования</w:t>
      </w:r>
    </w:p>
    <w:bookmarkEnd w:id="2513"/>
    <w:bookmarkStart w:name="z2520" w:id="2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396. Должен знать:</w:t>
      </w:r>
    </w:p>
    <w:bookmarkEnd w:id="2514"/>
    <w:bookmarkStart w:name="z2521" w:id="2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обслуживаемого оборудования;</w:t>
      </w:r>
    </w:p>
    <w:bookmarkEnd w:id="2515"/>
    <w:bookmarkStart w:name="z2522" w:id="2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производства различных видов молочного сахара; </w:t>
      </w:r>
    </w:p>
    <w:bookmarkEnd w:id="2516"/>
    <w:bookmarkStart w:name="z2523" w:id="2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и физико-химические свойства молочной сыворотки, кристаллизата, сахара-сырца, пищевого, рафинированного, фармакопейного молочного сахара;</w:t>
      </w:r>
    </w:p>
    <w:bookmarkEnd w:id="2517"/>
    <w:bookmarkStart w:name="z2524" w:id="2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типы применяемых контрольно-измерительных приборов; </w:t>
      </w:r>
    </w:p>
    <w:bookmarkEnd w:id="2518"/>
    <w:bookmarkStart w:name="z2525" w:id="2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качеству используемого сырья и произведенного молочного сахара; </w:t>
      </w:r>
    </w:p>
    <w:bookmarkEnd w:id="2519"/>
    <w:bookmarkStart w:name="z2526" w:id="2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расхода используемых сырья и материалов.</w:t>
      </w:r>
    </w:p>
    <w:bookmarkEnd w:id="2520"/>
    <w:bookmarkStart w:name="z2527" w:id="25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177. Оператор молокохранилища, 4 разряд</w:t>
      </w:r>
    </w:p>
    <w:bookmarkEnd w:id="2521"/>
    <w:bookmarkStart w:name="z2528" w:id="2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397. Характеристика работ: </w:t>
      </w:r>
    </w:p>
    <w:bookmarkEnd w:id="2522"/>
    <w:bookmarkStart w:name="z2529" w:id="2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поступления в емкости молокохранилища молока и сливок из приемного и аппаратного отделений с помощью сигнализаторов уровня; </w:t>
      </w:r>
    </w:p>
    <w:bookmarkEnd w:id="2523"/>
    <w:bookmarkStart w:name="z2530" w:id="2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температурного режима молока, уровня наполнения танков с помощью приборов автоматического контроля; </w:t>
      </w:r>
    </w:p>
    <w:bookmarkEnd w:id="2524"/>
    <w:bookmarkStart w:name="z2531" w:id="2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нормализация молока по расчетным формулам обезжиренным молоком или сливками; </w:t>
      </w:r>
    </w:p>
    <w:bookmarkEnd w:id="2525"/>
    <w:bookmarkStart w:name="z2532" w:id="2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автоматическое управление перемешиванием молока и сливок</w:t>
      </w:r>
    </w:p>
    <w:bookmarkEnd w:id="2526"/>
    <w:bookmarkStart w:name="z2533" w:id="2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дистанционными клапанами с автоматическим приводом при передаче молока на дальнейшую переработку или розлив; </w:t>
      </w:r>
    </w:p>
    <w:bookmarkEnd w:id="2527"/>
    <w:bookmarkStart w:name="z2534" w:id="2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учет поступления молока и сливок по качеству и количеству. </w:t>
      </w:r>
    </w:p>
    <w:bookmarkEnd w:id="2528"/>
    <w:bookmarkStart w:name="z2535" w:id="2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398. Должен знать: </w:t>
      </w:r>
    </w:p>
    <w:bookmarkEnd w:id="2529"/>
    <w:bookmarkStart w:name="z2536" w:id="2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 и физико-химические свойства молока; </w:t>
      </w:r>
    </w:p>
    <w:bookmarkEnd w:id="2530"/>
    <w:bookmarkStart w:name="z2537" w:id="2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 хранения молока и сливок;</w:t>
      </w:r>
    </w:p>
    <w:bookmarkEnd w:id="2531"/>
    <w:bookmarkStart w:name="z2538" w:id="2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схему молокопроводов; </w:t>
      </w:r>
    </w:p>
    <w:bookmarkEnd w:id="2532"/>
    <w:bookmarkStart w:name="z2539" w:id="2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действия приборов и средств автоматизации молокохранилища и порядок управления ими; </w:t>
      </w:r>
    </w:p>
    <w:bookmarkEnd w:id="2533"/>
    <w:bookmarkStart w:name="z2540" w:id="2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ведения учета и отчетности; </w:t>
      </w:r>
    </w:p>
    <w:bookmarkEnd w:id="2534"/>
    <w:bookmarkStart w:name="z2541" w:id="2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режимы мойки обслуживаемого оборудования; </w:t>
      </w:r>
    </w:p>
    <w:bookmarkEnd w:id="2535"/>
    <w:bookmarkStart w:name="z2542" w:id="2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способы приготовления моющих растворов.</w:t>
      </w:r>
    </w:p>
    <w:bookmarkEnd w:id="2536"/>
    <w:bookmarkStart w:name="z2543" w:id="25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178. Оператор автоматической линии производства молочных продуктов, 5 разряд</w:t>
      </w:r>
    </w:p>
    <w:bookmarkEnd w:id="2537"/>
    <w:bookmarkStart w:name="z2544" w:id="2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399. Характеристика работ: </w:t>
      </w:r>
    </w:p>
    <w:bookmarkEnd w:id="2538"/>
    <w:bookmarkStart w:name="z2545" w:id="2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приема, охлаждения, очистки, нормализации, сепарирования, тепловой обработки и хранения используемого сырья с пульта управления в определенной последовательности по заданной программе;</w:t>
      </w:r>
    </w:p>
    <w:bookmarkEnd w:id="2539"/>
    <w:bookmarkStart w:name="z2546" w:id="2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сгущения, гомогенизации, смешения компонентов, стерилизации, сушки, охлаждения молочных продуктов и других работ, предусмотренных технологией, в автоматическом режиме с пульта управления;</w:t>
      </w:r>
    </w:p>
    <w:bookmarkEnd w:id="2540"/>
    <w:bookmarkStart w:name="z2547" w:id="2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контрольно-измерительных приборов, приборов автоматики и пульта управления к работе;</w:t>
      </w:r>
    </w:p>
    <w:bookmarkEnd w:id="2541"/>
    <w:bookmarkStart w:name="z2548" w:id="2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вывод технологического оборудования на холостой и рабочий режимы;</w:t>
      </w:r>
    </w:p>
    <w:bookmarkEnd w:id="2542"/>
    <w:bookmarkStart w:name="z2549" w:id="2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и регулирование необходимых параметров процесса сепарирования сливок; </w:t>
      </w:r>
    </w:p>
    <w:bookmarkEnd w:id="2543"/>
    <w:bookmarkStart w:name="z2550" w:id="2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санитарной обработки оборудования автоматической линии производства молочных продуктов по заданной программе; </w:t>
      </w:r>
    </w:p>
    <w:bookmarkEnd w:id="2544"/>
    <w:bookmarkStart w:name="z2551" w:id="2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качества молочных продуктов по данным лабораторных анализов. </w:t>
      </w:r>
    </w:p>
    <w:bookmarkEnd w:id="2545"/>
    <w:bookmarkStart w:name="z2552" w:id="2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400. Должен знать: </w:t>
      </w:r>
    </w:p>
    <w:bookmarkEnd w:id="2546"/>
    <w:bookmarkStart w:name="z2553" w:id="2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производства сухого и сгущенного молока, сухих детских молочных продуктов, молока стерилизованного; </w:t>
      </w:r>
    </w:p>
    <w:bookmarkEnd w:id="2547"/>
    <w:bookmarkStart w:name="z2554" w:id="2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принципы действия технологического оборудования; </w:t>
      </w:r>
    </w:p>
    <w:bookmarkEnd w:id="2548"/>
    <w:bookmarkStart w:name="z2555" w:id="2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автоматической системы управления процессом производства молочных продуктов; </w:t>
      </w:r>
    </w:p>
    <w:bookmarkEnd w:id="2549"/>
    <w:bookmarkStart w:name="z2556" w:id="2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эксплуатации обслуживаемого оборудования и применяемых контрольно-измерительных приборов;</w:t>
      </w:r>
    </w:p>
    <w:bookmarkEnd w:id="2550"/>
    <w:bookmarkStart w:name="z2557" w:id="2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схемы питания электрооборудования; </w:t>
      </w:r>
    </w:p>
    <w:bookmarkEnd w:id="2551"/>
    <w:bookmarkStart w:name="z2558" w:id="2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нормы расхода используемых сырья и материалов; </w:t>
      </w:r>
    </w:p>
    <w:bookmarkEnd w:id="2552"/>
    <w:bookmarkStart w:name="z2559" w:id="2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используемого сырья и молочных продуктов.</w:t>
      </w:r>
    </w:p>
    <w:bookmarkEnd w:id="2553"/>
    <w:bookmarkStart w:name="z2560" w:id="25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179. Приемщик молочной продукции, 3 разряд</w:t>
      </w:r>
    </w:p>
    <w:bookmarkEnd w:id="2554"/>
    <w:bookmarkStart w:name="z2561" w:id="2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401. Характеристика работ: </w:t>
      </w:r>
    </w:p>
    <w:bookmarkEnd w:id="2555"/>
    <w:bookmarkStart w:name="z2562" w:id="2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вторичного сырья молочной продукции в разные емкости, слив в цистерны, бочки и другую тару с взвешиванием, замером;</w:t>
      </w:r>
    </w:p>
    <w:bookmarkEnd w:id="2556"/>
    <w:bookmarkStart w:name="z2563" w:id="2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оформление документов на отгрузку.</w:t>
      </w:r>
    </w:p>
    <w:bookmarkEnd w:id="2557"/>
    <w:bookmarkStart w:name="z2564" w:id="2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402. Должен знать: </w:t>
      </w:r>
    </w:p>
    <w:bookmarkEnd w:id="2558"/>
    <w:bookmarkStart w:name="z2565" w:id="2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физико-химические свойства вторичного сырья;</w:t>
      </w:r>
    </w:p>
    <w:bookmarkEnd w:id="2559"/>
    <w:bookmarkStart w:name="z2566" w:id="2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приема и слива; </w:t>
      </w:r>
    </w:p>
    <w:bookmarkEnd w:id="2560"/>
    <w:bookmarkStart w:name="z2567" w:id="2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стандарты на вторичное сырье молочной продукции.</w:t>
      </w:r>
    </w:p>
    <w:bookmarkEnd w:id="2561"/>
    <w:bookmarkStart w:name="z2568" w:id="25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180. Приемщик молочной продукции, 4 разряд</w:t>
      </w:r>
    </w:p>
    <w:bookmarkEnd w:id="2562"/>
    <w:bookmarkStart w:name="z2569" w:id="2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403. Характеристика работ: </w:t>
      </w:r>
    </w:p>
    <w:bookmarkEnd w:id="2563"/>
    <w:bookmarkStart w:name="z2570" w:id="2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молочной продукции по весу или счету; </w:t>
      </w:r>
    </w:p>
    <w:bookmarkEnd w:id="2564"/>
    <w:bookmarkStart w:name="z2571" w:id="2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склада к приемке продукции или полуфабрикатов молочной продукции;</w:t>
      </w:r>
    </w:p>
    <w:bookmarkEnd w:id="2565"/>
    <w:bookmarkStart w:name="z2572" w:id="2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исправности и чистоты оборудования приемного цеха; </w:t>
      </w:r>
    </w:p>
    <w:bookmarkEnd w:id="2566"/>
    <w:bookmarkStart w:name="z2573" w:id="2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разборка продукции или полуфабрикатов по поставщикам, кислотности, кондиции; </w:t>
      </w:r>
    </w:p>
    <w:bookmarkEnd w:id="2567"/>
    <w:bookmarkStart w:name="z2574" w:id="2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передача на весы; </w:t>
      </w:r>
    </w:p>
    <w:bookmarkEnd w:id="2568"/>
    <w:bookmarkStart w:name="z2575" w:id="2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слив; </w:t>
      </w:r>
    </w:p>
    <w:bookmarkEnd w:id="2569"/>
    <w:bookmarkStart w:name="z2576" w:id="2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подключение шланга к оборудованию для перекачивания молока, доставляемого в цистернах; </w:t>
      </w:r>
    </w:p>
    <w:bookmarkEnd w:id="2570"/>
    <w:bookmarkStart w:name="z2577" w:id="2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передача молока и сливок в производственные цеха для переработки;</w:t>
      </w:r>
    </w:p>
    <w:bookmarkEnd w:id="2571"/>
    <w:bookmarkStart w:name="z2578" w:id="2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хранение продукции; </w:t>
      </w:r>
    </w:p>
    <w:bookmarkEnd w:id="2572"/>
    <w:bookmarkStart w:name="z2579" w:id="2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размещением продукции по камерам, ее группировкой по категориям груза и дате выработки;</w:t>
      </w:r>
    </w:p>
    <w:bookmarkEnd w:id="2573"/>
    <w:bookmarkStart w:name="z2580" w:id="2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температуры и влажности воздуха на складе; </w:t>
      </w:r>
    </w:p>
    <w:bookmarkEnd w:id="2574"/>
    <w:bookmarkStart w:name="z2581" w:id="2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оформление актами веса тары и зачисток творога, сметаны, сыра, масла и других продуктов; </w:t>
      </w:r>
    </w:p>
    <w:bookmarkEnd w:id="2575"/>
    <w:bookmarkStart w:name="z2582" w:id="2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отпуск продукции в экспедицию или непосредственно потребителю</w:t>
      </w:r>
    </w:p>
    <w:bookmarkEnd w:id="2576"/>
    <w:bookmarkStart w:name="z2583" w:id="2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состояния упаковки и маркировки;</w:t>
      </w:r>
    </w:p>
    <w:bookmarkEnd w:id="2577"/>
    <w:bookmarkStart w:name="z2584" w:id="2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учета, отчетности и составление актов на недостачу веса и некондиционность сырья</w:t>
      </w:r>
    </w:p>
    <w:bookmarkEnd w:id="2578"/>
    <w:bookmarkStart w:name="z2585" w:id="2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404. Должен знать: </w:t>
      </w:r>
    </w:p>
    <w:bookmarkEnd w:id="2579"/>
    <w:bookmarkStart w:name="z2586" w:id="2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обслуживаемого оборудования; </w:t>
      </w:r>
    </w:p>
    <w:bookmarkEnd w:id="2580"/>
    <w:bookmarkStart w:name="z2587" w:id="2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молока, сливок, творога, сметаны и других молочных продуктов;</w:t>
      </w:r>
    </w:p>
    <w:bookmarkEnd w:id="2581"/>
    <w:bookmarkStart w:name="z2588" w:id="2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обнаружения пороков молочной продукции;</w:t>
      </w:r>
    </w:p>
    <w:bookmarkEnd w:id="2582"/>
    <w:bookmarkStart w:name="z2589" w:id="2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государственные стандарты на упаковку и маркировку; </w:t>
      </w:r>
    </w:p>
    <w:bookmarkEnd w:id="2583"/>
    <w:bookmarkStart w:name="z2590" w:id="2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хранения молочных продуктов и нормы складирования по видам продукции и упаковки; </w:t>
      </w:r>
    </w:p>
    <w:bookmarkEnd w:id="2584"/>
    <w:bookmarkStart w:name="z2591" w:id="2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ведения учета и отчетности.</w:t>
      </w:r>
    </w:p>
    <w:bookmarkEnd w:id="2585"/>
    <w:bookmarkStart w:name="z2592" w:id="25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181. Оператор автомата по розливу молочной продукции в пакеты и пленку, 4 разряд</w:t>
      </w:r>
    </w:p>
    <w:bookmarkEnd w:id="2586"/>
    <w:bookmarkStart w:name="z2593" w:id="2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405. Характеристика работ:</w:t>
      </w:r>
    </w:p>
    <w:bookmarkEnd w:id="2587"/>
    <w:bookmarkStart w:name="z2594" w:id="2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розлива молока, сливок, кисломолочных и детских молочных продуктов в бумажные пакеты и пакеты из полимерной пленки;</w:t>
      </w:r>
    </w:p>
    <w:bookmarkEnd w:id="2588"/>
    <w:bookmarkStart w:name="z2595" w:id="2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пакетоизготовительного и разливочно-укупорочного автоматов к работе, заправка автомата бумажной лентой со специальным покрытием или полимерной пленкой, установка маркировочного штампа, проверка уровня чернил во флаконе и заполнение его свежими чернилами;</w:t>
      </w:r>
    </w:p>
    <w:bookmarkEnd w:id="2589"/>
    <w:bookmarkStart w:name="z2596" w:id="2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подключение молокопровода к автомату; </w:t>
      </w:r>
    </w:p>
    <w:bookmarkEnd w:id="2590"/>
    <w:bookmarkStart w:name="z2597" w:id="2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порожних корзин, установка их на укладочный стол автомата, снятие наполненных пакетами корзин со стола автомата на транспортер;</w:t>
      </w:r>
    </w:p>
    <w:bookmarkEnd w:id="2591"/>
    <w:bookmarkStart w:name="z2598" w:id="2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правильностью изготовления и склейкой наполненных пакетов; </w:t>
      </w:r>
    </w:p>
    <w:bookmarkEnd w:id="2592"/>
    <w:bookmarkStart w:name="z2599" w:id="2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уровня молока, температуры нагревателя продольного шва, веса и качества пакетов, правильности нанесения даты на пакеты. </w:t>
      </w:r>
    </w:p>
    <w:bookmarkEnd w:id="2593"/>
    <w:bookmarkStart w:name="z2600" w:id="2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406. Должен знать: </w:t>
      </w:r>
    </w:p>
    <w:bookmarkEnd w:id="2594"/>
    <w:bookmarkStart w:name="z2601" w:id="2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пакетоизготовительного и разливочно-укупорочного автоматов и способы устранения неисправностей в их работе;</w:t>
      </w:r>
    </w:p>
    <w:bookmarkEnd w:id="2595"/>
    <w:bookmarkStart w:name="z2602" w:id="2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молока и молочных продуктов; </w:t>
      </w:r>
    </w:p>
    <w:bookmarkEnd w:id="2596"/>
    <w:bookmarkStart w:name="z2603" w:id="2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склеивания бумажных пакетов и пакетов из полимерной пленки и требования, предъявляемые к качеству материалов, идущих на их изготовление; </w:t>
      </w:r>
    </w:p>
    <w:bookmarkEnd w:id="2597"/>
    <w:bookmarkStart w:name="z2604" w:id="2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потерь молочной продукции и расхода бумаги или полимерной пленки.</w:t>
      </w:r>
    </w:p>
    <w:bookmarkEnd w:id="2598"/>
    <w:bookmarkStart w:name="z2605" w:id="25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182. Аппаратчик охлаждения молочных продуктов, 4 разряд</w:t>
      </w:r>
    </w:p>
    <w:bookmarkEnd w:id="2599"/>
    <w:bookmarkStart w:name="z2606" w:id="2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407. Характеристика работ: </w:t>
      </w:r>
    </w:p>
    <w:bookmarkEnd w:id="2600"/>
    <w:bookmarkStart w:name="z2607" w:id="2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охлаждения сгущенного молока с сахаром, кофе со сгущенным молоком и кристаллизации молочного сахара; </w:t>
      </w:r>
    </w:p>
    <w:bookmarkEnd w:id="2601"/>
    <w:bookmarkStart w:name="z2608" w:id="2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рабочего состояния вакуум-кристаллизаторов или ванн-охладителей; </w:t>
      </w:r>
    </w:p>
    <w:bookmarkEnd w:id="2602"/>
    <w:bookmarkStart w:name="z2609" w:id="2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подачи холодной воды;</w:t>
      </w:r>
    </w:p>
    <w:bookmarkEnd w:id="2603"/>
    <w:bookmarkStart w:name="z2610" w:id="2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разрежения и поддержание необходимого вакуума в вакуум-охладительных-установках; </w:t>
      </w:r>
    </w:p>
    <w:bookmarkEnd w:id="2604"/>
    <w:bookmarkStart w:name="z2611" w:id="2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и регулирование процесса охлаждения молока; </w:t>
      </w:r>
    </w:p>
    <w:bookmarkEnd w:id="2605"/>
    <w:bookmarkStart w:name="z2612" w:id="2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момента внесения затравки и других добавок (сорбиновой и аскорбиновой кислот и солей-стабилизаторов), внесение их в продукт;</w:t>
      </w:r>
    </w:p>
    <w:bookmarkEnd w:id="2606"/>
    <w:bookmarkStart w:name="z2613" w:id="2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перемешиванием сгущенного молока, кофе (какао) со сгущенным молоком в процессе кристаллизации; </w:t>
      </w:r>
    </w:p>
    <w:bookmarkEnd w:id="2607"/>
    <w:bookmarkStart w:name="z2614" w:id="2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готовности продукта по данным лабораторного анализа;</w:t>
      </w:r>
    </w:p>
    <w:bookmarkEnd w:id="2608"/>
    <w:bookmarkStart w:name="z2615" w:id="2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стандартизации готового продукта; </w:t>
      </w:r>
    </w:p>
    <w:bookmarkEnd w:id="2609"/>
    <w:bookmarkStart w:name="z2616" w:id="2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направление охлажденного продукта на расфасовку. </w:t>
      </w:r>
    </w:p>
    <w:bookmarkEnd w:id="2610"/>
    <w:bookmarkStart w:name="z2617" w:id="2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408. Должен знать: </w:t>
      </w:r>
    </w:p>
    <w:bookmarkEnd w:id="2611"/>
    <w:bookmarkStart w:name="z2618" w:id="2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обслуживаемого оборудования; </w:t>
      </w:r>
    </w:p>
    <w:bookmarkEnd w:id="2612"/>
    <w:bookmarkStart w:name="z2619" w:id="2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технологии производства сгущенного молока и других молочных консервов; </w:t>
      </w:r>
    </w:p>
    <w:bookmarkEnd w:id="2613"/>
    <w:bookmarkStart w:name="z2620" w:id="2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ведения процесса кристаллизации лактозы при охлаждении; </w:t>
      </w:r>
    </w:p>
    <w:bookmarkEnd w:id="2614"/>
    <w:bookmarkStart w:name="z2621" w:id="2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государственными стандартами и технологической инструкцией к процессу охлаждения сгущенного молока, кофе (какао) со сгущенным молоком и их консистенции; </w:t>
      </w:r>
    </w:p>
    <w:bookmarkEnd w:id="2615"/>
    <w:bookmarkStart w:name="z2622" w:id="2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типы применяемых контрольно-измерительных приборов.</w:t>
      </w:r>
    </w:p>
    <w:bookmarkEnd w:id="2616"/>
    <w:bookmarkStart w:name="z2623" w:id="26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183. Аппаратчик восстановления молока, 3 разряд</w:t>
      </w:r>
    </w:p>
    <w:bookmarkEnd w:id="2617"/>
    <w:bookmarkStart w:name="z2624" w:id="2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409. Характеристика работ: </w:t>
      </w:r>
    </w:p>
    <w:bookmarkEnd w:id="2618"/>
    <w:bookmarkStart w:name="z2625" w:id="2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восстановления молока на машинах различных типов</w:t>
      </w:r>
    </w:p>
    <w:bookmarkEnd w:id="2619"/>
    <w:bookmarkStart w:name="z2626" w:id="2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подача сухого молока шнеком или через воронку в машины вертикального и горизонтального типа; </w:t>
      </w:r>
    </w:p>
    <w:bookmarkEnd w:id="2620"/>
    <w:bookmarkStart w:name="z2627" w:id="2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поступления воды; </w:t>
      </w:r>
    </w:p>
    <w:bookmarkEnd w:id="2621"/>
    <w:bookmarkStart w:name="z2628" w:id="2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перемешивание смеси мешалками различной конструкции или растворение сухого молока при циркуляции с помощью центробежного насоса;</w:t>
      </w:r>
    </w:p>
    <w:bookmarkEnd w:id="2622"/>
    <w:bookmarkStart w:name="z2629" w:id="2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передача восстановленного молока в приемную ванну, очистка от грубых нерастворившихся комочков, охлаждение и подача в танки для выдержки</w:t>
      </w:r>
    </w:p>
    <w:bookmarkEnd w:id="2623"/>
    <w:bookmarkStart w:name="z2630" w:id="2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плотности и вязкости восстановленного молока; </w:t>
      </w:r>
    </w:p>
    <w:bookmarkEnd w:id="2624"/>
    <w:bookmarkStart w:name="z2631" w:id="2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по данным лабораторного анализа окончания процесса восстановления молока; </w:t>
      </w:r>
    </w:p>
    <w:bookmarkEnd w:id="2625"/>
    <w:bookmarkStart w:name="z2632" w:id="2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подача восстановленного молока на пастеризацию; </w:t>
      </w:r>
    </w:p>
    <w:bookmarkEnd w:id="2626"/>
    <w:bookmarkStart w:name="z2633" w:id="2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разборка и сборка оборудования.</w:t>
      </w:r>
    </w:p>
    <w:bookmarkEnd w:id="2627"/>
    <w:bookmarkStart w:name="z2634" w:id="2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410. Должен знать: </w:t>
      </w:r>
    </w:p>
    <w:bookmarkEnd w:id="2628"/>
    <w:bookmarkStart w:name="z2635" w:id="2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обслуживаемого оборудования; </w:t>
      </w:r>
    </w:p>
    <w:bookmarkEnd w:id="2629"/>
    <w:bookmarkStart w:name="z2636" w:id="2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и свойства молока;</w:t>
      </w:r>
    </w:p>
    <w:bookmarkEnd w:id="2630"/>
    <w:bookmarkStart w:name="z2637" w:id="2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восстановления молока; </w:t>
      </w:r>
    </w:p>
    <w:bookmarkEnd w:id="2631"/>
    <w:bookmarkStart w:name="z2638" w:id="2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сухого и восстановленного молока.</w:t>
      </w:r>
    </w:p>
    <w:bookmarkEnd w:id="2632"/>
    <w:bookmarkStart w:name="z2639" w:id="2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411. При ведении процесса восстановления молока на автоматизированной линии - 4 разряд.</w:t>
      </w:r>
    </w:p>
    <w:bookmarkEnd w:id="2633"/>
    <w:bookmarkStart w:name="z2640" w:id="26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184. Мастер производства молочного сахара, 5 разряд</w:t>
      </w:r>
    </w:p>
    <w:bookmarkEnd w:id="2634"/>
    <w:bookmarkStart w:name="z2641" w:id="2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412. Характеристика работ: </w:t>
      </w:r>
    </w:p>
    <w:bookmarkEnd w:id="2635"/>
    <w:bookmarkStart w:name="z2642" w:id="2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производства молочного сахара различных видов;</w:t>
      </w:r>
    </w:p>
    <w:bookmarkEnd w:id="2636"/>
    <w:bookmarkStart w:name="z2643" w:id="2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необходимого режима работы оборудования; </w:t>
      </w:r>
    </w:p>
    <w:bookmarkEnd w:id="2637"/>
    <w:bookmarkStart w:name="z2644" w:id="2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учета и отчетности; </w:t>
      </w:r>
    </w:p>
    <w:bookmarkEnd w:id="2638"/>
    <w:bookmarkStart w:name="z2645" w:id="2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отгрузка молочного сахара, оформление необходимых документов по отгрузке.</w:t>
      </w:r>
    </w:p>
    <w:bookmarkEnd w:id="2639"/>
    <w:bookmarkStart w:name="z2646" w:id="2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413. Должен знать: </w:t>
      </w:r>
    </w:p>
    <w:bookmarkEnd w:id="2640"/>
    <w:bookmarkStart w:name="z2647" w:id="2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производства различных видов молочного сахара</w:t>
      </w:r>
    </w:p>
    <w:bookmarkEnd w:id="2641"/>
    <w:bookmarkStart w:name="z2648" w:id="2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 и физико-химические свойства молочной сыворотки, кристаллизата, сахара-сырца, пищевого, рафинированного и фармакопейного молочного сахара; </w:t>
      </w:r>
    </w:p>
    <w:bookmarkEnd w:id="2642"/>
    <w:bookmarkStart w:name="z2649" w:id="2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обслуживаемого оборудования; </w:t>
      </w:r>
    </w:p>
    <w:bookmarkEnd w:id="2643"/>
    <w:bookmarkStart w:name="z2650" w:id="2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пользования применяемыми контрольно-измерительными приборами;</w:t>
      </w:r>
    </w:p>
    <w:bookmarkEnd w:id="2644"/>
    <w:bookmarkStart w:name="z2651" w:id="2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используемого сырья и молочного сахара;</w:t>
      </w:r>
    </w:p>
    <w:bookmarkEnd w:id="2645"/>
    <w:bookmarkStart w:name="z2652" w:id="2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нормы расхода используемых сырья и материалов; </w:t>
      </w:r>
    </w:p>
    <w:bookmarkEnd w:id="2646"/>
    <w:bookmarkStart w:name="z2653" w:id="2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ведения учета и отчетности.</w:t>
      </w:r>
    </w:p>
    <w:bookmarkEnd w:id="2647"/>
    <w:bookmarkStart w:name="z2654" w:id="26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185. Брынзодел, 3 разряд</w:t>
      </w:r>
    </w:p>
    <w:bookmarkEnd w:id="2648"/>
    <w:bookmarkStart w:name="z2655" w:id="2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414. Характеристика работ: </w:t>
      </w:r>
    </w:p>
    <w:bookmarkEnd w:id="2649"/>
    <w:bookmarkStart w:name="z2656" w:id="2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выработки брынзы из пастеризованного молока с применением бактериальных заквасок; </w:t>
      </w:r>
    </w:p>
    <w:bookmarkEnd w:id="2650"/>
    <w:bookmarkStart w:name="z2657" w:id="2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нормализация молока, подготовка к свертыванию (нагревание смеси, внесение закваски, химикатов, свертывающего фермента); </w:t>
      </w:r>
    </w:p>
    <w:bookmarkEnd w:id="2651"/>
    <w:bookmarkStart w:name="z2658" w:id="2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процессом свертывания молока; </w:t>
      </w:r>
    </w:p>
    <w:bookmarkEnd w:id="2652"/>
    <w:bookmarkStart w:name="z2659" w:id="2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готовности сгустка органолептически; </w:t>
      </w:r>
    </w:p>
    <w:bookmarkEnd w:id="2653"/>
    <w:bookmarkStart w:name="z2660" w:id="2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разрезка сгустка, постановка и вымешивание зерна; </w:t>
      </w:r>
    </w:p>
    <w:bookmarkEnd w:id="2654"/>
    <w:bookmarkStart w:name="z2661" w:id="2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за обезвоживанием зерна и нарастанием кислотности сыворотки; </w:t>
      </w:r>
    </w:p>
    <w:bookmarkEnd w:id="2655"/>
    <w:bookmarkStart w:name="z2662" w:id="2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удаление части сыворотки; </w:t>
      </w:r>
    </w:p>
    <w:bookmarkEnd w:id="2656"/>
    <w:bookmarkStart w:name="z2663" w:id="2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формовочного стола и рамы; </w:t>
      </w:r>
    </w:p>
    <w:bookmarkEnd w:id="2657"/>
    <w:bookmarkStart w:name="z2664" w:id="2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перекладывание сырной массы на стол, распределение зерна ровным слоем, не допуская комкования;</w:t>
      </w:r>
    </w:p>
    <w:bookmarkEnd w:id="2658"/>
    <w:bookmarkStart w:name="z2665" w:id="2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укладка щита, прессование сырной массы, поддержание определенного температурного режима прессования; </w:t>
      </w:r>
    </w:p>
    <w:bookmarkEnd w:id="2659"/>
    <w:bookmarkStart w:name="z2666" w:id="2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разрезка пласта на бруски определенного размера, охлаждение их водой;</w:t>
      </w:r>
    </w:p>
    <w:bookmarkEnd w:id="2660"/>
    <w:bookmarkStart w:name="z2667" w:id="2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брусков брынзы в бассейне с рассолом, посыпание верхнего слоя солью;</w:t>
      </w:r>
    </w:p>
    <w:bookmarkEnd w:id="2661"/>
    <w:bookmarkStart w:name="z2668" w:id="2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периодическое перемещение и переворачивание брусков брынзы;</w:t>
      </w:r>
    </w:p>
    <w:bookmarkEnd w:id="2662"/>
    <w:bookmarkStart w:name="z2669" w:id="2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концентрацией и температурой рассола в процессе посолки и качеством брынзы;</w:t>
      </w:r>
    </w:p>
    <w:bookmarkEnd w:id="2663"/>
    <w:bookmarkStart w:name="z2670" w:id="2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деревянных бочек, рассола требуемой концентрации;</w:t>
      </w:r>
    </w:p>
    <w:bookmarkEnd w:id="2664"/>
    <w:bookmarkStart w:name="z2671" w:id="2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укладка брусков брынзы в бочки, посыпание рядов брынзы солью, заливание рассолом; </w:t>
      </w:r>
    </w:p>
    <w:bookmarkEnd w:id="2665"/>
    <w:bookmarkStart w:name="z2672" w:id="2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процесса созревания, доливание при необходимости рассола;</w:t>
      </w:r>
    </w:p>
    <w:bookmarkEnd w:id="2666"/>
    <w:bookmarkStart w:name="z2673" w:id="2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слив рассола из бочки; </w:t>
      </w:r>
    </w:p>
    <w:bookmarkEnd w:id="2667"/>
    <w:bookmarkStart w:name="z2674" w:id="2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взвешивание брынзы; </w:t>
      </w:r>
    </w:p>
    <w:bookmarkEnd w:id="2668"/>
    <w:bookmarkStart w:name="z2675" w:id="2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фильтрация, обновление рассола; </w:t>
      </w:r>
    </w:p>
    <w:bookmarkEnd w:id="2669"/>
    <w:bookmarkStart w:name="z2676" w:id="2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упаковка, маркировка, отгрузка брынзы в бочках.</w:t>
      </w:r>
    </w:p>
    <w:bookmarkEnd w:id="2670"/>
    <w:bookmarkStart w:name="z2677" w:id="2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415. Должен знать:</w:t>
      </w:r>
    </w:p>
    <w:bookmarkEnd w:id="2671"/>
    <w:bookmarkStart w:name="z2678" w:id="2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обслуживаемого оборудования;</w:t>
      </w:r>
    </w:p>
    <w:bookmarkEnd w:id="2672"/>
    <w:bookmarkStart w:name="z2679" w:id="2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производства брынзы; </w:t>
      </w:r>
    </w:p>
    <w:bookmarkEnd w:id="2673"/>
    <w:bookmarkStart w:name="z2680" w:id="2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 и основные свойства молока и брынзы; </w:t>
      </w:r>
    </w:p>
    <w:bookmarkEnd w:id="2674"/>
    <w:bookmarkStart w:name="z2681" w:id="2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качеству используемого сырья и брынзы; </w:t>
      </w:r>
    </w:p>
    <w:bookmarkEnd w:id="2675"/>
    <w:bookmarkStart w:name="z2682" w:id="2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расхода используемых сырья и материалов.</w:t>
      </w:r>
    </w:p>
    <w:bookmarkEnd w:id="2676"/>
    <w:bookmarkStart w:name="z2683" w:id="26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186. Брынзодел-мастер, 4 разряд</w:t>
      </w:r>
    </w:p>
    <w:bookmarkEnd w:id="2677"/>
    <w:bookmarkStart w:name="z2684" w:id="2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416. Характеристика работ: </w:t>
      </w:r>
    </w:p>
    <w:bookmarkEnd w:id="2678"/>
    <w:bookmarkStart w:name="z2685" w:id="2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выработки брынзы из пастеризованного молока с применением бактериальных заквасок; </w:t>
      </w:r>
    </w:p>
    <w:bookmarkEnd w:id="2679"/>
    <w:bookmarkStart w:name="z2686" w:id="2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и контроль поступающего сырья, сортировка по качеству и сыропригодности на основе лабораторных анализов и органолептически;</w:t>
      </w:r>
    </w:p>
    <w:bookmarkEnd w:id="2680"/>
    <w:bookmarkStart w:name="z2687" w:id="2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расчетов нормализации молока по жиру; </w:t>
      </w:r>
    </w:p>
    <w:bookmarkEnd w:id="2681"/>
    <w:bookmarkStart w:name="z2688" w:id="2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расчет необходимого количества бактериальной закваски, химикатов и фермента; </w:t>
      </w:r>
    </w:p>
    <w:bookmarkEnd w:id="2682"/>
    <w:bookmarkStart w:name="z2689" w:id="2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при необходимости бактериальной закваски;</w:t>
      </w:r>
    </w:p>
    <w:bookmarkEnd w:id="2683"/>
    <w:bookmarkStart w:name="z2690" w:id="2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за процессом свертывания смеси; </w:t>
      </w:r>
    </w:p>
    <w:bookmarkEnd w:id="2684"/>
    <w:bookmarkStart w:name="z2691" w:id="2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готовности сгустка, резка его, постановка и вымешивание зерна, удаление части сыворотки, определение готовности зерна;</w:t>
      </w:r>
    </w:p>
    <w:bookmarkEnd w:id="2685"/>
    <w:bookmarkStart w:name="z2692" w:id="2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перекладывании сырной массы на формовочный стол, прессовании и разрезке пласта на бруски;</w:t>
      </w:r>
    </w:p>
    <w:bookmarkEnd w:id="2686"/>
    <w:bookmarkStart w:name="z2693" w:id="2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процессом посолки брусков брынзы в бассейне; </w:t>
      </w:r>
    </w:p>
    <w:bookmarkEnd w:id="2687"/>
    <w:bookmarkStart w:name="z2694" w:id="2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за технологическими параметрами процесса посолки, созревания брынзы; </w:t>
      </w:r>
    </w:p>
    <w:bookmarkEnd w:id="2688"/>
    <w:bookmarkStart w:name="z2695" w:id="2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качества брынзы, подготовка к отгрузке; </w:t>
      </w:r>
    </w:p>
    <w:bookmarkEnd w:id="2689"/>
    <w:bookmarkStart w:name="z2696" w:id="2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учета и отчетности. </w:t>
      </w:r>
    </w:p>
    <w:bookmarkEnd w:id="2690"/>
    <w:bookmarkStart w:name="z2697" w:id="2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417. Должен знать: </w:t>
      </w:r>
    </w:p>
    <w:bookmarkEnd w:id="2691"/>
    <w:bookmarkStart w:name="z2698" w:id="2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производства брынзы; </w:t>
      </w:r>
    </w:p>
    <w:bookmarkEnd w:id="2692"/>
    <w:bookmarkStart w:name="z2699" w:id="2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и физико-химические свойства молока и брынзы;</w:t>
      </w:r>
    </w:p>
    <w:bookmarkEnd w:id="2693"/>
    <w:bookmarkStart w:name="z2700" w:id="2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качеству используемого сырья и брынзы; </w:t>
      </w:r>
    </w:p>
    <w:bookmarkEnd w:id="2694"/>
    <w:bookmarkStart w:name="z2701" w:id="2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нормы расхода используемых сырья и материалов; </w:t>
      </w:r>
    </w:p>
    <w:bookmarkEnd w:id="2695"/>
    <w:bookmarkStart w:name="z2702" w:id="2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ведения учета и отчетности.</w:t>
      </w:r>
    </w:p>
    <w:bookmarkEnd w:id="2696"/>
    <w:bookmarkStart w:name="z2703" w:id="26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187. Аппаратчик производства заквасок, 4 разряд</w:t>
      </w:r>
    </w:p>
    <w:bookmarkEnd w:id="2697"/>
    <w:bookmarkStart w:name="z2704" w:id="2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418. Характеристика работ: </w:t>
      </w:r>
    </w:p>
    <w:bookmarkEnd w:id="2698"/>
    <w:bookmarkStart w:name="z2705" w:id="2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изготовления производственных заквасок из лабораторных заквасок чистых культур; </w:t>
      </w:r>
    </w:p>
    <w:bookmarkEnd w:id="2699"/>
    <w:bookmarkStart w:name="z2706" w:id="2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стерилизация посуды и другого инвентаря, применяемого при выработке производственной закваски;</w:t>
      </w:r>
    </w:p>
    <w:bookmarkEnd w:id="2700"/>
    <w:bookmarkStart w:name="z2707" w:id="2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пастеризация и охлаждение сырья; </w:t>
      </w:r>
    </w:p>
    <w:bookmarkEnd w:id="2701"/>
    <w:bookmarkStart w:name="z2708" w:id="2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заквашивание сырья, наблюдение за температурой заквашивания по контрольно-измерительным приборам и готовностью закваски; </w:t>
      </w:r>
    </w:p>
    <w:bookmarkEnd w:id="2702"/>
    <w:bookmarkStart w:name="z2709" w:id="2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направление пробы закваски в лабораторию на бактериальный анализ и определение кислотности; </w:t>
      </w:r>
    </w:p>
    <w:bookmarkEnd w:id="2703"/>
    <w:bookmarkStart w:name="z2710" w:id="2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передача закваски по назначению для производства различных видов продукции; </w:t>
      </w:r>
    </w:p>
    <w:bookmarkEnd w:id="2704"/>
    <w:bookmarkStart w:name="z2711" w:id="2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составление моющего раствора заданной концентрации. </w:t>
      </w:r>
    </w:p>
    <w:bookmarkEnd w:id="2705"/>
    <w:bookmarkStart w:name="z2712" w:id="2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419. Должен знать: </w:t>
      </w:r>
    </w:p>
    <w:bookmarkEnd w:id="2706"/>
    <w:bookmarkStart w:name="z2713" w:id="2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микробиологии кисломолочных продуктов, масла и сыра, технологию их производства; </w:t>
      </w:r>
    </w:p>
    <w:bookmarkEnd w:id="2707"/>
    <w:bookmarkStart w:name="z2714" w:id="2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технологическую инструкцию по приготовлению производственных заквасок и требования, предъявляемые к закваскам.</w:t>
      </w:r>
    </w:p>
    <w:bookmarkEnd w:id="2708"/>
    <w:bookmarkStart w:name="z2715" w:id="27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188. Оператор в производстве заквасок, 5 разряд</w:t>
      </w:r>
    </w:p>
    <w:bookmarkEnd w:id="2709"/>
    <w:bookmarkStart w:name="z2716" w:id="2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420. Характеристика работ: </w:t>
      </w:r>
    </w:p>
    <w:bookmarkEnd w:id="2710"/>
    <w:bookmarkStart w:name="z2717" w:id="2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изготовления производственной закваски и мойки оборудования автоматических линий с пульта управления; </w:t>
      </w:r>
    </w:p>
    <w:bookmarkEnd w:id="2711"/>
    <w:bookmarkStart w:name="z2718" w:id="2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пастеризация и охлаждение сырья, использование лабораторных заквасок при заквашивании сырья, наблюдение за температурой сквашивания по контрольно-измерительным приборам и готовностью закваски;</w:t>
      </w:r>
    </w:p>
    <w:bookmarkEnd w:id="2712"/>
    <w:bookmarkStart w:name="z2719" w:id="2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направление пробы закваски в лабораторию на бактериальный анализ и определение кислотности; </w:t>
      </w:r>
    </w:p>
    <w:bookmarkEnd w:id="2713"/>
    <w:bookmarkStart w:name="z2720" w:id="2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передача закваски по назначению для производства различных видов продукции; </w:t>
      </w:r>
    </w:p>
    <w:bookmarkEnd w:id="2714"/>
    <w:bookmarkStart w:name="z2721" w:id="2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составление моющего раствора заданной концентрации. </w:t>
      </w:r>
    </w:p>
    <w:bookmarkEnd w:id="2715"/>
    <w:bookmarkStart w:name="z2722" w:id="2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421. Должен знать:</w:t>
      </w:r>
    </w:p>
    <w:bookmarkEnd w:id="2716"/>
    <w:bookmarkStart w:name="z2723" w:id="2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обслуживаемого оборудования; </w:t>
      </w:r>
    </w:p>
    <w:bookmarkEnd w:id="2717"/>
    <w:bookmarkStart w:name="z2724" w:id="2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микробиологии кисломолочных продуктов, масла и сыра и технологию их производства;</w:t>
      </w:r>
    </w:p>
    <w:bookmarkEnd w:id="2718"/>
    <w:bookmarkStart w:name="z2725" w:id="2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технологическую инструкцию по приготовлению производственных заквасок и требования, предъявляемые к закваскам; </w:t>
      </w:r>
    </w:p>
    <w:bookmarkEnd w:id="2719"/>
    <w:bookmarkStart w:name="z2726" w:id="2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порядок приготовления моющих и дезинфицирующих растворов;</w:t>
      </w:r>
    </w:p>
    <w:bookmarkEnd w:id="2720"/>
    <w:bookmarkStart w:name="z2727" w:id="2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порядок пользования применяемыми контрольно-измерительными приборами.</w:t>
      </w:r>
    </w:p>
    <w:bookmarkEnd w:id="2721"/>
    <w:bookmarkStart w:name="z2728" w:id="27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189. Изготовитель сычужного порошка и пищевого пепсина, 4 разряд</w:t>
      </w:r>
    </w:p>
    <w:bookmarkEnd w:id="2722"/>
    <w:bookmarkStart w:name="z2729" w:id="2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422. Характеристика работ:</w:t>
      </w:r>
    </w:p>
    <w:bookmarkEnd w:id="2723"/>
    <w:bookmarkStart w:name="z2730" w:id="2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технологического процесса получения сычужного фермента методом экстракции и пищевого пепсина методом автолиза; </w:t>
      </w:r>
    </w:p>
    <w:bookmarkEnd w:id="2724"/>
    <w:bookmarkStart w:name="z2731" w:id="2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охлаждение, фильтрация экстракта, внесение по расчету соли и соляной кислоты;</w:t>
      </w:r>
    </w:p>
    <w:bookmarkEnd w:id="2725"/>
    <w:bookmarkStart w:name="z2732" w:id="2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отстаивание и уплотнение высола, самопрессование его в мешочках, центрифугирование и сушка; </w:t>
      </w:r>
    </w:p>
    <w:bookmarkEnd w:id="2726"/>
    <w:bookmarkStart w:name="z2733" w:id="2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размол сычуга (пепсина) на шаровой мельнице до состояния пудры, просеивание;</w:t>
      </w:r>
    </w:p>
    <w:bookmarkEnd w:id="2727"/>
    <w:bookmarkStart w:name="z2734" w:id="2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перемешивание порошка с высушенной и просеянной солью; </w:t>
      </w:r>
    </w:p>
    <w:bookmarkEnd w:id="2728"/>
    <w:bookmarkStart w:name="z2735" w:id="2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доведение продукта до стандартной активности путем добавления соли и тщательного перемешивания. </w:t>
      </w:r>
    </w:p>
    <w:bookmarkEnd w:id="2729"/>
    <w:bookmarkStart w:name="z2736" w:id="2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423. Должен знать: </w:t>
      </w:r>
    </w:p>
    <w:bookmarkEnd w:id="2730"/>
    <w:bookmarkStart w:name="z2737" w:id="2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производства сычужного фермента и пищевого пепсина; </w:t>
      </w:r>
    </w:p>
    <w:bookmarkEnd w:id="2731"/>
    <w:bookmarkStart w:name="z2738" w:id="2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и физико-химические свойства используемого сырья;</w:t>
      </w:r>
    </w:p>
    <w:bookmarkEnd w:id="2732"/>
    <w:bookmarkStart w:name="z2739" w:id="2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порядок эксплуатации обслуживаемого оборудования; </w:t>
      </w:r>
    </w:p>
    <w:bookmarkEnd w:id="2733"/>
    <w:bookmarkStart w:name="z2740" w:id="2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обращения с кислотами;</w:t>
      </w:r>
    </w:p>
    <w:bookmarkEnd w:id="2734"/>
    <w:bookmarkStart w:name="z2741" w:id="2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сычужному порошку и пищевому пепсину.</w:t>
      </w:r>
    </w:p>
    <w:bookmarkEnd w:id="2735"/>
    <w:bookmarkStart w:name="z2742" w:id="27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190. Фризерщик, 4 разряд</w:t>
      </w:r>
    </w:p>
    <w:bookmarkEnd w:id="2736"/>
    <w:bookmarkStart w:name="z2743" w:id="2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424. Характеристика работ: </w:t>
      </w:r>
    </w:p>
    <w:bookmarkEnd w:id="2737"/>
    <w:bookmarkStart w:name="z2744" w:id="2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фризерования (насыщения воздухом) смеси мороженого на фризерах непрерывного действия; </w:t>
      </w:r>
    </w:p>
    <w:bookmarkEnd w:id="2738"/>
    <w:bookmarkStart w:name="z2745" w:id="2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установка фильтра на молокопроводе; </w:t>
      </w:r>
    </w:p>
    <w:bookmarkEnd w:id="2739"/>
    <w:bookmarkStart w:name="z2746" w:id="2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включение фризера и загрузка его смесью мороженого;</w:t>
      </w:r>
    </w:p>
    <w:bookmarkEnd w:id="2740"/>
    <w:bookmarkStart w:name="z2747" w:id="2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сбивания смеси, температурного режима фризера и скороморозильных аппаратов по контрольно-измерительным приборам, проверка готовности мороженого органолептически; </w:t>
      </w:r>
    </w:p>
    <w:bookmarkEnd w:id="2741"/>
    <w:bookmarkStart w:name="z2748" w:id="2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равномерной подачи мороженого на расфасовочный (дозировочный) автомат и в скороморозильный аппарат, а также синхронной работы автоматов поточной линии; </w:t>
      </w:r>
    </w:p>
    <w:bookmarkEnd w:id="2742"/>
    <w:bookmarkStart w:name="z2749" w:id="2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взбитой смеси в гильзы и ушаты; </w:t>
      </w:r>
    </w:p>
    <w:bookmarkEnd w:id="2743"/>
    <w:bookmarkStart w:name="z2750" w:id="2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передача мороженого в ушатах на мелкую расфасовку, в генераторные формы или в закалочную камеру; </w:t>
      </w:r>
    </w:p>
    <w:bookmarkEnd w:id="2744"/>
    <w:bookmarkStart w:name="z2751" w:id="2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необходимости участие в завертке и упаковке расфасованного мороженого; </w:t>
      </w:r>
    </w:p>
    <w:bookmarkEnd w:id="2745"/>
    <w:bookmarkStart w:name="z2752" w:id="2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веса порций;</w:t>
      </w:r>
    </w:p>
    <w:bookmarkEnd w:id="2746"/>
    <w:bookmarkStart w:name="z2753" w:id="2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устранение неисправностей в работе оборудования; </w:t>
      </w:r>
    </w:p>
    <w:bookmarkEnd w:id="2747"/>
    <w:bookmarkStart w:name="z2754" w:id="2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разборка обслуживаемого оборудования. Ведение учета и отчетности.</w:t>
      </w:r>
    </w:p>
    <w:bookmarkEnd w:id="2748"/>
    <w:bookmarkStart w:name="z2755" w:id="2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425. Должен знать: </w:t>
      </w:r>
    </w:p>
    <w:bookmarkEnd w:id="2749"/>
    <w:bookmarkStart w:name="z2756" w:id="2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обслуживаемого оборудования;</w:t>
      </w:r>
    </w:p>
    <w:bookmarkEnd w:id="2750"/>
    <w:bookmarkStart w:name="z2757" w:id="2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устранения неисправностей в его работе; </w:t>
      </w:r>
    </w:p>
    <w:bookmarkEnd w:id="2751"/>
    <w:bookmarkStart w:name="z2758" w:id="2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производства мороженого; </w:t>
      </w:r>
    </w:p>
    <w:bookmarkEnd w:id="2752"/>
    <w:bookmarkStart w:name="z2759" w:id="2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качеству мороженого; </w:t>
      </w:r>
    </w:p>
    <w:bookmarkEnd w:id="2753"/>
    <w:bookmarkStart w:name="z2760" w:id="2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ведения учета и отчетности.</w:t>
      </w:r>
    </w:p>
    <w:bookmarkEnd w:id="2754"/>
    <w:bookmarkStart w:name="z2761" w:id="2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426. При работе на фризерах периодического действия – 3 разряд.</w:t>
      </w:r>
    </w:p>
    <w:bookmarkEnd w:id="2755"/>
    <w:bookmarkStart w:name="z2762" w:id="27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191. Фризерщик, 5 разряд</w:t>
      </w:r>
    </w:p>
    <w:bookmarkEnd w:id="2756"/>
    <w:bookmarkStart w:name="z2763" w:id="2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427. Характеристика работ: </w:t>
      </w:r>
    </w:p>
    <w:bookmarkEnd w:id="2757"/>
    <w:bookmarkStart w:name="z2764" w:id="2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фризерования с автоматическим регулированием и поддержанием параметров смеси мороженого на поточно-механизированных и автоматических линиях, оснащенных полуавтоматическими и автоматическими фризерами со сменными насадками (экструдерами) с пульта управления;</w:t>
      </w:r>
    </w:p>
    <w:bookmarkEnd w:id="2758"/>
    <w:bookmarkStart w:name="z2765" w:id="2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заполнение промежуточных емкостей с поплавковыми регуляторами и мешалками смесью мороженого в соответствии с производственной программой; </w:t>
      </w:r>
    </w:p>
    <w:bookmarkEnd w:id="2759"/>
    <w:bookmarkStart w:name="z2766" w:id="2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взбитости мороженого по эталону; </w:t>
      </w:r>
    </w:p>
    <w:bookmarkEnd w:id="2760"/>
    <w:bookmarkStart w:name="z2767" w:id="2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подачи воздуха; </w:t>
      </w:r>
    </w:p>
    <w:bookmarkEnd w:id="2761"/>
    <w:bookmarkStart w:name="z2768" w:id="2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равномерной подачи мороженого в формовочные устройства, фасовочно-упаковочные автоматы и в закалочную (скороморозильную) камеру; </w:t>
      </w:r>
    </w:p>
    <w:bookmarkEnd w:id="2762"/>
    <w:bookmarkStart w:name="z2769" w:id="2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синхронной работы оборудования поточно-механизированных и автоматических линий с помощью электромеханических и электронных синхронизаторов; </w:t>
      </w:r>
    </w:p>
    <w:bookmarkEnd w:id="2763"/>
    <w:bookmarkStart w:name="z2770" w:id="2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оттаивание фризеров.</w:t>
      </w:r>
    </w:p>
    <w:bookmarkEnd w:id="2764"/>
    <w:bookmarkStart w:name="z2771" w:id="2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428. Должен знать:</w:t>
      </w:r>
    </w:p>
    <w:bookmarkEnd w:id="2765"/>
    <w:bookmarkStart w:name="z2772" w:id="2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кинематические схемы обслуживаемых линий;</w:t>
      </w:r>
    </w:p>
    <w:bookmarkEnd w:id="2766"/>
    <w:bookmarkStart w:name="z2773" w:id="2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процесс производства мороженого; </w:t>
      </w:r>
    </w:p>
    <w:bookmarkEnd w:id="2767"/>
    <w:bookmarkStart w:name="z2774" w:id="2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положения нормативно-технической документации по производству мороженого; </w:t>
      </w:r>
    </w:p>
    <w:bookmarkEnd w:id="2768"/>
    <w:bookmarkStart w:name="z2775" w:id="2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электромеханических и электронных синхронизаторов, применяемых контрольно-измерительных приборов и автоматики; </w:t>
      </w:r>
    </w:p>
    <w:bookmarkEnd w:id="2769"/>
    <w:bookmarkStart w:name="z2776" w:id="2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определения взбитости мороженого.</w:t>
      </w:r>
    </w:p>
    <w:bookmarkEnd w:id="2770"/>
    <w:bookmarkStart w:name="z2777" w:id="27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192. Коптильщик колбасного сыра, 2 разряд</w:t>
      </w:r>
    </w:p>
    <w:bookmarkEnd w:id="2771"/>
    <w:bookmarkStart w:name="z2778" w:id="2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429. Характеристика работ:</w:t>
      </w:r>
    </w:p>
    <w:bookmarkEnd w:id="2772"/>
    <w:bookmarkStart w:name="z2779" w:id="2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копчения колбасного сыра в коптильных камерах;</w:t>
      </w:r>
    </w:p>
    <w:bookmarkEnd w:id="2773"/>
    <w:bookmarkStart w:name="z2780" w:id="2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загрузка рам с батонами сыра в коптильные камеры; </w:t>
      </w:r>
    </w:p>
    <w:bookmarkEnd w:id="2774"/>
    <w:bookmarkStart w:name="z2781" w:id="2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подача топлива в топки, регулирование температурного режима копчения; </w:t>
      </w:r>
    </w:p>
    <w:bookmarkEnd w:id="2775"/>
    <w:bookmarkStart w:name="z2782" w:id="2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окончания процесса копчения по внешнему виду и структуре батонов сыра; </w:t>
      </w:r>
    </w:p>
    <w:bookmarkEnd w:id="2776"/>
    <w:bookmarkStart w:name="z2783" w:id="2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выгрузка рам с батонами сыра из коптильных камер и направление их на охлаждение</w:t>
      </w:r>
    </w:p>
    <w:bookmarkEnd w:id="2777"/>
    <w:bookmarkStart w:name="z2784" w:id="2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уборка золы из топок.</w:t>
      </w:r>
    </w:p>
    <w:bookmarkEnd w:id="2778"/>
    <w:bookmarkStart w:name="z2785" w:id="2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430. Должен знать: </w:t>
      </w:r>
    </w:p>
    <w:bookmarkEnd w:id="2779"/>
    <w:bookmarkStart w:name="z2786" w:id="2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коптильной камеры; </w:t>
      </w:r>
    </w:p>
    <w:bookmarkEnd w:id="2780"/>
    <w:bookmarkStart w:name="z2787" w:id="2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технологии производства колбасного сыра;</w:t>
      </w:r>
    </w:p>
    <w:bookmarkEnd w:id="2781"/>
    <w:bookmarkStart w:name="z2788" w:id="2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возможные пороки колбасного сыра, зависящие от процесса копчения.</w:t>
      </w:r>
    </w:p>
    <w:bookmarkEnd w:id="2782"/>
    <w:bookmarkStart w:name="z2789" w:id="27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193. Сыродел, 2 разряд</w:t>
      </w:r>
    </w:p>
    <w:bookmarkEnd w:id="2783"/>
    <w:bookmarkStart w:name="z2790" w:id="2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431. Характеристика работ: </w:t>
      </w:r>
    </w:p>
    <w:bookmarkEnd w:id="2784"/>
    <w:bookmarkStart w:name="z2791" w:id="2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подача фляг с молоком к весам; </w:t>
      </w:r>
    </w:p>
    <w:bookmarkEnd w:id="2785"/>
    <w:bookmarkStart w:name="z2792" w:id="2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слив молока в приемные ванны; </w:t>
      </w:r>
    </w:p>
    <w:bookmarkEnd w:id="2786"/>
    <w:bookmarkStart w:name="z2793" w:id="2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слив части сыворотки из сырных ванн при ручном удалении </w:t>
      </w:r>
    </w:p>
    <w:bookmarkEnd w:id="2787"/>
    <w:bookmarkStart w:name="z2794" w:id="2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укладка брусков сырной массы в формы при образовании и разрезке пласта в сырных ваннах; </w:t>
      </w:r>
    </w:p>
    <w:bookmarkEnd w:id="2788"/>
    <w:bookmarkStart w:name="z2795" w:id="2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сепарирование подсырной сыворотки; </w:t>
      </w:r>
    </w:p>
    <w:bookmarkEnd w:id="2789"/>
    <w:bookmarkStart w:name="z2796" w:id="2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транспортировка форм с сыром к прессам, а отпрессованного сыра в солильное помещение; </w:t>
      </w:r>
    </w:p>
    <w:bookmarkEnd w:id="2790"/>
    <w:bookmarkStart w:name="z2797" w:id="2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транспортировка сыров на тележках при осуществлении операций по уходу за сыром; </w:t>
      </w:r>
    </w:p>
    <w:bookmarkEnd w:id="2791"/>
    <w:bookmarkStart w:name="z2798" w:id="2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сыров для отгрузки; </w:t>
      </w:r>
    </w:p>
    <w:bookmarkEnd w:id="2792"/>
    <w:bookmarkStart w:name="z2799" w:id="2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маркировка ящиков; </w:t>
      </w:r>
    </w:p>
    <w:bookmarkEnd w:id="2793"/>
    <w:bookmarkStart w:name="z2800" w:id="2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обертывание сыров бумагой, укладка их в ящики. </w:t>
      </w:r>
    </w:p>
    <w:bookmarkEnd w:id="2794"/>
    <w:bookmarkStart w:name="z2801" w:id="2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432. Должен знать: </w:t>
      </w:r>
    </w:p>
    <w:bookmarkEnd w:id="2795"/>
    <w:bookmarkStart w:name="z2802" w:id="2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свойства молока и сыра; </w:t>
      </w:r>
    </w:p>
    <w:bookmarkEnd w:id="2796"/>
    <w:bookmarkStart w:name="z2803" w:id="2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технологии производства сыров; </w:t>
      </w:r>
    </w:p>
    <w:bookmarkEnd w:id="2797"/>
    <w:bookmarkStart w:name="z2804" w:id="2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порядок ухода за различными видами сыра;</w:t>
      </w:r>
    </w:p>
    <w:bookmarkEnd w:id="2798"/>
    <w:bookmarkStart w:name="z2805" w:id="2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состав моющих и дезинфицирующих средств;</w:t>
      </w:r>
    </w:p>
    <w:bookmarkEnd w:id="2799"/>
    <w:bookmarkStart w:name="z2806" w:id="2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упаковки.</w:t>
      </w:r>
    </w:p>
    <w:bookmarkEnd w:id="2800"/>
    <w:bookmarkStart w:name="z2807" w:id="28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194. Сыродел, 3 разряд</w:t>
      </w:r>
    </w:p>
    <w:bookmarkEnd w:id="2801"/>
    <w:bookmarkStart w:name="z2808" w:id="2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433. Характеристика работ: </w:t>
      </w:r>
    </w:p>
    <w:bookmarkEnd w:id="2802"/>
    <w:bookmarkStart w:name="z2809" w:id="2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производства нежирного сыра; </w:t>
      </w:r>
    </w:p>
    <w:bookmarkEnd w:id="2803"/>
    <w:bookmarkStart w:name="z2810" w:id="2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наполнение ванн обезжиренным молоком и пахтой в установленной пропорции;</w:t>
      </w:r>
    </w:p>
    <w:bookmarkEnd w:id="2804"/>
    <w:bookmarkStart w:name="z2811" w:id="2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закваски, растворов свертывающего фермента и химикатов;</w:t>
      </w:r>
    </w:p>
    <w:bookmarkEnd w:id="2805"/>
    <w:bookmarkStart w:name="z2812" w:id="2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процессом свертывания; </w:t>
      </w:r>
    </w:p>
    <w:bookmarkEnd w:id="2806"/>
    <w:bookmarkStart w:name="z2813" w:id="2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готовности сгустка;</w:t>
      </w:r>
    </w:p>
    <w:bookmarkEnd w:id="2807"/>
    <w:bookmarkStart w:name="z2814" w:id="2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разрезка сгустка, постановка, обработка зерна; </w:t>
      </w:r>
    </w:p>
    <w:bookmarkEnd w:id="2808"/>
    <w:bookmarkStart w:name="z2815" w:id="2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сливание сыворотки; </w:t>
      </w:r>
    </w:p>
    <w:bookmarkEnd w:id="2809"/>
    <w:bookmarkStart w:name="z2816" w:id="2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посолка сыра в зерне в соответствии с технологической инструкцией;</w:t>
      </w:r>
    </w:p>
    <w:bookmarkEnd w:id="2810"/>
    <w:bookmarkStart w:name="z2817" w:id="2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формование сыра; </w:t>
      </w:r>
    </w:p>
    <w:bookmarkEnd w:id="2811"/>
    <w:bookmarkStart w:name="z2818" w:id="2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самопрессования, прессование сыра в соответствии с технологическими инструкциями</w:t>
      </w:r>
    </w:p>
    <w:bookmarkEnd w:id="2812"/>
    <w:bookmarkStart w:name="z2819" w:id="2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формовании сыра в бочки - плотная набивка их зерном, прессование;</w:t>
      </w:r>
    </w:p>
    <w:bookmarkEnd w:id="2813"/>
    <w:bookmarkStart w:name="z2820" w:id="2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перемещение сыра в солильное отделение, посолка сыра в рассоле; </w:t>
      </w:r>
    </w:p>
    <w:bookmarkEnd w:id="2814"/>
    <w:bookmarkStart w:name="z2821" w:id="2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уход за нежирным сыром во время созревания, при упаковке или без упаковки сыров в пленку;</w:t>
      </w:r>
    </w:p>
    <w:bookmarkEnd w:id="2815"/>
    <w:bookmarkStart w:name="z2822" w:id="2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переворачивание, обтирка, мойка сыров; </w:t>
      </w:r>
    </w:p>
    <w:bookmarkEnd w:id="2816"/>
    <w:bookmarkStart w:name="z2823" w:id="2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маркировка и парафинирование сыров; </w:t>
      </w:r>
    </w:p>
    <w:bookmarkEnd w:id="2817"/>
    <w:bookmarkStart w:name="z2824" w:id="2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заливание поверхности сыра, сформованного в бочки, парафиновой смесью; </w:t>
      </w:r>
    </w:p>
    <w:bookmarkEnd w:id="2818"/>
    <w:bookmarkStart w:name="z2825" w:id="2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взвешивание, упаковка, подготовка к отгрузке. </w:t>
      </w:r>
    </w:p>
    <w:bookmarkEnd w:id="2819"/>
    <w:bookmarkStart w:name="z2826" w:id="2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434. Должен знать: </w:t>
      </w:r>
    </w:p>
    <w:bookmarkEnd w:id="2820"/>
    <w:bookmarkStart w:name="z2827" w:id="2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обслуживаемого оборудования; </w:t>
      </w:r>
    </w:p>
    <w:bookmarkEnd w:id="2821"/>
    <w:bookmarkStart w:name="z2828" w:id="2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 и свойства обезжиренного молока, пахты и сыра; </w:t>
      </w:r>
    </w:p>
    <w:bookmarkEnd w:id="2822"/>
    <w:bookmarkStart w:name="z2829" w:id="2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производства различных видов нежирных сыров; </w:t>
      </w:r>
    </w:p>
    <w:bookmarkEnd w:id="2823"/>
    <w:bookmarkStart w:name="z2830" w:id="2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качеству используемого сырья и сыра; </w:t>
      </w:r>
    </w:p>
    <w:bookmarkEnd w:id="2824"/>
    <w:bookmarkStart w:name="z2831" w:id="2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расхода используемых сырья и материалов.</w:t>
      </w:r>
    </w:p>
    <w:bookmarkEnd w:id="2825"/>
    <w:bookmarkStart w:name="z2832" w:id="28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195. Сыродел, 4 разряд</w:t>
      </w:r>
    </w:p>
    <w:bookmarkEnd w:id="2826"/>
    <w:bookmarkStart w:name="z2833" w:id="2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435. Характеристика работ: </w:t>
      </w:r>
    </w:p>
    <w:bookmarkEnd w:id="2827"/>
    <w:bookmarkStart w:name="z2834" w:id="2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производства жирного сыра в ваннах, сыроизготовителях; </w:t>
      </w:r>
    </w:p>
    <w:bookmarkEnd w:id="2828"/>
    <w:bookmarkStart w:name="z2835" w:id="2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оборудования к работе; </w:t>
      </w:r>
    </w:p>
    <w:bookmarkEnd w:id="2829"/>
    <w:bookmarkStart w:name="z2836" w:id="2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жирности смеси перед свертыванием; </w:t>
      </w:r>
    </w:p>
    <w:bookmarkEnd w:id="2830"/>
    <w:bookmarkStart w:name="z2837" w:id="2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внесение закваски, растворов свертывающего фермента и химикатов, доведение смеси до необходимой температуры свертывания; </w:t>
      </w:r>
    </w:p>
    <w:bookmarkEnd w:id="2831"/>
    <w:bookmarkStart w:name="z2838" w:id="2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процессом свертывания, определение готовности сгустка; </w:t>
      </w:r>
    </w:p>
    <w:bookmarkEnd w:id="2832"/>
    <w:bookmarkStart w:name="z2839" w:id="2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разрезка сгустка, постановка и обработка зерна, второе нагревание</w:t>
      </w:r>
    </w:p>
    <w:bookmarkEnd w:id="2833"/>
    <w:bookmarkStart w:name="z2840" w:id="2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удаление сыворотки, регулирование молочнокислого процесса, частичная посолка сырной массы в зерне, вымешивание сырного зерна;</w:t>
      </w:r>
    </w:p>
    <w:bookmarkEnd w:id="2834"/>
    <w:bookmarkStart w:name="z2841" w:id="2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передача готового зерна с сывороткой на формование при переливном способе формования; </w:t>
      </w:r>
    </w:p>
    <w:bookmarkEnd w:id="2835"/>
    <w:bookmarkStart w:name="z2842" w:id="2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образование и подпрессовка пласта при формовании сыра в ваннах, участие в разрезке пласта и укладка брусков сырной массы в формы при формовании вручную; </w:t>
      </w:r>
    </w:p>
    <w:bookmarkEnd w:id="2836"/>
    <w:bookmarkStart w:name="z2843" w:id="2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процессом самопрессования и прессования сыра, передачей его в солильное отделение.</w:t>
      </w:r>
    </w:p>
    <w:bookmarkEnd w:id="2837"/>
    <w:bookmarkStart w:name="z2844" w:id="2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436. Должен знать: </w:t>
      </w:r>
    </w:p>
    <w:bookmarkEnd w:id="2838"/>
    <w:bookmarkStart w:name="z2845" w:id="2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обслуживаемого оборудования;</w:t>
      </w:r>
    </w:p>
    <w:bookmarkEnd w:id="2839"/>
    <w:bookmarkStart w:name="z2846" w:id="2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и основные свойства молока и сыра;</w:t>
      </w:r>
    </w:p>
    <w:bookmarkEnd w:id="2840"/>
    <w:bookmarkStart w:name="z2847" w:id="2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производства сыров;</w:t>
      </w:r>
    </w:p>
    <w:bookmarkEnd w:id="2841"/>
    <w:bookmarkStart w:name="z2848" w:id="2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возможные пороки сыра и методы их предупреждения; </w:t>
      </w:r>
    </w:p>
    <w:bookmarkEnd w:id="2842"/>
    <w:bookmarkStart w:name="z2849" w:id="2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порядок пользования применяемыми контрольно-измерительными и регулирующими приборами;</w:t>
      </w:r>
    </w:p>
    <w:bookmarkEnd w:id="2843"/>
    <w:bookmarkStart w:name="z2850" w:id="2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используемого сырья и сыра.</w:t>
      </w:r>
    </w:p>
    <w:bookmarkEnd w:id="2844"/>
    <w:bookmarkStart w:name="z2851" w:id="28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196. Сыродел-мастер, 5 разряд</w:t>
      </w:r>
    </w:p>
    <w:bookmarkEnd w:id="2845"/>
    <w:bookmarkStart w:name="z2852" w:id="2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437. Характеристика работ:</w:t>
      </w:r>
    </w:p>
    <w:bookmarkEnd w:id="2846"/>
    <w:bookmarkStart w:name="z2853" w:id="2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ведением процесса производства сыра при выработке сыра до 300 тонн в год в ваннах (котлах), сыроизготовителях;</w:t>
      </w:r>
    </w:p>
    <w:bookmarkEnd w:id="2847"/>
    <w:bookmarkStart w:name="z2854" w:id="2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учет поступающего сырья; </w:t>
      </w:r>
    </w:p>
    <w:bookmarkEnd w:id="2848"/>
    <w:bookmarkStart w:name="z2855" w:id="2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сортировка молока по качеству и определение его пригодности для выработки сыра на основе лабораторных анализов и органолептики;</w:t>
      </w:r>
    </w:p>
    <w:bookmarkEnd w:id="2849"/>
    <w:bookmarkStart w:name="z2856" w:id="2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расчет нормализации молока по содержанию жира и белка и определение необходимого количества бактериальной закваски, химикатов, свертывающего фермента; </w:t>
      </w:r>
    </w:p>
    <w:bookmarkEnd w:id="2850"/>
    <w:bookmarkStart w:name="z2857" w:id="2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изготовление бактериальной закваски;</w:t>
      </w:r>
    </w:p>
    <w:bookmarkEnd w:id="2851"/>
    <w:bookmarkStart w:name="z2858" w:id="2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процессом обработки сгустка и сырного зерна в ваннах, сыроизготовителях;</w:t>
      </w:r>
    </w:p>
    <w:bookmarkEnd w:id="2852"/>
    <w:bookmarkStart w:name="z2859" w:id="2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готовности сырного зерна перед формованием;</w:t>
      </w:r>
    </w:p>
    <w:bookmarkEnd w:id="2853"/>
    <w:bookmarkStart w:name="z2860" w:id="2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за процессом формования и прессования сыра; </w:t>
      </w:r>
    </w:p>
    <w:bookmarkEnd w:id="2854"/>
    <w:bookmarkStart w:name="z2861" w:id="2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периодическая проверка активной кислотности сыра индикаторным методом; </w:t>
      </w:r>
    </w:p>
    <w:bookmarkEnd w:id="2855"/>
    <w:bookmarkStart w:name="z2862" w:id="2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взвешивание и передача сыра в солильное отделение; </w:t>
      </w:r>
    </w:p>
    <w:bookmarkEnd w:id="2856"/>
    <w:bookmarkStart w:name="z2863" w:id="2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качества мойки оборудования, форм, инвентаря; </w:t>
      </w:r>
    </w:p>
    <w:bookmarkEnd w:id="2857"/>
    <w:bookmarkStart w:name="z2864" w:id="2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учета и отчетности; </w:t>
      </w:r>
    </w:p>
    <w:bookmarkEnd w:id="2858"/>
    <w:bookmarkStart w:name="z2865" w:id="2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оценке качества сыров.</w:t>
      </w:r>
    </w:p>
    <w:bookmarkEnd w:id="2859"/>
    <w:bookmarkStart w:name="z2866" w:id="2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438. Должен знать: </w:t>
      </w:r>
    </w:p>
    <w:bookmarkEnd w:id="2860"/>
    <w:bookmarkStart w:name="z2867" w:id="2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 и физико-химические свойства молока и сыра; </w:t>
      </w:r>
    </w:p>
    <w:bookmarkEnd w:id="2861"/>
    <w:bookmarkStart w:name="z2868" w:id="2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производства сыров;</w:t>
      </w:r>
    </w:p>
    <w:bookmarkEnd w:id="2862"/>
    <w:bookmarkStart w:name="z2869" w:id="2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возможные пороки сыра и методы их предупреждения; </w:t>
      </w:r>
    </w:p>
    <w:bookmarkEnd w:id="2863"/>
    <w:bookmarkStart w:name="z2870" w:id="2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качеству используемого сырья и сыра; </w:t>
      </w:r>
    </w:p>
    <w:bookmarkEnd w:id="2864"/>
    <w:bookmarkStart w:name="z2871" w:id="2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нормы расхода используемых сырья и материалов; </w:t>
      </w:r>
    </w:p>
    <w:bookmarkEnd w:id="2865"/>
    <w:bookmarkStart w:name="z2872" w:id="2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ведения учета и отчетности.</w:t>
      </w:r>
    </w:p>
    <w:bookmarkEnd w:id="2866"/>
    <w:bookmarkStart w:name="z2873" w:id="2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439. При выработке сыра свыше 300 тонн в год – 6 разряд.</w:t>
      </w:r>
    </w:p>
    <w:bookmarkEnd w:id="2867"/>
    <w:bookmarkStart w:name="z2874" w:id="2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440. Требуется техническое и профессиональное (среднее специальное, среднее профессиональное) образование.</w:t>
      </w:r>
    </w:p>
    <w:bookmarkEnd w:id="2868"/>
    <w:bookmarkStart w:name="z2875" w:id="28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197. Мойщик сыра, 2 разряд</w:t>
      </w:r>
    </w:p>
    <w:bookmarkEnd w:id="2869"/>
    <w:bookmarkStart w:name="z2876" w:id="2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441. Характеристика работ: </w:t>
      </w:r>
    </w:p>
    <w:bookmarkEnd w:id="2870"/>
    <w:bookmarkStart w:name="z2877" w:id="2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укладка сыров на стеллажи контейнера или на стационарные стеллажи:</w:t>
      </w:r>
    </w:p>
    <w:bookmarkEnd w:id="2871"/>
    <w:bookmarkStart w:name="z2878" w:id="2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периодическое переворачивание и перемещение сыров на стеллажах в процессе созревания; </w:t>
      </w:r>
    </w:p>
    <w:bookmarkEnd w:id="2872"/>
    <w:bookmarkStart w:name="z2879" w:id="2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мойка сыров в ваннах щетками, обсушка сыров, мойка стеллажей и полок;</w:t>
      </w:r>
    </w:p>
    <w:bookmarkEnd w:id="2873"/>
    <w:bookmarkStart w:name="z2880" w:id="2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обтирка сыров в процессе созревания; </w:t>
      </w:r>
    </w:p>
    <w:bookmarkEnd w:id="2874"/>
    <w:bookmarkStart w:name="z2881" w:id="2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перемещение сыров в камеры с другим температурно-влажностным режимом;</w:t>
      </w:r>
    </w:p>
    <w:bookmarkEnd w:id="2875"/>
    <w:bookmarkStart w:name="z2882" w:id="2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производстве плавленых сыров - освобождение сычужных сыров от упаковки, обработка сыров с целью удаления парафинового покрытия, поврежденной корки, трещин, цифр маркировки, гнилостных колодцев; </w:t>
      </w:r>
    </w:p>
    <w:bookmarkEnd w:id="2876"/>
    <w:bookmarkStart w:name="z2883" w:id="2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мойка сыров и обработка их подогретой и заквашенной сывороткой;</w:t>
      </w:r>
    </w:p>
    <w:bookmarkEnd w:id="2877"/>
    <w:bookmarkStart w:name="z2884" w:id="2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передача на дальнейшую обработку.</w:t>
      </w:r>
    </w:p>
    <w:bookmarkEnd w:id="2878"/>
    <w:bookmarkStart w:name="z2885" w:id="2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442. Должен знать: </w:t>
      </w:r>
    </w:p>
    <w:bookmarkEnd w:id="2879"/>
    <w:bookmarkStart w:name="z2886" w:id="2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и свойства сыров;</w:t>
      </w:r>
    </w:p>
    <w:bookmarkEnd w:id="2880"/>
    <w:bookmarkStart w:name="z2887" w:id="2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технологии производства сыров; </w:t>
      </w:r>
    </w:p>
    <w:bookmarkEnd w:id="2881"/>
    <w:bookmarkStart w:name="z2888" w:id="2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ухода за сычужными сырами; </w:t>
      </w:r>
    </w:p>
    <w:bookmarkEnd w:id="2882"/>
    <w:bookmarkStart w:name="z2889" w:id="2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сычужным сырам.</w:t>
      </w:r>
    </w:p>
    <w:bookmarkEnd w:id="2883"/>
    <w:bookmarkStart w:name="z2890" w:id="28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198. Мойщик сыра, 3 разряд</w:t>
      </w:r>
    </w:p>
    <w:bookmarkEnd w:id="2884"/>
    <w:bookmarkStart w:name="z2891" w:id="2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443. Характеристика работ: </w:t>
      </w:r>
    </w:p>
    <w:bookmarkEnd w:id="2885"/>
    <w:bookmarkStart w:name="z2892" w:id="2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мойка и обсушка сыров на машинах разного типа, регулирование температурного режима воды и воздуха по контрольно-измерительным приборам; </w:t>
      </w:r>
    </w:p>
    <w:bookmarkEnd w:id="2886"/>
    <w:bookmarkStart w:name="z2893" w:id="2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мойка крупных сыров (швейцарский, советский и другие) вручную;</w:t>
      </w:r>
    </w:p>
    <w:bookmarkEnd w:id="2887"/>
    <w:bookmarkStart w:name="z2894" w:id="2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мойка стеллажей на специальных машинах; </w:t>
      </w:r>
    </w:p>
    <w:bookmarkEnd w:id="2888"/>
    <w:bookmarkStart w:name="z2895" w:id="2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уход за твердыми и мягкими сычужными сырами в процессе созревания их в камерах;</w:t>
      </w:r>
    </w:p>
    <w:bookmarkEnd w:id="2889"/>
    <w:bookmarkStart w:name="z2896" w:id="2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периодическое подсаливание крупных сыров, обработка их щетками;</w:t>
      </w:r>
    </w:p>
    <w:bookmarkEnd w:id="2890"/>
    <w:bookmarkStart w:name="z2897" w:id="2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образованием слизи при созревании мягких сыров, растирание ее, перетирание увлажненной салфеткой;</w:t>
      </w:r>
    </w:p>
    <w:bookmarkEnd w:id="2891"/>
    <w:bookmarkStart w:name="z2898" w:id="2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прокалывание при необходимости головок сыра при уходе за сыром рокфор, зачистка при обильном развитии плесени, удаление слизи, завертывание сыров в пергамент или фольгу; </w:t>
      </w:r>
    </w:p>
    <w:bookmarkEnd w:id="2892"/>
    <w:bookmarkStart w:name="z2899" w:id="2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упаковка сыров в ящики перед отгрузкой. </w:t>
      </w:r>
    </w:p>
    <w:bookmarkEnd w:id="2893"/>
    <w:bookmarkStart w:name="z2900" w:id="2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444. Должен знать: </w:t>
      </w:r>
    </w:p>
    <w:bookmarkEnd w:id="2894"/>
    <w:bookmarkStart w:name="z2901" w:id="2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 и свойства сыров; </w:t>
      </w:r>
    </w:p>
    <w:bookmarkEnd w:id="2895"/>
    <w:bookmarkStart w:name="z2902" w:id="2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технологии производства сыров; </w:t>
      </w:r>
    </w:p>
    <w:bookmarkEnd w:id="2896"/>
    <w:bookmarkStart w:name="z2903" w:id="2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ухода за различными видами сыров;</w:t>
      </w:r>
    </w:p>
    <w:bookmarkEnd w:id="2897"/>
    <w:bookmarkStart w:name="z2904" w:id="2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нормы убыли при созревании сыров; </w:t>
      </w:r>
    </w:p>
    <w:bookmarkEnd w:id="2898"/>
    <w:bookmarkStart w:name="z2905" w:id="2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порядок эксплуатации обслуживаемого оборудования; </w:t>
      </w:r>
    </w:p>
    <w:bookmarkEnd w:id="2899"/>
    <w:bookmarkStart w:name="z2906" w:id="2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типы применяемых контрольно-измерительных приборов;</w:t>
      </w:r>
    </w:p>
    <w:bookmarkEnd w:id="2900"/>
    <w:bookmarkStart w:name="z2907" w:id="2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упаковке сыров.</w:t>
      </w:r>
    </w:p>
    <w:bookmarkEnd w:id="2901"/>
    <w:bookmarkStart w:name="z2908" w:id="29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199. Прессовщик сыра, 3 разряд</w:t>
      </w:r>
    </w:p>
    <w:bookmarkEnd w:id="2902"/>
    <w:bookmarkStart w:name="z2909" w:id="2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445. Характеристика работ: </w:t>
      </w:r>
    </w:p>
    <w:bookmarkEnd w:id="2903"/>
    <w:bookmarkStart w:name="z2910" w:id="2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прессования мелких сыров на прессах различных конструкций, кроме туннельных пневматических прессов; </w:t>
      </w:r>
    </w:p>
    <w:bookmarkEnd w:id="2904"/>
    <w:bookmarkStart w:name="z2911" w:id="2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подача или транспортировка формованных сыров от формовочных аппаратов, отделителей сыворотки или сырных ванн к прессам; </w:t>
      </w:r>
    </w:p>
    <w:bookmarkEnd w:id="2905"/>
    <w:bookmarkStart w:name="z2912" w:id="2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маркировка, завертывание сыров в салфетки или серпянки при прессовании в обычных формах; </w:t>
      </w:r>
    </w:p>
    <w:bookmarkEnd w:id="2906"/>
    <w:bookmarkStart w:name="z2913" w:id="2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сборка форм с перфорированными металлическими или пластмассовыми вставками; </w:t>
      </w:r>
    </w:p>
    <w:bookmarkEnd w:id="2907"/>
    <w:bookmarkStart w:name="z2914" w:id="2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необходимого режима прессования мелких сыров в зависимости от кислотности, влажности и температуры сырной массы, поступающей на прессование; </w:t>
      </w:r>
    </w:p>
    <w:bookmarkEnd w:id="2908"/>
    <w:bookmarkStart w:name="z2915" w:id="2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контроль, регулирование давления в процессе прессования по контрольно-измерительным приборам; </w:t>
      </w:r>
    </w:p>
    <w:bookmarkEnd w:id="2909"/>
    <w:bookmarkStart w:name="z2916" w:id="2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характером уплотнения сыра; </w:t>
      </w:r>
    </w:p>
    <w:bookmarkEnd w:id="2910"/>
    <w:bookmarkStart w:name="z2917" w:id="2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перепрессовка мелких сыров в соответствии с технологическими инструкциями по видам сыров, распрессовка их и проверка качества прессования; </w:t>
      </w:r>
    </w:p>
    <w:bookmarkEnd w:id="2911"/>
    <w:bookmarkStart w:name="z2918" w:id="2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и подналадка прессов к работе; </w:t>
      </w:r>
    </w:p>
    <w:bookmarkEnd w:id="2912"/>
    <w:bookmarkStart w:name="z2919" w:id="2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взвешивание сыров, доставка их в солильное отделение. </w:t>
      </w:r>
    </w:p>
    <w:bookmarkEnd w:id="2913"/>
    <w:bookmarkStart w:name="z2920" w:id="2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446. Должен знать: </w:t>
      </w:r>
    </w:p>
    <w:bookmarkEnd w:id="2914"/>
    <w:bookmarkStart w:name="z2921" w:id="2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 и свойства различных видов мелких сыров; </w:t>
      </w:r>
    </w:p>
    <w:bookmarkEnd w:id="2915"/>
    <w:bookmarkStart w:name="z2922" w:id="2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производства мелких сыров; </w:t>
      </w:r>
    </w:p>
    <w:bookmarkEnd w:id="2916"/>
    <w:bookmarkStart w:name="z2923" w:id="2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процессу прессования и качеству мелких сыров; </w:t>
      </w:r>
    </w:p>
    <w:bookmarkEnd w:id="2917"/>
    <w:bookmarkStart w:name="z2924" w:id="2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обслуживаемых прессов, применяемых контрольно-измерительных приборов; </w:t>
      </w:r>
    </w:p>
    <w:bookmarkEnd w:id="2918"/>
    <w:bookmarkStart w:name="z2925" w:id="2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возможные пороки мелкого сыра, зависящие от качества прессования.</w:t>
      </w:r>
    </w:p>
    <w:bookmarkEnd w:id="2919"/>
    <w:bookmarkStart w:name="z2926" w:id="29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200. Прессовщик сыра, 4 разряд</w:t>
      </w:r>
    </w:p>
    <w:bookmarkEnd w:id="2920"/>
    <w:bookmarkStart w:name="z2927" w:id="2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447. Характеристика работ: </w:t>
      </w:r>
    </w:p>
    <w:bookmarkEnd w:id="2921"/>
    <w:bookmarkStart w:name="z2928" w:id="2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прессования крупных сыров на прессах различных конструкций, а также мелких сыров на туннельных пневматических прессах;</w:t>
      </w:r>
    </w:p>
    <w:bookmarkEnd w:id="2922"/>
    <w:bookmarkStart w:name="z2929" w:id="2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прессов к работе; </w:t>
      </w:r>
    </w:p>
    <w:bookmarkEnd w:id="2923"/>
    <w:bookmarkStart w:name="z2930" w:id="2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режима прессования сыров в зависимости от кислотности, влажности и температуры сырной массы, поступающей на прессование;</w:t>
      </w:r>
    </w:p>
    <w:bookmarkEnd w:id="2924"/>
    <w:bookmarkStart w:name="z2931" w:id="2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прокалывание крупных сыров для удаления оставшейся сыворотки;</w:t>
      </w:r>
    </w:p>
    <w:bookmarkEnd w:id="2925"/>
    <w:bookmarkStart w:name="z2932" w:id="2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перепрессовка сыров в соответствии с технологическими инструкциями, распрессовка их и проверка качества прессования;</w:t>
      </w:r>
    </w:p>
    <w:bookmarkEnd w:id="2926"/>
    <w:bookmarkStart w:name="z2933" w:id="2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прессов.</w:t>
      </w:r>
    </w:p>
    <w:bookmarkEnd w:id="2927"/>
    <w:bookmarkStart w:name="z2934" w:id="2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448. Должен знать:</w:t>
      </w:r>
    </w:p>
    <w:bookmarkEnd w:id="2928"/>
    <w:bookmarkStart w:name="z2935" w:id="2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 и свойства различных видов крупных и мелких сыров; </w:t>
      </w:r>
    </w:p>
    <w:bookmarkEnd w:id="2929"/>
    <w:bookmarkStart w:name="z2936" w:id="2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производства крупных и мелких сыров; </w:t>
      </w:r>
    </w:p>
    <w:bookmarkEnd w:id="2930"/>
    <w:bookmarkStart w:name="z2937" w:id="2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процессу прессования и качеству сыров; </w:t>
      </w:r>
    </w:p>
    <w:bookmarkEnd w:id="2931"/>
    <w:bookmarkStart w:name="z2938" w:id="2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возможные пороки сыра, зависящие от качества прессования; </w:t>
      </w:r>
    </w:p>
    <w:bookmarkEnd w:id="2932"/>
    <w:bookmarkStart w:name="z2939" w:id="2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кинематическую схему обслуживаемых прессов;</w:t>
      </w:r>
    </w:p>
    <w:bookmarkEnd w:id="2933"/>
    <w:bookmarkStart w:name="z2940" w:id="2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и порядок их наладки.</w:t>
      </w:r>
    </w:p>
    <w:bookmarkEnd w:id="2934"/>
    <w:bookmarkStart w:name="z2941" w:id="29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201. Сыросол, 3 разряд</w:t>
      </w:r>
    </w:p>
    <w:bookmarkEnd w:id="2935"/>
    <w:bookmarkStart w:name="z2942" w:id="2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449. Характеристика работ: </w:t>
      </w:r>
    </w:p>
    <w:bookmarkEnd w:id="2936"/>
    <w:bookmarkStart w:name="z2943" w:id="2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посолки мелких сычужных сыров; </w:t>
      </w:r>
    </w:p>
    <w:bookmarkEnd w:id="2937"/>
    <w:bookmarkStart w:name="z2944" w:id="2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приемка сыров после прессования, проверка качества сыров; </w:t>
      </w:r>
    </w:p>
    <w:bookmarkEnd w:id="2938"/>
    <w:bookmarkStart w:name="z2945" w:id="2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размещение сыров в бассейнах с рассолом, в контейнерах или без контейнеров; </w:t>
      </w:r>
    </w:p>
    <w:bookmarkEnd w:id="2939"/>
    <w:bookmarkStart w:name="z2946" w:id="2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соблюдение технологических режимов посолки; </w:t>
      </w:r>
    </w:p>
    <w:bookmarkEnd w:id="2940"/>
    <w:bookmarkStart w:name="z2947" w:id="2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рассола, пастеризация, охлаждение, осветление, поддержание требуемой температуры, концентрации и кислотности рассола, осуществление его циркуляции или перемешивания, фильтрация рассола;</w:t>
      </w:r>
    </w:p>
    <w:bookmarkEnd w:id="2941"/>
    <w:bookmarkStart w:name="z2948" w:id="2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посолке в рассоле без контейнеров - размещение сыров в один, два, три ряда, покрытие выступающей из рассола поверхности сыра серпянкой, смачиваемой рассолом. </w:t>
      </w:r>
    </w:p>
    <w:bookmarkEnd w:id="2942"/>
    <w:bookmarkStart w:name="z2949" w:id="2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450. Должен знать: </w:t>
      </w:r>
    </w:p>
    <w:bookmarkEnd w:id="2943"/>
    <w:bookmarkStart w:name="z2950" w:id="2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производства и посолки мелких сыров; </w:t>
      </w:r>
    </w:p>
    <w:bookmarkEnd w:id="2944"/>
    <w:bookmarkStart w:name="z2951" w:id="2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 и физико-химические свойства сыров; </w:t>
      </w:r>
    </w:p>
    <w:bookmarkEnd w:id="2945"/>
    <w:bookmarkStart w:name="z2952" w:id="2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возможные пороки, зависящие от качества посолки, </w:t>
      </w:r>
    </w:p>
    <w:bookmarkEnd w:id="2946"/>
    <w:bookmarkStart w:name="z2953" w:id="2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их предупреждения и устранения; </w:t>
      </w:r>
    </w:p>
    <w:bookmarkEnd w:id="2947"/>
    <w:bookmarkStart w:name="z2954" w:id="2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приготовления рассола; </w:t>
      </w:r>
    </w:p>
    <w:bookmarkEnd w:id="2948"/>
    <w:bookmarkStart w:name="z2955" w:id="2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нормы убыли сыров при их посолке; </w:t>
      </w:r>
    </w:p>
    <w:bookmarkEnd w:id="2949"/>
    <w:bookmarkStart w:name="z2956" w:id="2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учета.</w:t>
      </w:r>
    </w:p>
    <w:bookmarkEnd w:id="2950"/>
    <w:bookmarkStart w:name="z2957" w:id="29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203. Сыросол, 4 разряд</w:t>
      </w:r>
    </w:p>
    <w:bookmarkEnd w:id="2951"/>
    <w:bookmarkStart w:name="z2958" w:id="2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451. Характеристика работ: </w:t>
      </w:r>
    </w:p>
    <w:bookmarkEnd w:id="2952"/>
    <w:bookmarkStart w:name="z2959" w:id="2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посолки крупных сычужных сыров; </w:t>
      </w:r>
    </w:p>
    <w:bookmarkEnd w:id="2953"/>
    <w:bookmarkStart w:name="z2960" w:id="2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посыпание солью закрытых серпянкой верхних полотен сыра, периодическое перевертывание головок сыра;</w:t>
      </w:r>
    </w:p>
    <w:bookmarkEnd w:id="2954"/>
    <w:bookmarkStart w:name="z2961" w:id="2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обмывание отдельных видов крупных сыров солевым раствором, перевертывание, укладка на чистые круги после посолки сыров в бассейнах и обсушка их; </w:t>
      </w:r>
    </w:p>
    <w:bookmarkEnd w:id="2955"/>
    <w:bookmarkStart w:name="z2962" w:id="2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подсаливание сыров в процессе созревания, обработка щетками для просаливания;</w:t>
      </w:r>
    </w:p>
    <w:bookmarkEnd w:id="2956"/>
    <w:bookmarkStart w:name="z2963" w:id="2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поддержание требуемых параметров рассола, обновление его. </w:t>
      </w:r>
    </w:p>
    <w:bookmarkEnd w:id="2957"/>
    <w:bookmarkStart w:name="z2964" w:id="2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452. Должен знать: </w:t>
      </w:r>
    </w:p>
    <w:bookmarkEnd w:id="2958"/>
    <w:bookmarkStart w:name="z2965" w:id="2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производства и посолки крупных сыров; </w:t>
      </w:r>
    </w:p>
    <w:bookmarkEnd w:id="2959"/>
    <w:bookmarkStart w:name="z2966" w:id="2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 и физико-химические свойства сыров; </w:t>
      </w:r>
    </w:p>
    <w:bookmarkEnd w:id="2960"/>
    <w:bookmarkStart w:name="z2967" w:id="2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возможные пороки сыра, зависящие от качества его посолки и дальнейшего созревания, методы их предупреждения и устранения; </w:t>
      </w:r>
    </w:p>
    <w:bookmarkEnd w:id="2961"/>
    <w:bookmarkStart w:name="z2968" w:id="2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технологическим параметрам рассола; </w:t>
      </w:r>
    </w:p>
    <w:bookmarkEnd w:id="2962"/>
    <w:bookmarkStart w:name="z2969" w:id="2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нормы убыли сыров при их посолке и созревании; </w:t>
      </w:r>
    </w:p>
    <w:bookmarkEnd w:id="2963"/>
    <w:bookmarkStart w:name="z2970" w:id="2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ведения учета и отчетности.</w:t>
      </w:r>
    </w:p>
    <w:bookmarkEnd w:id="2964"/>
    <w:bookmarkStart w:name="z2971" w:id="29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203. Формовщик сыра, 2 разряд</w:t>
      </w:r>
    </w:p>
    <w:bookmarkEnd w:id="2965"/>
    <w:bookmarkStart w:name="z2972" w:id="2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453. Характеристика работ: </w:t>
      </w:r>
    </w:p>
    <w:bookmarkEnd w:id="2966"/>
    <w:bookmarkStart w:name="z2973" w:id="2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вязка батонов колбасного сыра для придания им соответствующей формы и плотности набивки; </w:t>
      </w:r>
    </w:p>
    <w:bookmarkEnd w:id="2967"/>
    <w:bookmarkStart w:name="z2974" w:id="2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навешивание батонов на палки и подвешивание их на рамы; </w:t>
      </w:r>
    </w:p>
    <w:bookmarkEnd w:id="2968"/>
    <w:bookmarkStart w:name="z2975" w:id="2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передача батонов на копчение; </w:t>
      </w:r>
    </w:p>
    <w:bookmarkEnd w:id="2969"/>
    <w:bookmarkStart w:name="z2976" w:id="2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транспортировка к рабочему месту оболочки для колбасного сыра и шпагата.</w:t>
      </w:r>
    </w:p>
    <w:bookmarkEnd w:id="2970"/>
    <w:bookmarkStart w:name="z2977" w:id="2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454. Должен знать: </w:t>
      </w:r>
    </w:p>
    <w:bookmarkEnd w:id="2971"/>
    <w:bookmarkStart w:name="z2978" w:id="2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 вязки колбасного сыра в соответствии с установленной формой и размером батонов;</w:t>
      </w:r>
    </w:p>
    <w:bookmarkEnd w:id="2972"/>
    <w:bookmarkStart w:name="z2979" w:id="29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расхода шпагата.</w:t>
      </w:r>
    </w:p>
    <w:bookmarkEnd w:id="2973"/>
    <w:bookmarkStart w:name="z2980" w:id="29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204. Формовщик сыра, 3 разряд</w:t>
      </w:r>
    </w:p>
    <w:bookmarkEnd w:id="2974"/>
    <w:bookmarkStart w:name="z2981" w:id="2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455. Характеристика работ: </w:t>
      </w:r>
    </w:p>
    <w:bookmarkEnd w:id="2975"/>
    <w:bookmarkStart w:name="z2982" w:id="2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формования сыра из пласта или насыпью;</w:t>
      </w:r>
    </w:p>
    <w:bookmarkEnd w:id="2976"/>
    <w:bookmarkStart w:name="z2983" w:id="2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форм, установка их на тележку-стол, тележку или передача к месту формования транспортером; </w:t>
      </w:r>
    </w:p>
    <w:bookmarkEnd w:id="2977"/>
    <w:bookmarkStart w:name="z2984" w:id="2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формовочного аппарата к работе; </w:t>
      </w:r>
    </w:p>
    <w:bookmarkEnd w:id="2978"/>
    <w:bookmarkStart w:name="z2985" w:id="2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сырного зерна, равномерное его распределение для образования пласта одинаковой высоты;</w:t>
      </w:r>
    </w:p>
    <w:bookmarkEnd w:id="2979"/>
    <w:bookmarkStart w:name="z2986" w:id="29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удаление сыворотки, подпрессовка пласта; </w:t>
      </w:r>
    </w:p>
    <w:bookmarkEnd w:id="2980"/>
    <w:bookmarkStart w:name="z2987" w:id="2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за давлением по манометру и регулировка его; </w:t>
      </w:r>
    </w:p>
    <w:bookmarkEnd w:id="2981"/>
    <w:bookmarkStart w:name="z2988" w:id="2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разрезка сырного пласта ножевой рамой, разрезка его в поперечном направлении при опускании двери; </w:t>
      </w:r>
    </w:p>
    <w:bookmarkEnd w:id="2982"/>
    <w:bookmarkStart w:name="z2989" w:id="2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съем брусков сыра с пластины аппарата, укладка в формы; </w:t>
      </w:r>
    </w:p>
    <w:bookmarkEnd w:id="2983"/>
    <w:bookmarkStart w:name="z2990" w:id="2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промывка пластин, сборка аппарата; </w:t>
      </w:r>
    </w:p>
    <w:bookmarkEnd w:id="2984"/>
    <w:bookmarkStart w:name="z2991" w:id="2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формовании сыра насыпью подготовка вибролотка, отделителя сыворотки или полуавтомата для формования, </w:t>
      </w:r>
    </w:p>
    <w:bookmarkEnd w:id="2985"/>
    <w:bookmarkStart w:name="z2992" w:id="29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включение насоса для откачивания сыворотки; </w:t>
      </w:r>
    </w:p>
    <w:bookmarkEnd w:id="2986"/>
    <w:bookmarkStart w:name="z2993" w:id="2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заполнение форм индивидуально или групповым способом через разливочное распределительное устройство, подача и съем форм при обслуживании полуавтомата; </w:t>
      </w:r>
    </w:p>
    <w:bookmarkEnd w:id="2987"/>
    <w:bookmarkStart w:name="z2994" w:id="2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формования сырной массы в оболочку на шприцах различной конструкции с соблюдением необходимой плотности набивки массы в оболочку; </w:t>
      </w:r>
    </w:p>
    <w:bookmarkEnd w:id="2988"/>
    <w:bookmarkStart w:name="z2995" w:id="2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плавленой сырной массы и заряжение шприца; </w:t>
      </w:r>
    </w:p>
    <w:bookmarkEnd w:id="2989"/>
    <w:bookmarkStart w:name="z2996" w:id="29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оборудования к работе; </w:t>
      </w:r>
    </w:p>
    <w:bookmarkEnd w:id="2990"/>
    <w:bookmarkStart w:name="z2997" w:id="29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и смена цевок; </w:t>
      </w:r>
    </w:p>
    <w:bookmarkEnd w:id="2991"/>
    <w:bookmarkStart w:name="z2998" w:id="29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по показаниям контрольно-измерительных приборов давления и разряжения на вакуум – шприцах; </w:t>
      </w:r>
    </w:p>
    <w:bookmarkEnd w:id="2992"/>
    <w:bookmarkStart w:name="z2999" w:id="2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передача батонов колбасного сыра на вязку. </w:t>
      </w:r>
    </w:p>
    <w:bookmarkEnd w:id="2993"/>
    <w:bookmarkStart w:name="z3000" w:id="2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456. Должен знать: </w:t>
      </w:r>
    </w:p>
    <w:bookmarkEnd w:id="2994"/>
    <w:bookmarkStart w:name="z3001" w:id="2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обслуживаемого оборудования; </w:t>
      </w:r>
    </w:p>
    <w:bookmarkEnd w:id="2995"/>
    <w:bookmarkStart w:name="z3002" w:id="2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 и основные свойства сыра; </w:t>
      </w:r>
    </w:p>
    <w:bookmarkEnd w:id="2996"/>
    <w:bookmarkStart w:name="z3003" w:id="2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процесса формования различных видов сыров; </w:t>
      </w:r>
    </w:p>
    <w:bookmarkEnd w:id="2997"/>
    <w:bookmarkStart w:name="z3004" w:id="29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возможные пороки сыра, зависящие от качества его формования; </w:t>
      </w:r>
    </w:p>
    <w:bookmarkEnd w:id="2998"/>
    <w:bookmarkStart w:name="z3005" w:id="2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и плотности набивки сырной массы в оболочку;</w:t>
      </w:r>
    </w:p>
    <w:bookmarkEnd w:id="2999"/>
    <w:bookmarkStart w:name="z3006" w:id="3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расхода оболочки и сырной массы.</w:t>
      </w:r>
    </w:p>
    <w:bookmarkEnd w:id="3000"/>
    <w:bookmarkStart w:name="z3007" w:id="30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205. Аппаратчик нанесения полимерных и парафиновых покрытий на сыры, 2 разряд</w:t>
      </w:r>
    </w:p>
    <w:bookmarkEnd w:id="3001"/>
    <w:bookmarkStart w:name="z3008" w:id="30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457. Характеристика работ: </w:t>
      </w:r>
    </w:p>
    <w:bookmarkEnd w:id="3002"/>
    <w:bookmarkStart w:name="z3009" w:id="3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парафинирования колбасного сыра; </w:t>
      </w:r>
    </w:p>
    <w:bookmarkEnd w:id="3003"/>
    <w:bookmarkStart w:name="z3010" w:id="30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подготовка, измельчение полимерно-парафинового сплава и загрузка его в парафинер; </w:t>
      </w:r>
    </w:p>
    <w:bookmarkEnd w:id="3004"/>
    <w:bookmarkStart w:name="z3011" w:id="3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нагрев сплава до требуемой температуры; </w:t>
      </w:r>
    </w:p>
    <w:bookmarkEnd w:id="3005"/>
    <w:bookmarkStart w:name="z3012" w:id="30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колбасного сыра к парафинированию, обрезка, навешивание на рейки; </w:t>
      </w:r>
    </w:p>
    <w:bookmarkEnd w:id="3006"/>
    <w:bookmarkStart w:name="z3013" w:id="3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парафинирование батонов сыра при установленной температуре, подвешивание реек с батонами для обсушки. </w:t>
      </w:r>
    </w:p>
    <w:bookmarkEnd w:id="3007"/>
    <w:bookmarkStart w:name="z3014" w:id="30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458. Должен знать:</w:t>
      </w:r>
    </w:p>
    <w:bookmarkEnd w:id="3008"/>
    <w:bookmarkStart w:name="z3015" w:id="30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порядок обслуживания парафинеров; </w:t>
      </w:r>
    </w:p>
    <w:bookmarkEnd w:id="3009"/>
    <w:bookmarkStart w:name="z3016" w:id="30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и свойства колбасного сыра;</w:t>
      </w:r>
    </w:p>
    <w:bookmarkEnd w:id="3010"/>
    <w:bookmarkStart w:name="z3017" w:id="30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технологии производства плавленого сыра; </w:t>
      </w:r>
    </w:p>
    <w:bookmarkEnd w:id="3011"/>
    <w:bookmarkStart w:name="z3018" w:id="30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парафинированию колбасного сыра.</w:t>
      </w:r>
    </w:p>
    <w:bookmarkEnd w:id="3012"/>
    <w:bookmarkStart w:name="z3019" w:id="30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206. Аппаратчик нанесения полимерных и парафиновых покрытий на сыры, 3 разряд</w:t>
      </w:r>
    </w:p>
    <w:bookmarkEnd w:id="3013"/>
    <w:bookmarkStart w:name="z3020" w:id="30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459. Характеристика работ: </w:t>
      </w:r>
    </w:p>
    <w:bookmarkEnd w:id="3014"/>
    <w:bookmarkStart w:name="z3021" w:id="30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парафинирования сычужных сыров и нанесения полимерных покрытий с помощью аппаратов (машин) различного типа;</w:t>
      </w:r>
    </w:p>
    <w:bookmarkEnd w:id="3015"/>
    <w:bookmarkStart w:name="z3022" w:id="30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композиции каркасного слоя покрытия, перемешивание, фильтрация, введение в аппарат (машину) для нанесения покрытия; </w:t>
      </w:r>
    </w:p>
    <w:bookmarkEnd w:id="3016"/>
    <w:bookmarkStart w:name="z3023" w:id="30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отбор сыров для нанесения парафинового сплава или полимерного покрытия; </w:t>
      </w:r>
    </w:p>
    <w:bookmarkEnd w:id="3017"/>
    <w:bookmarkStart w:name="z3024" w:id="30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термическая обработка поверхности сыров перед нанесением покрытия, обсушка; </w:t>
      </w:r>
    </w:p>
    <w:bookmarkEnd w:id="3018"/>
    <w:bookmarkStart w:name="z3025" w:id="30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маркировка сыров перед парафинированием или нанесением защитного слоя покрытия; </w:t>
      </w:r>
    </w:p>
    <w:bookmarkEnd w:id="3019"/>
    <w:bookmarkStart w:name="z3026" w:id="30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укладка сыров на держатели парафинера или аппаратов (машин) для нанесения покрытия; </w:t>
      </w:r>
    </w:p>
    <w:bookmarkEnd w:id="3020"/>
    <w:bookmarkStart w:name="z3027" w:id="30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допарафинирование непокрытых парафиновым сплавом мест вручную;</w:t>
      </w:r>
    </w:p>
    <w:bookmarkEnd w:id="3021"/>
    <w:bookmarkStart w:name="z3028" w:id="30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нанесении каркасного слоя после процесса нанесения композиции – обсушка сыров в специальной машине; </w:t>
      </w:r>
    </w:p>
    <w:bookmarkEnd w:id="3022"/>
    <w:bookmarkStart w:name="z3029" w:id="30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укладка сыров, покрытых парафиновым сплавом или полимерным покрытием, на стеллажи контейнера. </w:t>
      </w:r>
    </w:p>
    <w:bookmarkEnd w:id="3023"/>
    <w:bookmarkStart w:name="z3030" w:id="30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460. Должен знать: </w:t>
      </w:r>
    </w:p>
    <w:bookmarkEnd w:id="3024"/>
    <w:bookmarkStart w:name="z3031" w:id="3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обслуживаемого оборудования; </w:t>
      </w:r>
    </w:p>
    <w:bookmarkEnd w:id="3025"/>
    <w:bookmarkStart w:name="z3032" w:id="30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 и свойства сыра, парафиновых сплавов и полимерных покрытий; </w:t>
      </w:r>
    </w:p>
    <w:bookmarkEnd w:id="3026"/>
    <w:bookmarkStart w:name="z3033" w:id="30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технологии производства сыра; </w:t>
      </w:r>
    </w:p>
    <w:bookmarkEnd w:id="3027"/>
    <w:bookmarkStart w:name="z3034" w:id="30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парафинированию и нанесению парафиновых и полимерных покрытий на различные виды сыров; </w:t>
      </w:r>
    </w:p>
    <w:bookmarkEnd w:id="3028"/>
    <w:bookmarkStart w:name="z3035" w:id="30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маркировки сыров.</w:t>
      </w:r>
    </w:p>
    <w:bookmarkEnd w:id="3029"/>
    <w:bookmarkStart w:name="z3036" w:id="30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207. Сыродел по созреванию сыров, 4 разряд</w:t>
      </w:r>
    </w:p>
    <w:bookmarkEnd w:id="3030"/>
    <w:bookmarkStart w:name="z3037" w:id="30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461. Характеристика работ: </w:t>
      </w:r>
    </w:p>
    <w:bookmarkEnd w:id="3031"/>
    <w:bookmarkStart w:name="z3038" w:id="30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созревания сыров; </w:t>
      </w:r>
    </w:p>
    <w:bookmarkEnd w:id="3032"/>
    <w:bookmarkStart w:name="z3039" w:id="30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приемка сыров после прессования, проверка качества прессования;</w:t>
      </w:r>
    </w:p>
    <w:bookmarkEnd w:id="3033"/>
    <w:bookmarkStart w:name="z3040" w:id="30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за процессом посолки сыра, поддержание необходимых технологических режимов посолки; </w:t>
      </w:r>
    </w:p>
    <w:bookmarkEnd w:id="3034"/>
    <w:bookmarkStart w:name="z3041" w:id="30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руководство работами по укладке, мойке, обтирке, переворачиванию, парафинированию сыров, упаковке их в пленку; </w:t>
      </w:r>
    </w:p>
    <w:bookmarkEnd w:id="3035"/>
    <w:bookmarkStart w:name="z3042" w:id="30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созревания в камерах с различным температурным и влажностным режимом; </w:t>
      </w:r>
    </w:p>
    <w:bookmarkEnd w:id="3036"/>
    <w:bookmarkStart w:name="z3043" w:id="30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режима созревания сыров в соответствии с показаниями контрольно-измерительных приборов; </w:t>
      </w:r>
    </w:p>
    <w:bookmarkEnd w:id="3037"/>
    <w:bookmarkStart w:name="z3044" w:id="30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оценке качества сыров; </w:t>
      </w:r>
    </w:p>
    <w:bookmarkEnd w:id="3038"/>
    <w:bookmarkStart w:name="z3045" w:id="30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упаковкой сыров в ящики перед отгрузкой.</w:t>
      </w:r>
    </w:p>
    <w:bookmarkEnd w:id="3039"/>
    <w:bookmarkStart w:name="z3046" w:id="30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462. Должен знать: </w:t>
      </w:r>
    </w:p>
    <w:bookmarkEnd w:id="3040"/>
    <w:bookmarkStart w:name="z3047" w:id="30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обслуживаемого оборудования;</w:t>
      </w:r>
    </w:p>
    <w:bookmarkEnd w:id="3041"/>
    <w:bookmarkStart w:name="z3048" w:id="30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 и основные свойства сыра; </w:t>
      </w:r>
    </w:p>
    <w:bookmarkEnd w:id="3042"/>
    <w:bookmarkStart w:name="z3049" w:id="30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производства вырабатываемых сыров и ухода за ними; </w:t>
      </w:r>
    </w:p>
    <w:bookmarkEnd w:id="3043"/>
    <w:bookmarkStart w:name="z3050" w:id="30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возможные пороки сыра, возникающие в процессе его созревания, и методы их предупреждения</w:t>
      </w:r>
    </w:p>
    <w:bookmarkEnd w:id="3044"/>
    <w:bookmarkStart w:name="z3051" w:id="30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нормы убыли сыров при созревании; </w:t>
      </w:r>
    </w:p>
    <w:bookmarkEnd w:id="3045"/>
    <w:bookmarkStart w:name="z3052" w:id="30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сыра.</w:t>
      </w:r>
    </w:p>
    <w:bookmarkEnd w:id="3046"/>
    <w:bookmarkStart w:name="z3053" w:id="30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208. Сыродел мастер по созреванию сыров, 5 разряд</w:t>
      </w:r>
    </w:p>
    <w:bookmarkEnd w:id="3047"/>
    <w:bookmarkStart w:name="z3054" w:id="30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463. Характеристика работ:</w:t>
      </w:r>
    </w:p>
    <w:bookmarkEnd w:id="3048"/>
    <w:bookmarkStart w:name="z3055" w:id="30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руководство ведением процесса созревания сыра при выработке сыра до 300 тонн в год; </w:t>
      </w:r>
    </w:p>
    <w:bookmarkEnd w:id="3049"/>
    <w:bookmarkStart w:name="z3056" w:id="30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руководство процессом посолки и хранения сыра; </w:t>
      </w:r>
    </w:p>
    <w:bookmarkEnd w:id="3050"/>
    <w:bookmarkStart w:name="z3057" w:id="30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качества сыра, поступающего в солильное отделение после прессования; </w:t>
      </w:r>
    </w:p>
    <w:bookmarkEnd w:id="3051"/>
    <w:bookmarkStart w:name="z3058" w:id="30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качества сыров; </w:t>
      </w:r>
    </w:p>
    <w:bookmarkEnd w:id="3052"/>
    <w:bookmarkStart w:name="z3059" w:id="30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партии сыров к отгрузке, оформление необходимых документов; </w:t>
      </w:r>
    </w:p>
    <w:bookmarkEnd w:id="3053"/>
    <w:bookmarkStart w:name="z3060" w:id="30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убыли сыров при созревании по действующим нормам;</w:t>
      </w:r>
    </w:p>
    <w:bookmarkEnd w:id="3054"/>
    <w:bookmarkStart w:name="z3061" w:id="30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учета и отчетности.</w:t>
      </w:r>
    </w:p>
    <w:bookmarkEnd w:id="3055"/>
    <w:bookmarkStart w:name="z3062" w:id="30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464. Должен знать:</w:t>
      </w:r>
    </w:p>
    <w:bookmarkEnd w:id="3056"/>
    <w:bookmarkStart w:name="z3063" w:id="30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и физико-химические свойства молока и сыра;</w:t>
      </w:r>
    </w:p>
    <w:bookmarkEnd w:id="3057"/>
    <w:bookmarkStart w:name="z3064" w:id="30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производства и созревания различных сыров; </w:t>
      </w:r>
    </w:p>
    <w:bookmarkEnd w:id="3058"/>
    <w:bookmarkStart w:name="z3065" w:id="30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возможные пороки сыра и методы их предупреждения и устранения в процессе производства и созревания; </w:t>
      </w:r>
    </w:p>
    <w:bookmarkEnd w:id="3059"/>
    <w:bookmarkStart w:name="z3066" w:id="30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качеству сыров; </w:t>
      </w:r>
    </w:p>
    <w:bookmarkEnd w:id="3060"/>
    <w:bookmarkStart w:name="z3067" w:id="30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нормы убыли сыров при созревании; </w:t>
      </w:r>
    </w:p>
    <w:bookmarkEnd w:id="3061"/>
    <w:bookmarkStart w:name="z3068" w:id="30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ведения учета и отчетности.</w:t>
      </w:r>
    </w:p>
    <w:bookmarkEnd w:id="3062"/>
    <w:bookmarkStart w:name="z3069" w:id="30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465. При выработке сыра свыше 300 тонн в год – 6 разряд.</w:t>
      </w:r>
    </w:p>
    <w:bookmarkEnd w:id="3063"/>
    <w:bookmarkStart w:name="z3070" w:id="30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466. Требуется техническое и профессиональное (среднее специальное, среднее профессиональное) образование.</w:t>
      </w:r>
    </w:p>
    <w:bookmarkEnd w:id="3064"/>
    <w:bookmarkStart w:name="z3071" w:id="30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Тарифно-квалификационные характеристики профессий рабочих по разрядам на работы по костеперерабатывающему и клеевому производству</w:t>
      </w:r>
    </w:p>
    <w:bookmarkEnd w:id="3065"/>
    <w:bookmarkStart w:name="z3072" w:id="30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209. Размольщик (мельник) кости – паренки, 4 разряд</w:t>
      </w:r>
    </w:p>
    <w:bookmarkEnd w:id="3066"/>
    <w:bookmarkStart w:name="z3073" w:id="30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467. Характеристика работ: </w:t>
      </w:r>
    </w:p>
    <w:bookmarkEnd w:id="3067"/>
    <w:bookmarkStart w:name="z3074" w:id="30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размола (измельчения) кости - паренки на шаровых мельницах с последующем просеиванием; </w:t>
      </w:r>
    </w:p>
    <w:bookmarkEnd w:id="3068"/>
    <w:bookmarkStart w:name="z3075" w:id="30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степени измельчения сухой кости - паренки по результатам ситового анализа; </w:t>
      </w:r>
    </w:p>
    <w:bookmarkEnd w:id="3069"/>
    <w:bookmarkStart w:name="z3076" w:id="30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причин отклонений от заданной степени измельчения;</w:t>
      </w:r>
    </w:p>
    <w:bookmarkEnd w:id="3070"/>
    <w:bookmarkStart w:name="z3077" w:id="30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равномерная и бесперебойная загрузка шаровых мельниц с помощью транспортирующих устройств и разгрузка с помощью пневмотранспортных установок; </w:t>
      </w:r>
    </w:p>
    <w:bookmarkEnd w:id="3071"/>
    <w:bookmarkStart w:name="z3078" w:id="30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работой транспортирующих устройств.</w:t>
      </w:r>
    </w:p>
    <w:bookmarkEnd w:id="3072"/>
    <w:bookmarkStart w:name="z3079" w:id="30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468. Должен знать: </w:t>
      </w:r>
    </w:p>
    <w:bookmarkEnd w:id="3073"/>
    <w:bookmarkStart w:name="z3080" w:id="30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шаровых мельниц; </w:t>
      </w:r>
    </w:p>
    <w:bookmarkEnd w:id="3074"/>
    <w:bookmarkStart w:name="z3081" w:id="30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качеству сырья (паренки), идущего на размол, и к качеству продукта (костяной муки); </w:t>
      </w:r>
    </w:p>
    <w:bookmarkEnd w:id="3075"/>
    <w:bookmarkStart w:name="z3082" w:id="30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качеству помола кости - паренки; </w:t>
      </w:r>
    </w:p>
    <w:bookmarkEnd w:id="3076"/>
    <w:bookmarkStart w:name="z3083" w:id="30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определения влажности, наличия примесей и тонины помола костяной муки.</w:t>
      </w:r>
    </w:p>
    <w:bookmarkEnd w:id="3077"/>
    <w:bookmarkStart w:name="z3084" w:id="30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210. Аппаратчик газового консервирования, 4 разряд</w:t>
      </w:r>
    </w:p>
    <w:bookmarkEnd w:id="3078"/>
    <w:bookmarkStart w:name="z3085" w:id="30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469. Характеристика работ: </w:t>
      </w:r>
    </w:p>
    <w:bookmarkEnd w:id="3079"/>
    <w:bookmarkStart w:name="z3086" w:id="30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консервирования клеевого и желатинового бульонов путем обработки их сернистым ангидридом или сернистой кислотой, перекисью водорода в газовочных аппаратах и установках под руководством аппаратчика газового консервирования более высокой квалификации;</w:t>
      </w:r>
    </w:p>
    <w:bookmarkEnd w:id="3080"/>
    <w:bookmarkStart w:name="z3087" w:id="30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серных печей и газовочных аппаратов к работе; </w:t>
      </w:r>
    </w:p>
    <w:bookmarkEnd w:id="3081"/>
    <w:bookmarkStart w:name="z3088" w:id="30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получения сернистого ангидрида путем сжигания серы в серных печах; </w:t>
      </w:r>
    </w:p>
    <w:bookmarkEnd w:id="3082"/>
    <w:bookmarkStart w:name="z3089" w:id="30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подача сернистого ангидрида и упаренных бульонов в газовочные аппараты; </w:t>
      </w:r>
    </w:p>
    <w:bookmarkEnd w:id="3083"/>
    <w:bookmarkStart w:name="z3090" w:id="30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своевременный слив отработанных бульонов и передача их на последующие стадии производства; </w:t>
      </w:r>
    </w:p>
    <w:bookmarkEnd w:id="3084"/>
    <w:bookmarkStart w:name="z3091" w:id="30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отбор проб и проведение анализов; </w:t>
      </w:r>
    </w:p>
    <w:bookmarkEnd w:id="3085"/>
    <w:bookmarkStart w:name="z3092" w:id="30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степени обработки бульонов по показаниям контрольно-измерительных приборов; </w:t>
      </w:r>
    </w:p>
    <w:bookmarkEnd w:id="3086"/>
    <w:bookmarkStart w:name="z3093" w:id="30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оборудования к ремонту. </w:t>
      </w:r>
    </w:p>
    <w:bookmarkEnd w:id="3087"/>
    <w:bookmarkStart w:name="z3094" w:id="30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470. Должен знать: </w:t>
      </w:r>
    </w:p>
    <w:bookmarkEnd w:id="3088"/>
    <w:bookmarkStart w:name="z3095" w:id="30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процесс получения сернистого ангидрида; </w:t>
      </w:r>
    </w:p>
    <w:bookmarkEnd w:id="3089"/>
    <w:bookmarkStart w:name="z3096" w:id="30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режимы консервирования в зависимости от концентрации бульонов; </w:t>
      </w:r>
    </w:p>
    <w:bookmarkEnd w:id="3090"/>
    <w:bookmarkStart w:name="z3097" w:id="30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физико-химические свойства клея и желатина; </w:t>
      </w:r>
    </w:p>
    <w:bookmarkEnd w:id="3091"/>
    <w:bookmarkStart w:name="z3098" w:id="30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обработки бульонов путем консервирования.</w:t>
      </w:r>
    </w:p>
    <w:bookmarkEnd w:id="3092"/>
    <w:bookmarkStart w:name="z3099" w:id="30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211. Аппаратчик газового консервирования, 5 разряд</w:t>
      </w:r>
    </w:p>
    <w:bookmarkEnd w:id="3093"/>
    <w:bookmarkStart w:name="z3100" w:id="30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471. Характеристика работ: </w:t>
      </w:r>
    </w:p>
    <w:bookmarkEnd w:id="3094"/>
    <w:bookmarkStart w:name="z3101" w:id="30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консервирования клеевого и желатинового бульонов путем обработки их сернистым ангидридом, сернистой кислотой, перекисью водорода в газовочных аппаратах и установках; </w:t>
      </w:r>
    </w:p>
    <w:bookmarkEnd w:id="3095"/>
    <w:bookmarkStart w:name="z3102" w:id="30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режима консервирования в зависимости от качественных показателей консервантов и бульонов; </w:t>
      </w:r>
    </w:p>
    <w:bookmarkEnd w:id="3096"/>
    <w:bookmarkStart w:name="z3103" w:id="30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расчет и приготовление необходимого количества серы, сернистой кислоты и перекиси водорода; </w:t>
      </w:r>
    </w:p>
    <w:bookmarkEnd w:id="3097"/>
    <w:bookmarkStart w:name="z3104" w:id="30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режимов работы серных печей, подачи упаренных бульонов и сернистого ангидрида в газовочные аппараты; </w:t>
      </w:r>
    </w:p>
    <w:bookmarkEnd w:id="3098"/>
    <w:bookmarkStart w:name="z3105" w:id="30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наличия сернистого ангидрида в баллоне, масла в испарителе, воды в бачке насыщения; </w:t>
      </w:r>
    </w:p>
    <w:bookmarkEnd w:id="3099"/>
    <w:bookmarkStart w:name="z3106" w:id="3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замена баллонов по мере расходования сернистого ангидрида; </w:t>
      </w:r>
    </w:p>
    <w:bookmarkEnd w:id="3100"/>
    <w:bookmarkStart w:name="z3107" w:id="3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температуры, давления и скорости поступления газа и других параметров технологического режима по показаниям контрольно-измерительных приборов и результатам проводимых анализов; </w:t>
      </w:r>
    </w:p>
    <w:bookmarkEnd w:id="3101"/>
    <w:bookmarkStart w:name="z3108" w:id="3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своевременного слива обработанных бульонов; </w:t>
      </w:r>
    </w:p>
    <w:bookmarkEnd w:id="3102"/>
    <w:bookmarkStart w:name="z3109" w:id="3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устранение причин отклонений от норм технологического режима; </w:t>
      </w:r>
    </w:p>
    <w:bookmarkEnd w:id="3103"/>
    <w:bookmarkStart w:name="z3110" w:id="3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оборудования из ремонта; </w:t>
      </w:r>
    </w:p>
    <w:bookmarkEnd w:id="3104"/>
    <w:bookmarkStart w:name="z3111" w:id="3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исправности оборудования, коммуникаций, состояния контрольно-измерительных приборов и защитных приспособлений.</w:t>
      </w:r>
    </w:p>
    <w:bookmarkEnd w:id="3105"/>
    <w:bookmarkStart w:name="z3112" w:id="3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472. Должен знать: </w:t>
      </w:r>
    </w:p>
    <w:bookmarkEnd w:id="3106"/>
    <w:bookmarkStart w:name="z3113" w:id="3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порядок эксплуатации, приема из ремонта обслуживаемого оборудования; </w:t>
      </w:r>
    </w:p>
    <w:bookmarkEnd w:id="3107"/>
    <w:bookmarkStart w:name="z3114" w:id="3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нормы расхода серы, сернистого газа; </w:t>
      </w:r>
    </w:p>
    <w:bookmarkEnd w:id="3108"/>
    <w:bookmarkStart w:name="z3115" w:id="3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режимы консервирования в зависимости от концентрации бульонов;</w:t>
      </w:r>
    </w:p>
    <w:bookmarkEnd w:id="3109"/>
    <w:bookmarkStart w:name="z3116" w:id="3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контроля температуры, давления и скорости поступления газа;</w:t>
      </w:r>
    </w:p>
    <w:bookmarkEnd w:id="3110"/>
    <w:bookmarkStart w:name="z3117" w:id="3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порядок пользования применяемыми контрольно-измерительными приборами.</w:t>
      </w:r>
    </w:p>
    <w:bookmarkEnd w:id="3111"/>
    <w:bookmarkStart w:name="z3118" w:id="3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212. Загрузчик (выгрузчик) диффузоров, 3 разряд</w:t>
      </w:r>
    </w:p>
    <w:bookmarkEnd w:id="3112"/>
    <w:bookmarkStart w:name="z3119" w:id="3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473. Характеристика работ:</w:t>
      </w:r>
    </w:p>
    <w:bookmarkEnd w:id="3113"/>
    <w:bookmarkStart w:name="z3120" w:id="3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и выгрузка диффузоров вручную или с помощью механизмов;</w:t>
      </w:r>
    </w:p>
    <w:bookmarkEnd w:id="3114"/>
    <w:bookmarkStart w:name="z3121" w:id="3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и опробирование работы загрузочных транспортных механизмов элеваторов, моечного барабана, узкоколейки, поворотных кругов и вагонеток; </w:t>
      </w:r>
    </w:p>
    <w:bookmarkEnd w:id="3115"/>
    <w:bookmarkStart w:name="z3122" w:id="3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готовности диффузоров к загрузке шротом; </w:t>
      </w:r>
    </w:p>
    <w:bookmarkEnd w:id="3116"/>
    <w:bookmarkStart w:name="z3123" w:id="3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равномерным распределением шрота на транспортере и распределение его по диффузорам в зависимости от назначения (на выработку клея и желатина); </w:t>
      </w:r>
    </w:p>
    <w:bookmarkEnd w:id="3117"/>
    <w:bookmarkStart w:name="z3124" w:id="3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выгрузка кости - паренки из диффузоров в рельсовые вагонетки или напольные тележки.</w:t>
      </w:r>
    </w:p>
    <w:bookmarkEnd w:id="3118"/>
    <w:bookmarkStart w:name="z3125" w:id="3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474. Должен знать: </w:t>
      </w:r>
    </w:p>
    <w:bookmarkEnd w:id="3119"/>
    <w:bookmarkStart w:name="z3126" w:id="3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обслуживаемого оборудования; </w:t>
      </w:r>
    </w:p>
    <w:bookmarkEnd w:id="3120"/>
    <w:bookmarkStart w:name="z3127" w:id="3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ассортимент используемого сырья, нормы и периодичность загрузки шрота;</w:t>
      </w:r>
    </w:p>
    <w:bookmarkEnd w:id="3121"/>
    <w:bookmarkStart w:name="z3128" w:id="3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расположение и нумерацию диффузоров; </w:t>
      </w:r>
    </w:p>
    <w:bookmarkEnd w:id="3122"/>
    <w:bookmarkStart w:name="z3129" w:id="3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шрота и кости - паренки в зависимости от их назначения.</w:t>
      </w:r>
    </w:p>
    <w:bookmarkEnd w:id="3123"/>
    <w:bookmarkStart w:name="z3130" w:id="3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213. Просевальщик (рассевальщик), 3 разряд</w:t>
      </w:r>
    </w:p>
    <w:bookmarkEnd w:id="3124"/>
    <w:bookmarkStart w:name="z3131" w:id="3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475. Характеристика работ: </w:t>
      </w:r>
    </w:p>
    <w:bookmarkEnd w:id="3125"/>
    <w:bookmarkStart w:name="z3132" w:id="3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просеивания (рассеивания) и сортировки отходов шрота на ситах-буратах периодического действия; </w:t>
      </w:r>
    </w:p>
    <w:bookmarkEnd w:id="3126"/>
    <w:bookmarkStart w:name="z3133" w:id="3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и опробование оборудования; </w:t>
      </w:r>
    </w:p>
    <w:bookmarkEnd w:id="3127"/>
    <w:bookmarkStart w:name="z3134" w:id="3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подачи отходов шрота в сита-бураты; </w:t>
      </w:r>
    </w:p>
    <w:bookmarkEnd w:id="3128"/>
    <w:bookmarkStart w:name="z3135" w:id="3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качества просеивания (рассеивания) и равномерной загрузки оборудования; </w:t>
      </w:r>
    </w:p>
    <w:bookmarkEnd w:id="3129"/>
    <w:bookmarkStart w:name="z3136" w:id="3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упаковка азотистых отходов в тару с последующей укладкой их в штабель; </w:t>
      </w:r>
    </w:p>
    <w:bookmarkEnd w:id="3130"/>
    <w:bookmarkStart w:name="z3137" w:id="3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передача крупных частей шрота на повторную полировку; </w:t>
      </w:r>
    </w:p>
    <w:bookmarkEnd w:id="3131"/>
    <w:bookmarkStart w:name="z3138" w:id="3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разборка, сборка, очистка и смена ситовых поверхностей;</w:t>
      </w:r>
    </w:p>
    <w:bookmarkEnd w:id="3132"/>
    <w:bookmarkStart w:name="z3139" w:id="3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чистка и смазка механизмов; </w:t>
      </w:r>
    </w:p>
    <w:bookmarkEnd w:id="3133"/>
    <w:bookmarkStart w:name="z3140" w:id="3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мелких неисправностей в работе оборудования.</w:t>
      </w:r>
    </w:p>
    <w:bookmarkEnd w:id="3134"/>
    <w:bookmarkStart w:name="z3141" w:id="3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476. Должен знать: </w:t>
      </w:r>
    </w:p>
    <w:bookmarkEnd w:id="3135"/>
    <w:bookmarkStart w:name="z3142" w:id="3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обслуживаемого оборудования; </w:t>
      </w:r>
    </w:p>
    <w:bookmarkEnd w:id="3136"/>
    <w:bookmarkStart w:name="z3143" w:id="3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просеивания (рассеивания) отходов шрота; </w:t>
      </w:r>
    </w:p>
    <w:bookmarkEnd w:id="3137"/>
    <w:bookmarkStart w:name="z3144" w:id="3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азотистых отходов.</w:t>
      </w:r>
    </w:p>
    <w:bookmarkEnd w:id="3138"/>
    <w:bookmarkStart w:name="z3145" w:id="3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214. Аппаратчик сушки клея и желатина, 5 разряд</w:t>
      </w:r>
    </w:p>
    <w:bookmarkEnd w:id="3139"/>
    <w:bookmarkStart w:name="z3146" w:id="3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477. Характеристика работ:</w:t>
      </w:r>
    </w:p>
    <w:bookmarkEnd w:id="3140"/>
    <w:bookmarkStart w:name="z3147" w:id="3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сушки клея и технического желатина в сушилках различных типов; </w:t>
      </w:r>
    </w:p>
    <w:bookmarkEnd w:id="3141"/>
    <w:bookmarkStart w:name="z3148" w:id="3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загрузки, размещения и перегонки вагонеток с клеем и техническим желатином в сушилках; </w:t>
      </w:r>
    </w:p>
    <w:bookmarkEnd w:id="3142"/>
    <w:bookmarkStart w:name="z3149" w:id="3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и регулирование по контрольно-измерительным приборам температурного режима сушки, концентрации и толщины слоя клеевой галерты, работы вентиляционных устройств сушилки и калориферов;</w:t>
      </w:r>
    </w:p>
    <w:bookmarkEnd w:id="3143"/>
    <w:bookmarkStart w:name="z3150" w:id="3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относительной влажности воздуха и температуры по зонам сушильного аппарата, определение равномерности просушки плиток клея и технического желатина; </w:t>
      </w:r>
    </w:p>
    <w:bookmarkEnd w:id="3144"/>
    <w:bookmarkStart w:name="z3151" w:id="3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окончания процесса сушки по данным лабораторного анализа; </w:t>
      </w:r>
    </w:p>
    <w:bookmarkEnd w:id="3145"/>
    <w:bookmarkStart w:name="z3152" w:id="3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учет клея, находящегося в сушильных каналах, по сортности; </w:t>
      </w:r>
    </w:p>
    <w:bookmarkEnd w:id="3146"/>
    <w:bookmarkStart w:name="z3153" w:id="3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необходимости загрузка сушильных камер вагонетками с клеем и техническим желатином, выгрузка сухого клея, газирование сернистым газом сушильных каналов; </w:t>
      </w:r>
    </w:p>
    <w:bookmarkEnd w:id="3147"/>
    <w:bookmarkStart w:name="z3154" w:id="3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неисправностей в работе оборудования.</w:t>
      </w:r>
    </w:p>
    <w:bookmarkEnd w:id="3148"/>
    <w:bookmarkStart w:name="z3155" w:id="3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478. Должен знать: </w:t>
      </w:r>
    </w:p>
    <w:bookmarkEnd w:id="3149"/>
    <w:bookmarkStart w:name="z3156" w:id="3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работы сушилок различного типа, применяемых контрольно-измерительных приборов и вспомогательного оборудования;</w:t>
      </w:r>
    </w:p>
    <w:bookmarkEnd w:id="3150"/>
    <w:bookmarkStart w:name="z3157" w:id="3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режим процесса сушки в зависимости от физико-химических свойств клея, технического желатина и атмосферных условий; государственные стандарты на клей и желатин; </w:t>
      </w:r>
    </w:p>
    <w:bookmarkEnd w:id="3151"/>
    <w:bookmarkStart w:name="z3158" w:id="3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устранения мелких неисправностей в работе обслуживаемого оборудования.</w:t>
      </w:r>
    </w:p>
    <w:bookmarkEnd w:id="3152"/>
    <w:bookmarkStart w:name="z3159" w:id="3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479. При ведении процесса сушки гранулированного и чешуйчатого клея под руководством аппаратчика сушки клея и желатина более высокой квалификации – 4 разряд.</w:t>
      </w:r>
    </w:p>
    <w:bookmarkEnd w:id="3153"/>
    <w:bookmarkStart w:name="z3160" w:id="3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215. Съемщик клея, 3 разряд</w:t>
      </w:r>
    </w:p>
    <w:bookmarkEnd w:id="3154"/>
    <w:bookmarkStart w:name="z3161" w:id="3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480. Характеристика работ: </w:t>
      </w:r>
    </w:p>
    <w:bookmarkEnd w:id="3155"/>
    <w:bookmarkStart w:name="z3162" w:id="3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съем плиток клея и технического желатина с желатинизационных столов и из форм и подача их на сушку;</w:t>
      </w:r>
    </w:p>
    <w:bookmarkEnd w:id="3156"/>
    <w:bookmarkStart w:name="z3163" w:id="3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съем плиток клея с рамок, сеток и полок после сушки и их упаковка;</w:t>
      </w:r>
    </w:p>
    <w:bookmarkEnd w:id="3157"/>
    <w:bookmarkStart w:name="z3164" w:id="3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сортировка плиток клея и технического желатина по цвету, размеру, форме и влажности; </w:t>
      </w:r>
    </w:p>
    <w:bookmarkEnd w:id="3158"/>
    <w:bookmarkStart w:name="z3165" w:id="3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упаковка плиток клея и технического желатина в тару по сортам; </w:t>
      </w:r>
    </w:p>
    <w:bookmarkEnd w:id="3159"/>
    <w:bookmarkStart w:name="z3166" w:id="3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подача упакованной продукции к рабочему месту, зашивание мешков, навешивание бирок и этикеток. </w:t>
      </w:r>
    </w:p>
    <w:bookmarkEnd w:id="3160"/>
    <w:bookmarkStart w:name="z3167" w:id="3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481. Должен знать: </w:t>
      </w:r>
    </w:p>
    <w:bookmarkEnd w:id="3161"/>
    <w:bookmarkStart w:name="z3168" w:id="3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государственные стандарты на клей и технический желатин; </w:t>
      </w:r>
    </w:p>
    <w:bookmarkEnd w:id="3162"/>
    <w:bookmarkStart w:name="z3169" w:id="3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сортировки клея и технического желатина по сортам, внешнему виду; </w:t>
      </w:r>
    </w:p>
    <w:bookmarkEnd w:id="3163"/>
    <w:bookmarkStart w:name="z3170" w:id="3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съема и укладки готовой продукции;</w:t>
      </w:r>
    </w:p>
    <w:bookmarkEnd w:id="3164"/>
    <w:bookmarkStart w:name="z3171" w:id="3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сеток для сушки клея и технического желатина;</w:t>
      </w:r>
    </w:p>
    <w:bookmarkEnd w:id="3165"/>
    <w:bookmarkStart w:name="z3172" w:id="3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ремонта рамок для сушки клея и технического желатина, и натяжения шпагата.</w:t>
      </w:r>
    </w:p>
    <w:bookmarkEnd w:id="3166"/>
    <w:bookmarkStart w:name="z3173" w:id="3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482. При выполнении работ по подготовке сеток для сушки клея и технического желатина, зашиванию кулей и подвязыванию бирок - 2 разряд.</w:t>
      </w:r>
    </w:p>
    <w:bookmarkEnd w:id="3167"/>
    <w:bookmarkStart w:name="z3174" w:id="3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483. При выполнении работ по наклейке этикеток и подсчету плиток клея - 1 разряд.</w:t>
      </w:r>
    </w:p>
    <w:bookmarkEnd w:id="3168"/>
    <w:bookmarkStart w:name="z3175" w:id="3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216. Приемщик сырья для клея, 4 разряд</w:t>
      </w:r>
    </w:p>
    <w:bookmarkEnd w:id="3169"/>
    <w:bookmarkStart w:name="z3176" w:id="3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484. Характеристика работ:</w:t>
      </w:r>
    </w:p>
    <w:bookmarkEnd w:id="3170"/>
    <w:bookmarkStart w:name="z3177" w:id="3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приемка кости или мягкого сырья в производство; </w:t>
      </w:r>
    </w:p>
    <w:bookmarkEnd w:id="3171"/>
    <w:bookmarkStart w:name="z3178" w:id="3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качества и количества сырья, определение вида степени засоренности сырья; </w:t>
      </w:r>
    </w:p>
    <w:bookmarkEnd w:id="3172"/>
    <w:bookmarkStart w:name="z3179" w:id="3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разгрузка сырья из автомашин с помощью подъемно-транспортных устройств; </w:t>
      </w:r>
    </w:p>
    <w:bookmarkEnd w:id="3173"/>
    <w:bookmarkStart w:name="z3180" w:id="3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транспортировка сырья к месту назначения; </w:t>
      </w:r>
    </w:p>
    <w:bookmarkEnd w:id="3174"/>
    <w:bookmarkStart w:name="z3181" w:id="3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отбор неклеедающего сырья и посторонних предметов; </w:t>
      </w:r>
    </w:p>
    <w:bookmarkEnd w:id="3175"/>
    <w:bookmarkStart w:name="z3182" w:id="3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инструмента и оборудования к работе; </w:t>
      </w:r>
    </w:p>
    <w:bookmarkEnd w:id="3176"/>
    <w:bookmarkStart w:name="z3183" w:id="3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разгрузка сырья из автомашин вручную, транспортировка кости в бункер.</w:t>
      </w:r>
    </w:p>
    <w:bookmarkEnd w:id="3177"/>
    <w:bookmarkStart w:name="z3184" w:id="3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485. Должен знать:</w:t>
      </w:r>
    </w:p>
    <w:bookmarkEnd w:id="3178"/>
    <w:bookmarkStart w:name="z3185" w:id="3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обслуживаемого оборудования; </w:t>
      </w:r>
    </w:p>
    <w:bookmarkEnd w:id="3179"/>
    <w:bookmarkStart w:name="z3186" w:id="3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сырья и государственные стандарты на него;</w:t>
      </w:r>
    </w:p>
    <w:bookmarkEnd w:id="3180"/>
    <w:bookmarkStart w:name="z3187" w:id="3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разгрузки сырья из автомашин.</w:t>
      </w:r>
    </w:p>
    <w:bookmarkEnd w:id="3181"/>
    <w:bookmarkStart w:name="z3188" w:id="3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217. Аппаратчик производства казеинового клея, 4 разряд</w:t>
      </w:r>
    </w:p>
    <w:bookmarkEnd w:id="3182"/>
    <w:bookmarkStart w:name="z3189" w:id="3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486. Характеристика работ: </w:t>
      </w:r>
    </w:p>
    <w:bookmarkEnd w:id="3183"/>
    <w:bookmarkStart w:name="z3190" w:id="3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составления казеинового клея на аппаратах периодического действия под руководством аппаратчика производства казеинового клей более высокой квалификации; </w:t>
      </w:r>
    </w:p>
    <w:bookmarkEnd w:id="3184"/>
    <w:bookmarkStart w:name="z3191" w:id="3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компонентов клея: казеина, фтористого натрия, извести - пушонки, медного купороса; </w:t>
      </w:r>
    </w:p>
    <w:bookmarkEnd w:id="3185"/>
    <w:bookmarkStart w:name="z3192" w:id="3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степени их измельчения и влажности, взвешивание и загрузка в аппараты в строго установленном порядке; </w:t>
      </w:r>
    </w:p>
    <w:bookmarkEnd w:id="3186"/>
    <w:bookmarkStart w:name="z3193" w:id="3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выгрузка готовой продукции, затаривание, взвешивание и этикетировка;</w:t>
      </w:r>
    </w:p>
    <w:bookmarkEnd w:id="3187"/>
    <w:bookmarkStart w:name="z3194" w:id="3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записи в рецептурном журнале; </w:t>
      </w:r>
    </w:p>
    <w:bookmarkEnd w:id="3188"/>
    <w:bookmarkStart w:name="z3195" w:id="3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осмотр и подготовка к работе элеваторов, смесителей, аэрозольтранспортеров и вентиляционных систем; </w:t>
      </w:r>
    </w:p>
    <w:bookmarkEnd w:id="3189"/>
    <w:bookmarkStart w:name="z3196" w:id="3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чистка и смазка оборудования; </w:t>
      </w:r>
    </w:p>
    <w:bookmarkEnd w:id="3190"/>
    <w:bookmarkStart w:name="z3197" w:id="3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487. Должен знать:</w:t>
      </w:r>
    </w:p>
    <w:bookmarkEnd w:id="3191"/>
    <w:bookmarkStart w:name="z3198" w:id="3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обслуживаемого оборудования: </w:t>
      </w:r>
    </w:p>
    <w:bookmarkEnd w:id="3192"/>
    <w:bookmarkStart w:name="z3199" w:id="3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физико-химические свойства сырья для производства казеинового клея (казеина, керосин, фтористого натрия, извести - пушонки, медного купороса) готовой продукции; </w:t>
      </w:r>
    </w:p>
    <w:bookmarkEnd w:id="3193"/>
    <w:bookmarkStart w:name="z3200" w:id="3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качественные показатели казеинового клея; </w:t>
      </w:r>
    </w:p>
    <w:bookmarkEnd w:id="3194"/>
    <w:bookmarkStart w:name="z3201" w:id="3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рецептуру составления казеинового клея; </w:t>
      </w:r>
    </w:p>
    <w:bookmarkEnd w:id="3195"/>
    <w:bookmarkStart w:name="z3202" w:id="3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стандарты на казеиновый клей.</w:t>
      </w:r>
    </w:p>
    <w:bookmarkEnd w:id="3196"/>
    <w:bookmarkStart w:name="z3203" w:id="31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218. Аппаратчик производства казеинового клея, 5 разряд</w:t>
      </w:r>
    </w:p>
    <w:bookmarkEnd w:id="3197"/>
    <w:bookmarkStart w:name="z3204" w:id="3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488. Характеристика работ: </w:t>
      </w:r>
    </w:p>
    <w:bookmarkEnd w:id="3198"/>
    <w:bookmarkStart w:name="z3205" w:id="3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дробления казеина на дробильном агрегате периодического действия; </w:t>
      </w:r>
    </w:p>
    <w:bookmarkEnd w:id="3199"/>
    <w:bookmarkStart w:name="z3206" w:id="3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подбор сырья для производства казеинового клея; </w:t>
      </w:r>
    </w:p>
    <w:bookmarkEnd w:id="3200"/>
    <w:bookmarkStart w:name="z3207" w:id="3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сортности казеина по установленным внешним признакам;</w:t>
      </w:r>
    </w:p>
    <w:bookmarkEnd w:id="3201"/>
    <w:bookmarkStart w:name="z3208" w:id="3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расчет количества казеина, необходимого для составления данного вида клея; </w:t>
      </w:r>
    </w:p>
    <w:bookmarkEnd w:id="3202"/>
    <w:bookmarkStart w:name="z3209" w:id="3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казеина необходимой сортности, влажности и помола в зависимости от марки клея;</w:t>
      </w:r>
    </w:p>
    <w:bookmarkEnd w:id="3203"/>
    <w:bookmarkStart w:name="z3210" w:id="3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к работе вибротранспортера дробильной машины, циклона, центрифугала и смазка их механизмов</w:t>
      </w:r>
    </w:p>
    <w:bookmarkEnd w:id="3204"/>
    <w:bookmarkStart w:name="z3211" w:id="3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равномерная подача казеина в дробильный агрегат пневмотранспортером или вручную; </w:t>
      </w:r>
    </w:p>
    <w:bookmarkEnd w:id="3205"/>
    <w:bookmarkStart w:name="z3212" w:id="3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ситового анализа измельченного казеина;</w:t>
      </w:r>
    </w:p>
    <w:bookmarkEnd w:id="3206"/>
    <w:bookmarkStart w:name="z3213" w:id="3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подача казеина на дальнейшую переработку; </w:t>
      </w:r>
    </w:p>
    <w:bookmarkEnd w:id="3207"/>
    <w:bookmarkStart w:name="z3214" w:id="3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работы дробильного агрегата.</w:t>
      </w:r>
    </w:p>
    <w:bookmarkEnd w:id="3208"/>
    <w:bookmarkStart w:name="z3215" w:id="3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489. Должен знать: </w:t>
      </w:r>
    </w:p>
    <w:bookmarkEnd w:id="3209"/>
    <w:bookmarkStart w:name="z3216" w:id="3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порядок эксплуатации дробильного агрегата; </w:t>
      </w:r>
    </w:p>
    <w:bookmarkEnd w:id="3210"/>
    <w:bookmarkStart w:name="z3217" w:id="3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физико-химические свойства казеина; </w:t>
      </w:r>
    </w:p>
    <w:bookmarkEnd w:id="3211"/>
    <w:bookmarkStart w:name="z3218" w:id="3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внешние признаки сортности казеина; </w:t>
      </w:r>
    </w:p>
    <w:bookmarkEnd w:id="3212"/>
    <w:bookmarkStart w:name="z3219" w:id="3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виды, назначение, порядок пользования применяемыми контрольно-измерительными приборами; </w:t>
      </w:r>
    </w:p>
    <w:bookmarkEnd w:id="3213"/>
    <w:bookmarkStart w:name="z3220" w:id="3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используемого сырья и степени его измельчения.</w:t>
      </w:r>
    </w:p>
    <w:bookmarkEnd w:id="3214"/>
    <w:bookmarkStart w:name="z3221" w:id="32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219. Аппаратчик производства казеинового клея, 6 разряд</w:t>
      </w:r>
    </w:p>
    <w:bookmarkEnd w:id="3215"/>
    <w:bookmarkStart w:name="z3222" w:id="3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490. Характеристика работ:</w:t>
      </w:r>
    </w:p>
    <w:bookmarkEnd w:id="3216"/>
    <w:bookmarkStart w:name="z3223" w:id="3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составления казеинового клея на аппарат периодического действия;</w:t>
      </w:r>
    </w:p>
    <w:bookmarkEnd w:id="3217"/>
    <w:bookmarkStart w:name="z3224" w:id="3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количества компонентов клея, взвешивание и подача их в аппараты в строго установленном порядке аэрозольтранспортерами или вручную;</w:t>
      </w:r>
    </w:p>
    <w:bookmarkEnd w:id="3218"/>
    <w:bookmarkStart w:name="z3225" w:id="3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процессом составления клея и соблюдение рационального использования сырья и материалов; </w:t>
      </w:r>
    </w:p>
    <w:bookmarkEnd w:id="3219"/>
    <w:bookmarkStart w:name="z3226" w:id="3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продолжительности и регулирование процесса смешивания клея;</w:t>
      </w:r>
    </w:p>
    <w:bookmarkEnd w:id="3220"/>
    <w:bookmarkStart w:name="z3227" w:id="3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ритмичной работой оборудования.</w:t>
      </w:r>
    </w:p>
    <w:bookmarkEnd w:id="3221"/>
    <w:bookmarkStart w:name="z3228" w:id="3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491. Должен знать:</w:t>
      </w:r>
    </w:p>
    <w:bookmarkEnd w:id="3222"/>
    <w:bookmarkStart w:name="z3229" w:id="3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 обслуживаемого оборудования;</w:t>
      </w:r>
    </w:p>
    <w:bookmarkEnd w:id="3223"/>
    <w:bookmarkStart w:name="z3230" w:id="3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физико-химические свойства сырья для производства казеинового клея (казеина, керосина, фтористого натрия, извести - пушонки, медного купороса) и готовой продукции; </w:t>
      </w:r>
    </w:p>
    <w:bookmarkEnd w:id="3224"/>
    <w:bookmarkStart w:name="z3231" w:id="3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качественные показатели казеинового клея всех марок;</w:t>
      </w:r>
    </w:p>
    <w:bookmarkEnd w:id="3225"/>
    <w:bookmarkStart w:name="z3232" w:id="3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рецептуру составления казеинового клея и порядок расчета его компонентов;</w:t>
      </w:r>
    </w:p>
    <w:bookmarkEnd w:id="3226"/>
    <w:bookmarkStart w:name="z3233" w:id="3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режимы смешивания компонентов казеинового клея; </w:t>
      </w:r>
    </w:p>
    <w:bookmarkEnd w:id="3227"/>
    <w:bookmarkStart w:name="z3234" w:id="3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стандарты на казеиновый клей.</w:t>
      </w:r>
    </w:p>
    <w:bookmarkEnd w:id="3228"/>
    <w:bookmarkStart w:name="z3235" w:id="32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220. Прессовщик коллагенового жгута, 3 разряд</w:t>
      </w:r>
    </w:p>
    <w:bookmarkEnd w:id="3229"/>
    <w:bookmarkStart w:name="z3236" w:id="3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492. Характеристика работ: </w:t>
      </w:r>
    </w:p>
    <w:bookmarkEnd w:id="3230"/>
    <w:bookmarkStart w:name="z3237" w:id="3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технологического процесса жгутования коллагеновой массы на червячном прессе; </w:t>
      </w:r>
    </w:p>
    <w:bookmarkEnd w:id="3231"/>
    <w:bookmarkStart w:name="z3238" w:id="3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и наблюдение за равномерной подачей коллагеновой массы в червячном прессе; </w:t>
      </w:r>
    </w:p>
    <w:bookmarkEnd w:id="3232"/>
    <w:bookmarkStart w:name="z3239" w:id="3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укладка непрерывно движущегося жгута, выходящего из червячного пресса, в поллитировочные корзины в виде спирали; </w:t>
      </w:r>
    </w:p>
    <w:bookmarkEnd w:id="3233"/>
    <w:bookmarkStart w:name="z3240" w:id="3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поворотно-укладывающим устройством; </w:t>
      </w:r>
    </w:p>
    <w:bookmarkEnd w:id="3234"/>
    <w:bookmarkStart w:name="z3241" w:id="3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проверка, опробование и подготовка всех систем пресса и поворотно-укладывающего устройства и вспомогательного оборудования перед началом работы; </w:t>
      </w:r>
    </w:p>
    <w:bookmarkEnd w:id="3235"/>
    <w:bookmarkStart w:name="z3242" w:id="3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за температурой и диаметром жгута массы на выходе ее из червячного пресса; </w:t>
      </w:r>
    </w:p>
    <w:bookmarkEnd w:id="3236"/>
    <w:bookmarkStart w:name="z3243" w:id="3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маркировка каждой партии коллагеновой массы; </w:t>
      </w:r>
    </w:p>
    <w:bookmarkEnd w:id="3237"/>
    <w:bookmarkStart w:name="z3244" w:id="3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выгрузка корзин с укладывающего устройства и передача их на последующие стадии обработки;</w:t>
      </w:r>
    </w:p>
    <w:bookmarkEnd w:id="3238"/>
    <w:bookmarkStart w:name="z3245" w:id="3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оборудования к ремонту, прием из ремонта. </w:t>
      </w:r>
    </w:p>
    <w:bookmarkEnd w:id="3239"/>
    <w:bookmarkStart w:name="z3246" w:id="3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493. Должен знать: </w:t>
      </w:r>
    </w:p>
    <w:bookmarkEnd w:id="3240"/>
    <w:bookmarkStart w:name="z3247" w:id="3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процессов формования коллагеновой массы; </w:t>
      </w:r>
    </w:p>
    <w:bookmarkEnd w:id="3241"/>
    <w:bookmarkStart w:name="z3248" w:id="3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режимы технологического процесса жгутования коллагеновой массы;</w:t>
      </w:r>
    </w:p>
    <w:bookmarkEnd w:id="3242"/>
    <w:bookmarkStart w:name="z3249" w:id="3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физико-химические свойства коллагеновой массы; </w:t>
      </w:r>
    </w:p>
    <w:bookmarkEnd w:id="3243"/>
    <w:bookmarkStart w:name="z3250" w:id="3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принцип действия, порядок обслуживания и эксплуатации обслуживаемого оборудования;</w:t>
      </w:r>
    </w:p>
    <w:bookmarkEnd w:id="3244"/>
    <w:bookmarkStart w:name="z3251" w:id="3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параметры качества коллагеновой массы для маркировки и указания диаметра оболочки.</w:t>
      </w:r>
    </w:p>
    <w:bookmarkEnd w:id="3245"/>
    <w:bookmarkStart w:name="z3252" w:id="32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221. Аппаратчик созревания оболочки, 3 разряд</w:t>
      </w:r>
    </w:p>
    <w:bookmarkEnd w:id="3246"/>
    <w:bookmarkStart w:name="z3253" w:id="3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494. Характеристика работ: </w:t>
      </w:r>
    </w:p>
    <w:bookmarkEnd w:id="3247"/>
    <w:bookmarkStart w:name="z3254" w:id="3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созревания оболочки с целью выравнивания влажности водорода и химического взаимодействия коллагена с дубильными веществами по всей поверхности оболочки в камере созревания; </w:t>
      </w:r>
    </w:p>
    <w:bookmarkEnd w:id="3248"/>
    <w:bookmarkStart w:name="z3255" w:id="3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подача бобин с оболочкой в камеру при помощи транспортных средств, размещение их по партиям, видам и срокам созревания; </w:t>
      </w:r>
    </w:p>
    <w:bookmarkEnd w:id="3249"/>
    <w:bookmarkStart w:name="z3256" w:id="3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установление режима увлажнения оболочки; </w:t>
      </w:r>
    </w:p>
    <w:bookmarkEnd w:id="3250"/>
    <w:bookmarkStart w:name="z3257" w:id="3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бесперебойной и равномерной подачи воды и воздуха в камеру по показаниям контрольно-измерительных приборов в соответствии с технологическими режимами; </w:t>
      </w:r>
    </w:p>
    <w:bookmarkEnd w:id="3251"/>
    <w:bookmarkStart w:name="z3258" w:id="3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 аппарата по распылению воды; </w:t>
      </w:r>
    </w:p>
    <w:bookmarkEnd w:id="3252"/>
    <w:bookmarkStart w:name="z3259" w:id="3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периодические замеры технологических параметров созревания оболочки; </w:t>
      </w:r>
    </w:p>
    <w:bookmarkEnd w:id="3253"/>
    <w:bookmarkStart w:name="z3260" w:id="3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отбор проб; </w:t>
      </w:r>
    </w:p>
    <w:bookmarkEnd w:id="3254"/>
    <w:bookmarkStart w:name="z3261" w:id="3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готовности оболочки органолептически и по данным лабораторных анализов;</w:t>
      </w:r>
    </w:p>
    <w:bookmarkEnd w:id="3255"/>
    <w:bookmarkStart w:name="z3262" w:id="3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сортировка оболочки для составления производственных партий по размерам, ассортименту и видам обработки; </w:t>
      </w:r>
    </w:p>
    <w:bookmarkEnd w:id="3256"/>
    <w:bookmarkStart w:name="z3263" w:id="3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отбраковка созревшей оболочки с классификацией по видам брака. </w:t>
      </w:r>
    </w:p>
    <w:bookmarkEnd w:id="3257"/>
    <w:bookmarkStart w:name="z3264" w:id="3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495. Должен знать: </w:t>
      </w:r>
    </w:p>
    <w:bookmarkEnd w:id="3258"/>
    <w:bookmarkStart w:name="z3265" w:id="3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ведения процесса созревания оболочки и его режимы;</w:t>
      </w:r>
    </w:p>
    <w:bookmarkEnd w:id="3259"/>
    <w:bookmarkStart w:name="z3266" w:id="3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физико-химические свойства оболочки; </w:t>
      </w:r>
    </w:p>
    <w:bookmarkEnd w:id="3260"/>
    <w:bookmarkStart w:name="z3267" w:id="3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принцип работы обслуживаемого оборудования и применяемых контрольно-измерительных приборов; </w:t>
      </w:r>
    </w:p>
    <w:bookmarkEnd w:id="3261"/>
    <w:bookmarkStart w:name="z3268" w:id="3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эксплуатации транспортных средств; </w:t>
      </w:r>
    </w:p>
    <w:bookmarkEnd w:id="3262"/>
    <w:bookmarkStart w:name="z3269" w:id="3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стандартные нормы влажности оболочки; </w:t>
      </w:r>
    </w:p>
    <w:bookmarkEnd w:id="3263"/>
    <w:bookmarkStart w:name="z3270" w:id="3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установления готовности созревания оболочки; </w:t>
      </w:r>
    </w:p>
    <w:bookmarkEnd w:id="3264"/>
    <w:bookmarkStart w:name="z3271" w:id="3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регулирования режимов увлажнения оболочки.</w:t>
      </w:r>
    </w:p>
    <w:bookmarkEnd w:id="3265"/>
    <w:bookmarkStart w:name="z3272" w:id="32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222. Аппаратчик сушки кости-паренки 4 разряд</w:t>
      </w:r>
    </w:p>
    <w:bookmarkEnd w:id="3266"/>
    <w:bookmarkStart w:name="z3273" w:id="3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496. Характеристика работ. </w:t>
      </w:r>
    </w:p>
    <w:bookmarkEnd w:id="3267"/>
    <w:bookmarkStart w:name="z3274" w:id="3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сушки кости-паренки в сушильных барабанах непрерывного действия. </w:t>
      </w:r>
    </w:p>
    <w:bookmarkEnd w:id="3268"/>
    <w:bookmarkStart w:name="z3275" w:id="3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равномерное распределение кости-паренки в приемных бункерах; регулирование подачи кости-паренки в сушильный барабан. </w:t>
      </w:r>
    </w:p>
    <w:bookmarkEnd w:id="3269"/>
    <w:bookmarkStart w:name="z3276" w:id="3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по контрольно-измерительным приборам температурного режима процесса сушки. </w:t>
      </w:r>
    </w:p>
    <w:bookmarkEnd w:id="3270"/>
    <w:bookmarkStart w:name="z3277" w:id="3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работой шнековых транспортеров, сушильного барабана, электромагнита элеватора. </w:t>
      </w:r>
    </w:p>
    <w:bookmarkEnd w:id="3271"/>
    <w:bookmarkStart w:name="z3278" w:id="3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сушильного агрегата, наличия ограждений и защитных приспособлений. </w:t>
      </w:r>
    </w:p>
    <w:bookmarkEnd w:id="3272"/>
    <w:bookmarkStart w:name="z3279" w:id="3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очистка приемных бункеров, шнековых транспортеров и элеватора от посторонних предметов. </w:t>
      </w:r>
    </w:p>
    <w:bookmarkEnd w:id="3273"/>
    <w:bookmarkStart w:name="z3280" w:id="3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пуск и выключение в определенной последовательности оборудования сушильного агрегата. </w:t>
      </w:r>
    </w:p>
    <w:bookmarkEnd w:id="3274"/>
    <w:bookmarkStart w:name="z3281" w:id="3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норм выхода и контроль качества выпускаемой продукции.</w:t>
      </w:r>
    </w:p>
    <w:bookmarkEnd w:id="3275"/>
    <w:bookmarkStart w:name="z3282" w:id="3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497. Должен знать: </w:t>
      </w:r>
    </w:p>
    <w:bookmarkEnd w:id="3276"/>
    <w:bookmarkStart w:name="z3283" w:id="3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работы сушильного агрегата; </w:t>
      </w:r>
    </w:p>
    <w:bookmarkEnd w:id="3277"/>
    <w:bookmarkStart w:name="z3284" w:id="3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режим процесса сушки кости-паренки; </w:t>
      </w:r>
    </w:p>
    <w:bookmarkEnd w:id="3278"/>
    <w:bookmarkStart w:name="z3285" w:id="3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определения влажности в сухой паренке; </w:t>
      </w:r>
    </w:p>
    <w:bookmarkEnd w:id="3279"/>
    <w:bookmarkStart w:name="z3286" w:id="3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пользования применяемых контрольно-измерительными приборами; </w:t>
      </w:r>
    </w:p>
    <w:bookmarkEnd w:id="3280"/>
    <w:bookmarkStart w:name="z3287" w:id="3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устранения дефектов в работе обслуживаемого оборудования;</w:t>
      </w:r>
    </w:p>
    <w:bookmarkEnd w:id="3281"/>
    <w:bookmarkStart w:name="z3288" w:id="3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стандарты на кость-паренку.</w:t>
      </w:r>
    </w:p>
    <w:bookmarkEnd w:id="3282"/>
    <w:bookmarkStart w:name="z3289" w:id="32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223. Аппаратчик производства силикатного клея, 3 разряд</w:t>
      </w:r>
    </w:p>
    <w:bookmarkEnd w:id="3283"/>
    <w:bookmarkStart w:name="z3290" w:id="3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498. Характеристика работ: </w:t>
      </w:r>
    </w:p>
    <w:bookmarkEnd w:id="3284"/>
    <w:bookmarkStart w:name="z3291" w:id="3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варки силикатного клея во вращающихся или стационарных автоклавах под руководством аппаратчика производства силикатного клея более высокой квалификации; </w:t>
      </w:r>
    </w:p>
    <w:bookmarkEnd w:id="3285"/>
    <w:bookmarkStart w:name="z3292" w:id="3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подачи воды и пара, загрузки силикатного сырья в автоклавы;</w:t>
      </w:r>
    </w:p>
    <w:bookmarkEnd w:id="3286"/>
    <w:bookmarkStart w:name="z3293" w:id="3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слив клея в сборники; </w:t>
      </w:r>
    </w:p>
    <w:bookmarkEnd w:id="3287"/>
    <w:bookmarkStart w:name="z3294" w:id="3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перекачка клея насосом на сливную станцию и в железнодорожные цистерны; </w:t>
      </w:r>
    </w:p>
    <w:bookmarkEnd w:id="3288"/>
    <w:bookmarkStart w:name="z3295" w:id="3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слив клея на сливной станции в бочки. </w:t>
      </w:r>
    </w:p>
    <w:bookmarkEnd w:id="3289"/>
    <w:bookmarkStart w:name="z3296" w:id="3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499. Должен знать:</w:t>
      </w:r>
    </w:p>
    <w:bookmarkEnd w:id="3290"/>
    <w:bookmarkStart w:name="z3297" w:id="3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действия стационарных и вращающихся автоклавов; </w:t>
      </w:r>
    </w:p>
    <w:bookmarkEnd w:id="3291"/>
    <w:bookmarkStart w:name="z3298" w:id="3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схему паровых и водяных коммуникаций и трубопроводов для силикатного клея; </w:t>
      </w:r>
    </w:p>
    <w:bookmarkEnd w:id="3292"/>
    <w:bookmarkStart w:name="z3299" w:id="3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работы на аппаратах, находящихся под давлением; </w:t>
      </w:r>
    </w:p>
    <w:bookmarkEnd w:id="3293"/>
    <w:bookmarkStart w:name="z3300" w:id="3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силикатного клея.</w:t>
      </w:r>
    </w:p>
    <w:bookmarkEnd w:id="3294"/>
    <w:bookmarkStart w:name="z3301" w:id="32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224. Аппаратчик производства силикатного клея, 5 разряд</w:t>
      </w:r>
    </w:p>
    <w:bookmarkEnd w:id="3295"/>
    <w:bookmarkStart w:name="z3302" w:id="3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500. Характеристика работ:</w:t>
      </w:r>
    </w:p>
    <w:bookmarkEnd w:id="3296"/>
    <w:bookmarkStart w:name="z3303" w:id="3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варки силикатного клея во вращающихся или стационарных автоклавах; </w:t>
      </w:r>
    </w:p>
    <w:bookmarkEnd w:id="3297"/>
    <w:bookmarkStart w:name="z3304" w:id="3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расчета компонентов клея;</w:t>
      </w:r>
    </w:p>
    <w:bookmarkEnd w:id="3298"/>
    <w:bookmarkStart w:name="z3305" w:id="3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подачи воды, пара и загрузка силикатного сырья в автоклавы; </w:t>
      </w:r>
    </w:p>
    <w:bookmarkEnd w:id="3299"/>
    <w:bookmarkStart w:name="z3306" w:id="3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систематический отбор и проверка концентрации силикатного клея;</w:t>
      </w:r>
    </w:p>
    <w:bookmarkEnd w:id="3300"/>
    <w:bookmarkStart w:name="z3307" w:id="3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перекачка клея насосом в сборники на сливную станцию и в железнодорожные цистерны; </w:t>
      </w:r>
    </w:p>
    <w:bookmarkEnd w:id="3301"/>
    <w:bookmarkStart w:name="z3308" w:id="3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сменного технологического журнала; </w:t>
      </w:r>
    </w:p>
    <w:bookmarkEnd w:id="3302"/>
    <w:bookmarkStart w:name="z3309" w:id="3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исправности аппаратуры, оборудования, измерительных приборов, инструмента и устранение их мелких неисправностей; </w:t>
      </w:r>
    </w:p>
    <w:bookmarkEnd w:id="3303"/>
    <w:bookmarkStart w:name="z3310" w:id="3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специальных смазочных материалов.</w:t>
      </w:r>
    </w:p>
    <w:bookmarkEnd w:id="3304"/>
    <w:bookmarkStart w:name="z3311" w:id="3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501. Должен знать: </w:t>
      </w:r>
    </w:p>
    <w:bookmarkEnd w:id="3305"/>
    <w:bookmarkStart w:name="z3312" w:id="3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стационарных и вращающихся автоклавов; </w:t>
      </w:r>
    </w:p>
    <w:bookmarkEnd w:id="3306"/>
    <w:bookmarkStart w:name="z3313" w:id="3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работы на аппаратах, работающих под давлением; </w:t>
      </w:r>
    </w:p>
    <w:bookmarkEnd w:id="3307"/>
    <w:bookmarkStart w:name="z3314" w:id="3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государственный стандарт на силикатный клей; </w:t>
      </w:r>
    </w:p>
    <w:bookmarkEnd w:id="3308"/>
    <w:bookmarkStart w:name="z3315" w:id="3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устранения мелких неисправностей в работе обслуживаемого оборудования.</w:t>
      </w:r>
    </w:p>
    <w:bookmarkEnd w:id="3309"/>
    <w:bookmarkStart w:name="z3316" w:id="33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225. Машинист фильтр-пресса, 4 разряд</w:t>
      </w:r>
    </w:p>
    <w:bookmarkEnd w:id="3310"/>
    <w:bookmarkStart w:name="z3317" w:id="3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502. Характеристика работ: </w:t>
      </w:r>
    </w:p>
    <w:bookmarkEnd w:id="3311"/>
    <w:bookmarkStart w:name="z3318" w:id="3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технологического процесса фильтрации и гомогенизации коллагеновой массы на гидравлическом фильтр - прессе с целью удаления механических загрязнений, неразволокненных остатков спилка и увеличения вязкости массы под руководством машиниста фильтр-пресса более высокой квалификации; </w:t>
      </w:r>
    </w:p>
    <w:bookmarkEnd w:id="3312"/>
    <w:bookmarkStart w:name="z3319" w:id="3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оборудования к работе; </w:t>
      </w:r>
    </w:p>
    <w:bookmarkEnd w:id="3313"/>
    <w:bookmarkStart w:name="z3320" w:id="3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подача коллагеновой массы на опрокидывающее устройство фильтр-пресса; </w:t>
      </w:r>
    </w:p>
    <w:bookmarkEnd w:id="3314"/>
    <w:bookmarkStart w:name="z3321" w:id="3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цилиндров фильтр-пресса коллагеновой массой;</w:t>
      </w:r>
    </w:p>
    <w:bookmarkEnd w:id="3315"/>
    <w:bookmarkStart w:name="z3322" w:id="3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режимов обработки массы по показаниям контрольно-измерительных приборов; </w:t>
      </w:r>
    </w:p>
    <w:bookmarkEnd w:id="3316"/>
    <w:bookmarkStart w:name="z3323" w:id="3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пуск и остановка оборудования, чистка и смазка его; </w:t>
      </w:r>
    </w:p>
    <w:bookmarkEnd w:id="3317"/>
    <w:bookmarkStart w:name="z3324" w:id="3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оборудования к ремонту, прием его из ремонта. </w:t>
      </w:r>
    </w:p>
    <w:bookmarkEnd w:id="3318"/>
    <w:bookmarkStart w:name="z3325" w:id="3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503. Должен знать: </w:t>
      </w:r>
    </w:p>
    <w:bookmarkEnd w:id="3319"/>
    <w:bookmarkStart w:name="z3326" w:id="3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технологию, режимы и порядок регулирования процессов фильтрации и гомогенизации коллагеновой массы; </w:t>
      </w:r>
    </w:p>
    <w:bookmarkEnd w:id="3320"/>
    <w:bookmarkStart w:name="z3327" w:id="3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действия и порядок эксплуатации технологического оборудования, работающего под давлением.</w:t>
      </w:r>
    </w:p>
    <w:bookmarkEnd w:id="3321"/>
    <w:bookmarkStart w:name="z3328" w:id="33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226. Машинист фильтр-пресса, 5 разряд</w:t>
      </w:r>
    </w:p>
    <w:bookmarkEnd w:id="3322"/>
    <w:bookmarkStart w:name="z3329" w:id="3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504. Характеристика работ: </w:t>
      </w:r>
    </w:p>
    <w:bookmarkEnd w:id="3323"/>
    <w:bookmarkStart w:name="z3330" w:id="3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процесса фильтрации и гомогенизации коллагеновой массы на гидравлическом фильтр - прессе с целью удаления механических загрязнений, неразволокненных остатков спилка и увеличения вязкости массы;</w:t>
      </w:r>
    </w:p>
    <w:bookmarkEnd w:id="3324"/>
    <w:bookmarkStart w:name="z3331" w:id="3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и наблюдение за равномерной загрузкой цилиндров фильтр-пресса, подачей коллагеновой массы по трубопроводу в фильтровальное устройство; </w:t>
      </w:r>
    </w:p>
    <w:bookmarkEnd w:id="3325"/>
    <w:bookmarkStart w:name="z3332" w:id="3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степенью очистки и вязкости массы;</w:t>
      </w:r>
    </w:p>
    <w:bookmarkEnd w:id="3326"/>
    <w:bookmarkStart w:name="z3333" w:id="3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и регулирование режимов работы всех узлов и механизмов фильтр-пресса и контрольно-измерительных приборов в процессе работы;</w:t>
      </w:r>
    </w:p>
    <w:bookmarkEnd w:id="3327"/>
    <w:bookmarkStart w:name="z3334" w:id="3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и устранение возможности причин отклонений в процессе фильтрации и гомогенизации массы от технологического режима. </w:t>
      </w:r>
    </w:p>
    <w:bookmarkEnd w:id="3328"/>
    <w:bookmarkStart w:name="z3335" w:id="3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505. Должен знать: </w:t>
      </w:r>
    </w:p>
    <w:bookmarkEnd w:id="3329"/>
    <w:bookmarkStart w:name="z3336" w:id="3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процессов фильтрации и гомогенизации коллагеновой массы;</w:t>
      </w:r>
    </w:p>
    <w:bookmarkEnd w:id="3330"/>
    <w:bookmarkStart w:name="z3337" w:id="3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физико-химические свойства коллагеновой массы;</w:t>
      </w:r>
    </w:p>
    <w:bookmarkEnd w:id="3331"/>
    <w:bookmarkStart w:name="z3338" w:id="3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порядок обслуживания и эксплуатации технологического оборудования, работающего под давлением.</w:t>
      </w:r>
    </w:p>
    <w:bookmarkEnd w:id="3332"/>
    <w:bookmarkStart w:name="z3339" w:id="33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227. Аппаратчик производства костного клея, 4 разряд</w:t>
      </w:r>
    </w:p>
    <w:bookmarkEnd w:id="3333"/>
    <w:bookmarkStart w:name="z3340" w:id="3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506. Характеристика работ: </w:t>
      </w:r>
    </w:p>
    <w:bookmarkEnd w:id="3334"/>
    <w:bookmarkStart w:name="z3341" w:id="3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едение процесса извлечения клеедающих веществ в диффузионных аппаратах периодического действия под руководством аппаратчика производства костного клея более высокой квалификации; </w:t>
      </w:r>
    </w:p>
    <w:bookmarkEnd w:id="3335"/>
    <w:bookmarkStart w:name="z3342" w:id="3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диффузоров на определенный график работы; </w:t>
      </w:r>
    </w:p>
    <w:bookmarkEnd w:id="3336"/>
    <w:bookmarkStart w:name="z3343" w:id="3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и выгрузка диффузоров;</w:t>
      </w:r>
    </w:p>
    <w:bookmarkEnd w:id="3337"/>
    <w:bookmarkStart w:name="z3344" w:id="3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окончания процесса диффузии и полноты извлечения клеедающих веществ; </w:t>
      </w:r>
    </w:p>
    <w:bookmarkEnd w:id="3338"/>
    <w:bookmarkStart w:name="z3345" w:id="3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подача клеевых бульонов в бульоносборники; </w:t>
      </w:r>
    </w:p>
    <w:bookmarkEnd w:id="3339"/>
    <w:bookmarkStart w:name="z3346" w:id="3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работы оборудования. </w:t>
      </w:r>
    </w:p>
    <w:bookmarkEnd w:id="3340"/>
    <w:bookmarkStart w:name="z3347" w:id="3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507. Должен знать:</w:t>
      </w:r>
    </w:p>
    <w:bookmarkEnd w:id="3341"/>
    <w:bookmarkStart w:name="z3348" w:id="3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обслуживаемого оборудования и применяемых контрольно-измерительных приборов; </w:t>
      </w:r>
    </w:p>
    <w:bookmarkEnd w:id="3342"/>
    <w:bookmarkStart w:name="z3349" w:id="3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схему расположения паровых, водяных и бульонных коммуникаций; </w:t>
      </w:r>
    </w:p>
    <w:bookmarkEnd w:id="3343"/>
    <w:bookmarkStart w:name="z3350" w:id="3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загрузки и выгрузки диффузоров; </w:t>
      </w:r>
    </w:p>
    <w:bookmarkEnd w:id="3344"/>
    <w:bookmarkStart w:name="z3351" w:id="3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готовой продукции.</w:t>
      </w:r>
    </w:p>
    <w:bookmarkEnd w:id="3345"/>
    <w:bookmarkStart w:name="z3352" w:id="33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228. Аппаратчик производства костного клея, 6 разряд</w:t>
      </w:r>
    </w:p>
    <w:bookmarkEnd w:id="3346"/>
    <w:bookmarkStart w:name="z3353" w:id="3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508. Характеристика работ: </w:t>
      </w:r>
    </w:p>
    <w:bookmarkEnd w:id="3347"/>
    <w:bookmarkStart w:name="z3354" w:id="3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извлечения клеедающих веществ в диффузионных аппаратах периодического действия по заданному технологическому режиму;</w:t>
      </w:r>
    </w:p>
    <w:bookmarkEnd w:id="3348"/>
    <w:bookmarkStart w:name="z3355" w:id="3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подбор необходимой схемы диффузии; </w:t>
      </w:r>
    </w:p>
    <w:bookmarkEnd w:id="3349"/>
    <w:bookmarkStart w:name="z3356" w:id="3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параметров технологического процесса в соответствии с заданным режимом по показаниям контрольно-измерительных приборов и результатам анализов; </w:t>
      </w:r>
    </w:p>
    <w:bookmarkEnd w:id="3350"/>
    <w:bookmarkStart w:name="z3357" w:id="3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устранение неисправностей в работе оборудования.</w:t>
      </w:r>
    </w:p>
    <w:bookmarkEnd w:id="3351"/>
    <w:bookmarkStart w:name="z3358" w:id="3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509. Должен знать: </w:t>
      </w:r>
    </w:p>
    <w:bookmarkEnd w:id="3352"/>
    <w:bookmarkStart w:name="z3359" w:id="3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 обслуживаемого оборудования и применяемых контрольно-измерительных приборов;</w:t>
      </w:r>
    </w:p>
    <w:bookmarkEnd w:id="3353"/>
    <w:bookmarkStart w:name="z3360" w:id="3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параметры технологического процесса извлечения клеедающих веществ и порядок его регулирования; </w:t>
      </w:r>
    </w:p>
    <w:bookmarkEnd w:id="3354"/>
    <w:bookmarkStart w:name="z3361" w:id="3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белкового сырья; </w:t>
      </w:r>
    </w:p>
    <w:bookmarkEnd w:id="3355"/>
    <w:bookmarkStart w:name="z3362" w:id="3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выявления и устранения неисправностей в работе обслуживаемого оборудования.</w:t>
      </w:r>
    </w:p>
    <w:bookmarkEnd w:id="3356"/>
    <w:bookmarkStart w:name="z3363" w:id="33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229. Сортировщик кости, 3 разряд</w:t>
      </w:r>
    </w:p>
    <w:bookmarkEnd w:id="3357"/>
    <w:bookmarkStart w:name="z3364" w:id="3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510. Характеристика работ: </w:t>
      </w:r>
    </w:p>
    <w:bookmarkEnd w:id="3358"/>
    <w:bookmarkStart w:name="z3365" w:id="3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сортировка кости по анатомическим признакам и по назначению, отбраковка нежелатинодающей кости с удалением посторонних предметов из сырья, поступающего с помощью транспортера; недопущение попадания в дробильные машины металла и других неклеедающих предметов; </w:t>
      </w:r>
    </w:p>
    <w:bookmarkEnd w:id="3359"/>
    <w:bookmarkStart w:name="z3366" w:id="3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инструмента и транспортера к работе, смазка подшипников;</w:t>
      </w:r>
    </w:p>
    <w:bookmarkEnd w:id="3360"/>
    <w:bookmarkStart w:name="z3367" w:id="3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поступлением кости на транспортерную ленту и за работой транспортеров;</w:t>
      </w:r>
    </w:p>
    <w:bookmarkEnd w:id="3361"/>
    <w:bookmarkStart w:name="z3368" w:id="3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пуск и остановка транспортеров.</w:t>
      </w:r>
    </w:p>
    <w:bookmarkEnd w:id="3362"/>
    <w:bookmarkStart w:name="z3369" w:id="3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511. Должен знать: </w:t>
      </w:r>
    </w:p>
    <w:bookmarkEnd w:id="3363"/>
    <w:bookmarkStart w:name="z3370" w:id="3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порядок эксплуатации дробильного агрегата; </w:t>
      </w:r>
    </w:p>
    <w:bookmarkEnd w:id="3364"/>
    <w:bookmarkStart w:name="z3371" w:id="3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сортировки кости; </w:t>
      </w:r>
    </w:p>
    <w:bookmarkEnd w:id="3365"/>
    <w:bookmarkStart w:name="z3372" w:id="3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признаки клеедающего сырья; </w:t>
      </w:r>
    </w:p>
    <w:bookmarkEnd w:id="3366"/>
    <w:bookmarkStart w:name="z3373" w:id="3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технологическую инструкцию по обработке кости;</w:t>
      </w:r>
    </w:p>
    <w:bookmarkEnd w:id="3367"/>
    <w:bookmarkStart w:name="z3374" w:id="3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на сортируемую кость.</w:t>
      </w:r>
    </w:p>
    <w:bookmarkEnd w:id="3368"/>
    <w:bookmarkStart w:name="z3375" w:id="33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230. Машинист разволакнивающей машины, 4 разряд</w:t>
      </w:r>
    </w:p>
    <w:bookmarkEnd w:id="3369"/>
    <w:bookmarkStart w:name="z3376" w:id="3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512. Характеристика работ: </w:t>
      </w:r>
    </w:p>
    <w:bookmarkEnd w:id="3370"/>
    <w:bookmarkStart w:name="z3377" w:id="3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разволакнивания спилка с целью получения тонкой пленки коллагеновых волокон на разволакнивающей машине; </w:t>
      </w:r>
    </w:p>
    <w:bookmarkEnd w:id="3371"/>
    <w:bookmarkStart w:name="z3378" w:id="3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равномерная подача измельченного спилка на рабочие органы машины;</w:t>
      </w:r>
    </w:p>
    <w:bookmarkEnd w:id="3372"/>
    <w:bookmarkStart w:name="z3379" w:id="3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режимов обработки по показаниям контрольно-измерительных приборов; </w:t>
      </w:r>
    </w:p>
    <w:bookmarkEnd w:id="3373"/>
    <w:bookmarkStart w:name="z3380" w:id="3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степенью разволакнивания и температурой спилка;</w:t>
      </w:r>
    </w:p>
    <w:bookmarkEnd w:id="3374"/>
    <w:bookmarkStart w:name="z3381" w:id="3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органолептическая оценка качества разволокненного сырья; </w:t>
      </w:r>
    </w:p>
    <w:bookmarkEnd w:id="3375"/>
    <w:bookmarkStart w:name="z3382" w:id="3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и устранение возможных причин отклонения процесса разволакнивания от технологических параметров; </w:t>
      </w:r>
    </w:p>
    <w:bookmarkEnd w:id="3376"/>
    <w:bookmarkStart w:name="z3383" w:id="3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бункеров-накопителей;</w:t>
      </w:r>
    </w:p>
    <w:bookmarkEnd w:id="3377"/>
    <w:bookmarkStart w:name="z3384" w:id="3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за выгрузкой разволокненного спилка в тележки в определенных весовых пропорциях; </w:t>
      </w:r>
    </w:p>
    <w:bookmarkEnd w:id="3378"/>
    <w:bookmarkStart w:name="z3385" w:id="3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взвешивание тележек, маркировка партий, подача на холодильник; </w:t>
      </w:r>
    </w:p>
    <w:bookmarkEnd w:id="3379"/>
    <w:bookmarkStart w:name="z3386" w:id="3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пуск и остановка оборудования, подготовка его к ремонту и прием из ремонта.</w:t>
      </w:r>
    </w:p>
    <w:bookmarkEnd w:id="3380"/>
    <w:bookmarkStart w:name="z3387" w:id="3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513. Должен знать: </w:t>
      </w:r>
    </w:p>
    <w:bookmarkEnd w:id="3381"/>
    <w:bookmarkStart w:name="z3388" w:id="3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процесс разволакнивания спилка и его назначение; </w:t>
      </w:r>
    </w:p>
    <w:bookmarkEnd w:id="3382"/>
    <w:bookmarkStart w:name="z3389" w:id="3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используемому сырью, и органолептические показатели готового разволокненного спилка; </w:t>
      </w:r>
    </w:p>
    <w:bookmarkEnd w:id="3383"/>
    <w:bookmarkStart w:name="z3390" w:id="3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режимы разволакнивания;</w:t>
      </w:r>
    </w:p>
    <w:bookmarkEnd w:id="3384"/>
    <w:bookmarkStart w:name="z3391" w:id="3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принцип действия и порядок эксплуатации основного и вспомогательного оборудования.</w:t>
      </w:r>
    </w:p>
    <w:bookmarkEnd w:id="3385"/>
    <w:bookmarkStart w:name="z3392" w:id="33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231. Просевальщик фтористого натрия и извести-пушонки, 3 разряд</w:t>
      </w:r>
    </w:p>
    <w:bookmarkEnd w:id="3386"/>
    <w:bookmarkStart w:name="z3393" w:id="3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514. Характеристика работ: </w:t>
      </w:r>
    </w:p>
    <w:bookmarkEnd w:id="3387"/>
    <w:bookmarkStart w:name="z3394" w:id="3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просеивания фтористого натрия и извести - пушонки на центрифугах; </w:t>
      </w:r>
    </w:p>
    <w:bookmarkEnd w:id="3388"/>
    <w:bookmarkStart w:name="z3395" w:id="3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предварительное измельчение фтористого натрия на дробильных машинах; </w:t>
      </w:r>
    </w:p>
    <w:bookmarkEnd w:id="3389"/>
    <w:bookmarkStart w:name="z3396" w:id="3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подготовка, проверка технологического оборудования и устранение мелких неполадок в его работе; </w:t>
      </w:r>
    </w:p>
    <w:bookmarkEnd w:id="3390"/>
    <w:bookmarkStart w:name="z3397" w:id="3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подноска фтористого натрия и извести, подача в элеватор; </w:t>
      </w:r>
    </w:p>
    <w:bookmarkEnd w:id="3391"/>
    <w:bookmarkStart w:name="z3398" w:id="3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пуск центрифуги;</w:t>
      </w:r>
    </w:p>
    <w:bookmarkEnd w:id="3392"/>
    <w:bookmarkStart w:name="z3399" w:id="3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подача просеянного фтористого натрия и извести пневмотранспортером или элеватором в приемные бункера;</w:t>
      </w:r>
    </w:p>
    <w:bookmarkEnd w:id="3393"/>
    <w:bookmarkStart w:name="z3400" w:id="3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ситового анализа; </w:t>
      </w:r>
    </w:p>
    <w:bookmarkEnd w:id="3394"/>
    <w:bookmarkStart w:name="z3401" w:id="3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качества просеивания по результатам ситового анализа. </w:t>
      </w:r>
    </w:p>
    <w:bookmarkEnd w:id="3395"/>
    <w:bookmarkStart w:name="z3402" w:id="3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515. Должен знать: </w:t>
      </w:r>
    </w:p>
    <w:bookmarkEnd w:id="3396"/>
    <w:bookmarkStart w:name="z3403" w:id="3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порядок эксплуатации просеивающих механизмов и транспортирующих установок; </w:t>
      </w:r>
    </w:p>
    <w:bookmarkEnd w:id="3397"/>
    <w:bookmarkStart w:name="z3404" w:id="3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и качественные признаки фтористого натрия и извести - пушонки; </w:t>
      </w:r>
    </w:p>
    <w:bookmarkEnd w:id="3398"/>
    <w:bookmarkStart w:name="z3405" w:id="3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стандарты на фтористый натрий и известь - пушонку;</w:t>
      </w:r>
    </w:p>
    <w:bookmarkEnd w:id="3399"/>
    <w:bookmarkStart w:name="z3406" w:id="3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ведения ситового анализа.</w:t>
      </w:r>
    </w:p>
    <w:bookmarkEnd w:id="3400"/>
    <w:bookmarkStart w:name="z3407" w:id="34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232. Аппаратчик производства мездрового клея, 4 разряд</w:t>
      </w:r>
    </w:p>
    <w:bookmarkEnd w:id="3401"/>
    <w:bookmarkStart w:name="z3408" w:id="3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516. Характеристика работ: </w:t>
      </w:r>
    </w:p>
    <w:bookmarkEnd w:id="3402"/>
    <w:bookmarkStart w:name="z3409" w:id="3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приготовления и обработки бульонов мездрового клея на аппаратах периодического и непрерывного действия под руководством аппаратчика производства мездрового клея более высокой квалификации;</w:t>
      </w:r>
    </w:p>
    <w:bookmarkEnd w:id="3403"/>
    <w:bookmarkStart w:name="z3410" w:id="3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подачи сырья, воды и пара в варочные аппараты; </w:t>
      </w:r>
    </w:p>
    <w:bookmarkEnd w:id="3404"/>
    <w:bookmarkStart w:name="z3411" w:id="3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варки бульонов фракционным методом; </w:t>
      </w:r>
    </w:p>
    <w:bookmarkEnd w:id="3405"/>
    <w:bookmarkStart w:name="z3412" w:id="3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периодический слив жира в жиросборник, определение окончания варки по результатам проводимых анализов; </w:t>
      </w:r>
    </w:p>
    <w:bookmarkEnd w:id="3406"/>
    <w:bookmarkStart w:name="z3413" w:id="3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перекачка бульонов на очистку; </w:t>
      </w:r>
    </w:p>
    <w:bookmarkEnd w:id="3407"/>
    <w:bookmarkStart w:name="z3414" w:id="3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очистки бульонов на фильтр-прессах и сепараторах;</w:t>
      </w:r>
    </w:p>
    <w:bookmarkEnd w:id="3408"/>
    <w:bookmarkStart w:name="z3415" w:id="3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раствора сернокислого цинка для консервирования;</w:t>
      </w:r>
    </w:p>
    <w:bookmarkEnd w:id="3409"/>
    <w:bookmarkStart w:name="z3416" w:id="3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процессом консервирования бульонов; </w:t>
      </w:r>
    </w:p>
    <w:bookmarkEnd w:id="3410"/>
    <w:bookmarkStart w:name="z3417" w:id="3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периодический отбор проб; </w:t>
      </w:r>
    </w:p>
    <w:bookmarkEnd w:id="3411"/>
    <w:bookmarkStart w:name="z3418" w:id="3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концентрации бульонов; </w:t>
      </w:r>
    </w:p>
    <w:bookmarkEnd w:id="3412"/>
    <w:bookmarkStart w:name="z3419" w:id="3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перекачка бульонов на последующие стадии обработки; </w:t>
      </w:r>
    </w:p>
    <w:bookmarkEnd w:id="3413"/>
    <w:bookmarkStart w:name="z3420" w:id="3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осмотр и подготовка оборудования к работе;</w:t>
      </w:r>
    </w:p>
    <w:bookmarkEnd w:id="3414"/>
    <w:bookmarkStart w:name="z3421" w:id="3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стерилизация или химическая обработка оборудования и бульоносборников; </w:t>
      </w:r>
    </w:p>
    <w:bookmarkEnd w:id="3415"/>
    <w:bookmarkStart w:name="z3422" w:id="3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соблюдение норм расхода сырья, материалов, пара, воды и электроэнергии. </w:t>
      </w:r>
    </w:p>
    <w:bookmarkEnd w:id="3416"/>
    <w:bookmarkStart w:name="z3423" w:id="3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517. Должен знать: </w:t>
      </w:r>
    </w:p>
    <w:bookmarkEnd w:id="3417"/>
    <w:bookmarkStart w:name="z3424" w:id="3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обслуживаемого оборудования; </w:t>
      </w:r>
    </w:p>
    <w:bookmarkEnd w:id="3418"/>
    <w:bookmarkStart w:name="z3425" w:id="3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физико-химические свойства используемого сырья; </w:t>
      </w:r>
    </w:p>
    <w:bookmarkEnd w:id="3419"/>
    <w:bookmarkStart w:name="z3426" w:id="3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режим технологического процесса приготовления и обработки бульонов мездрового клея; </w:t>
      </w:r>
    </w:p>
    <w:bookmarkEnd w:id="3420"/>
    <w:bookmarkStart w:name="z3427" w:id="3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качественные показатели бульонов мездрового клея, причины их порчи и способы предупреждения и устранения порчи; </w:t>
      </w:r>
    </w:p>
    <w:bookmarkEnd w:id="3421"/>
    <w:bookmarkStart w:name="z3428" w:id="3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норму расхода сернокислого цинка и режим консервирования бульонов мездрового клея в зависимости от концентрации жидкого клея.</w:t>
      </w:r>
    </w:p>
    <w:bookmarkEnd w:id="3422"/>
    <w:bookmarkStart w:name="z3429" w:id="34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233. Аппаратчик производства мездрового клея, 5 разряд</w:t>
      </w:r>
    </w:p>
    <w:bookmarkEnd w:id="3423"/>
    <w:bookmarkStart w:name="z3430" w:id="3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518. Характеристика работ: </w:t>
      </w:r>
    </w:p>
    <w:bookmarkEnd w:id="3424"/>
    <w:bookmarkStart w:name="z3431" w:id="3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приготовления и обработки бульонов мездрового клея на аппаратах периодического и непрерывного действия из различного сырья;</w:t>
      </w:r>
    </w:p>
    <w:bookmarkEnd w:id="3425"/>
    <w:bookmarkStart w:name="z3432" w:id="3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сырья, рецептурный расчет компонентов клея; </w:t>
      </w:r>
    </w:p>
    <w:bookmarkEnd w:id="3426"/>
    <w:bookmarkStart w:name="z3433" w:id="3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загрузки сырья в аппараты;</w:t>
      </w:r>
    </w:p>
    <w:bookmarkEnd w:id="3427"/>
    <w:bookmarkStart w:name="z3434" w:id="3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температуры, давления, продолжительности, скорости подачи компонентов клея, а также концентрации бульонов и других параметров технологического режима по показаниям контрольно-измерительных приборов и результатам проводимых анализов; </w:t>
      </w:r>
    </w:p>
    <w:bookmarkEnd w:id="3428"/>
    <w:bookmarkStart w:name="z3435" w:id="3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периодический слив жира после варки и сепарирования и подача жира в отделение очистки;</w:t>
      </w:r>
    </w:p>
    <w:bookmarkEnd w:id="3429"/>
    <w:bookmarkStart w:name="z3436" w:id="3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оборудования к ремонту и прием его из ремонта; </w:t>
      </w:r>
    </w:p>
    <w:bookmarkEnd w:id="3430"/>
    <w:bookmarkStart w:name="z3437" w:id="3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выхода стандартной продукции. </w:t>
      </w:r>
    </w:p>
    <w:bookmarkEnd w:id="3431"/>
    <w:bookmarkStart w:name="z3438" w:id="3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519. Должен знать: </w:t>
      </w:r>
    </w:p>
    <w:bookmarkEnd w:id="3432"/>
    <w:bookmarkStart w:name="z3439" w:id="3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конструкцию обслуживаемого оборудования; </w:t>
      </w:r>
    </w:p>
    <w:bookmarkEnd w:id="3433"/>
    <w:bookmarkStart w:name="z3440" w:id="3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физико-химические свойства клеедающего сырья и компонентов мездрового клея; </w:t>
      </w:r>
    </w:p>
    <w:bookmarkEnd w:id="3434"/>
    <w:bookmarkStart w:name="z3441" w:id="3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контроля параметров технологического режима производства мездрового клея; </w:t>
      </w:r>
    </w:p>
    <w:bookmarkEnd w:id="3435"/>
    <w:bookmarkStart w:name="z3442" w:id="3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нормы расхода сырья и компонентов мездрового клея; </w:t>
      </w:r>
    </w:p>
    <w:bookmarkEnd w:id="3436"/>
    <w:bookmarkStart w:name="z3443" w:id="3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стандарты на мездровый клей;</w:t>
      </w:r>
    </w:p>
    <w:bookmarkEnd w:id="3437"/>
    <w:bookmarkStart w:name="z3444" w:id="3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подготовки обслуживаемого оборудования к ремонту и приема его из ремонта.</w:t>
      </w:r>
    </w:p>
    <w:bookmarkEnd w:id="3438"/>
    <w:bookmarkStart w:name="z3445" w:id="34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234. Полировщик шрота, 4 разряд</w:t>
      </w:r>
    </w:p>
    <w:bookmarkEnd w:id="3439"/>
    <w:bookmarkStart w:name="z3446" w:id="3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520. Характеристика работ:</w:t>
      </w:r>
    </w:p>
    <w:bookmarkEnd w:id="3440"/>
    <w:bookmarkStart w:name="z3447" w:id="3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сухой или мокрой полировки шрота; </w:t>
      </w:r>
    </w:p>
    <w:bookmarkEnd w:id="3441"/>
    <w:bookmarkStart w:name="z3448" w:id="3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равномерной подачи шрота в полировочные и калибровочные барабаны, азотистых отходов в ситобураты, а также давления и температуры воды; </w:t>
      </w:r>
    </w:p>
    <w:bookmarkEnd w:id="3442"/>
    <w:bookmarkStart w:name="z3449" w:id="3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работой полировочных и калибровочных барабанов, транспортеров, элеваторов, отстойников; </w:t>
      </w:r>
    </w:p>
    <w:bookmarkEnd w:id="3443"/>
    <w:bookmarkStart w:name="z3450" w:id="3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исправности механизмов и опробование оборудования;</w:t>
      </w:r>
    </w:p>
    <w:bookmarkEnd w:id="3444"/>
    <w:bookmarkStart w:name="z3451" w:id="3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включение полировочных барабанов, транспортеров, элеваторов;</w:t>
      </w:r>
    </w:p>
    <w:bookmarkEnd w:id="3445"/>
    <w:bookmarkStart w:name="z3452" w:id="3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выгрузка обезжиренной кости из экстракторов с равномерной подачей ее на транспортеры.</w:t>
      </w:r>
    </w:p>
    <w:bookmarkEnd w:id="3446"/>
    <w:bookmarkStart w:name="z3453" w:id="3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521. Должен знать: </w:t>
      </w:r>
    </w:p>
    <w:bookmarkEnd w:id="3447"/>
    <w:bookmarkStart w:name="z3454" w:id="3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порядок эксплуатации обслуживаемого оборудования; </w:t>
      </w:r>
    </w:p>
    <w:bookmarkEnd w:id="3448"/>
    <w:bookmarkStart w:name="z3455" w:id="3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используемого сырья и требования, предъявляемые к качеству полированного шрота.</w:t>
      </w:r>
    </w:p>
    <w:bookmarkEnd w:id="3449"/>
    <w:bookmarkStart w:name="z3456" w:id="34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Алфавитный указатель профессий</w:t>
      </w:r>
    </w:p>
    <w:bookmarkEnd w:id="3450"/>
    <w:bookmarkStart w:name="z3457" w:id="3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522. Алфавитный указатель профессий рабочих приведен в приложении к ЕТКС (выпуск 49).</w:t>
      </w:r>
    </w:p>
    <w:bookmarkEnd w:id="34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Единому тарифно-квалификационному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справочнику работ и профессий рабочих (выпуск 49)</w:t>
            </w:r>
          </w:p>
        </w:tc>
      </w:tr>
    </w:tbl>
    <w:bookmarkStart w:name="z3459" w:id="34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Алфавитный указатель профессий рабочих</w:t>
      </w:r>
    </w:p>
    <w:bookmarkEnd w:id="34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34"/>
        <w:gridCol w:w="3871"/>
        <w:gridCol w:w="2524"/>
        <w:gridCol w:w="2771"/>
      </w:tblGrid>
      <w:tr>
        <w:trPr>
          <w:trHeight w:val="30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разрядов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страница</w:t>
            </w:r>
          </w:p>
        </w:tc>
      </w:tr>
      <w:tr>
        <w:trPr>
          <w:trHeight w:val="30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мясных продуктов</w:t>
            </w:r>
          </w:p>
        </w:tc>
      </w:tr>
      <w:tr>
        <w:trPr>
          <w:trHeight w:val="30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автоматической линии производства сосисок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производства альбумина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Беконщик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производства бульонных кубиков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Обработчик ветсанбрака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Обвальщик мяса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Засольщик мяса и мясопродуктов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Распиловщик мясопродуктов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Резчик мясопродуктов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Расфасовщик мясопродуктов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термической обработки мясопродуктов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Обработчик мясных туш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Жиловщик мяса и субпродуктов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установки для отделения мяса от кости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Изготовитель мясных полуфабрикатов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автомата по производству полуфабрикатов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Изготовитель искусственной колбасной оболочки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Кормач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Разборщик субпродуктов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термической обработки субпродуктов,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утилизации конфискатов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обработки крови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Боец скота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Изготовитель лайки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производства смазочного масла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Приемщик скота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Обработчик рогов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автомата по производству вареных колбас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Изготовитель натуральной колбасной оболочки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1-5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производства пищевых жиров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Изготовитель кожмягчителя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Обработчик шкур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Засольщик шкур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Тузлуковщик шкур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Сортировщик шкур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Мездрильщик шкур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производства технической продукции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Просевальщик технической продукции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химической обработки технического сырья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линии приготовления фарша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Составитель фарша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Обработчик волоса, шерсти и щетины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Изготовитель струн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1-6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Контролер струн и сшивок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коагулирования шляма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Обработчик колбасных изделий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Формовщик колбасных изделий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1-5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Сборщик эндокринно-ферментного сырья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Сборщик эпителия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Переработка птицы и кроликов</w:t>
            </w:r>
          </w:p>
        </w:tc>
      </w:tr>
      <w:tr>
        <w:trPr>
          <w:trHeight w:val="30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регенерации воскомассы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Приемщик яиц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Изготовитель перопуховых изделий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Составитель перопуховой смеси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перопухообрабатывающих машин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Сушильщик перопухового сырья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Приемщик перопухового сырья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линии по обработке перопухового сырья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Обработчик кроликов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Сушильщик шкурок кроликов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Сортировщик шкурок кроликов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Мездрильщик шкурок кроликов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Изготовитель полуфабрикатов из мяса птицы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Приготовитель кулинарных изделий из мяса птицы и кроликов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Сортировщик тушек птицы и кроликов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Обработчик птицы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Обвальщик тушек птицы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Меланжист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Приемщик-сортировщик живой птицы и кроликов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Изготовитель зубочисток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Маслодельное, сыродельное и молочное производства</w:t>
            </w:r>
          </w:p>
        </w:tc>
      </w:tr>
      <w:tr>
        <w:trPr>
          <w:trHeight w:val="30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производства плавленого сыра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Изготовитель мороженого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Глазировщик мороженого и сырков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Закальщик мороженого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линии производства мороженого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вакуум - упаковочной машины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Вафельщик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производства топленого масла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Изготовитель казеина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в производстве раствора казеинатов и казецитов,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производства цельномолочной и кисломолочной продукции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Изготовитель сметаны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производства сухого обезжиренного молока и заменителя цельного молока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производства сухих молочных продуктов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в производстве кисломолочных и детских молочных продуктов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производства кисломолочных и детских молочных продуктов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Маслодел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Маслодел мастер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расфасовочно-упаковочного автомата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производства жидкого заменителя цельного молока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Изготовитель творога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линии розлива молока и молочной продукции в бутылки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производства молочного сахара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молоко хранилища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автоматической линии производства молочных продуктов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Приемщик молочной продукции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автомата по розливу молочной продукции в пакеты и пленку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охлаждения молочных продуктов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восстановления молока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производства молочного сахара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Брынзодел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Брынзодел-мастер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производства заквасок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в производстве заквасок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Изготовитель сычужного порошка и пищевого пепсина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Фризерщик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Коптильщик колбасного сыра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Сыродел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Сыродел-мастер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Мойщик сыра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Прессовщик сыра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Сыросол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Формовщик сыра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нанесения полимерных и парафиновых покрытий на сыры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Сыродел по созреванию сыров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Сыродел-мастер по созреванию сыров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Костеперерабатывающее и клеевое производства</w:t>
            </w:r>
          </w:p>
        </w:tc>
      </w:tr>
      <w:tr>
        <w:trPr>
          <w:trHeight w:val="30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Размольщик (мельник) кости пареньки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газового консервирования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Загрузчик (выгрузчик) диффузоров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Просевальщик (рассевальщик)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сушки клея и желатина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Съемщик клея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Приемщик сырья для клея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производства казеинового клея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Прессовщик коллагенового жгута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созревания оболочки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сушки кости-паренки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производства силикатного клея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фильтр-пресса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производства костного клея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Сортировщик кости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разволакнивающей машины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Просевальщик фтористого натрия и извести-пушонки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производства мездрового клея,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Полировщик шрота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